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b340" w14:textId="d8ab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2026 жылғы 12 наурыздағы № 5 шешімі. Күші жойылды - Павлодар облысы Екібастұз қаласы әкімінің 2026 жылғы 1 сәуірдегі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қаласы әкімінің 01.04.2026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м.а.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төтенше жағдайлардың алдын алу және жою жөніндегі қалалық комиссиясы кезектен тыс отырысының 2026 жылғы 10 наурыздағы № 2 хаттамасы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қаласының аумағында жергілікті ауқымдағы табиғи сипаттағы төтенше жағдай жариялансын.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Екібастұз қаласы әкімінің орынбасары Каныш Акылбекович Адильжанов тағайындалсын және табиғи сипаттағы төтенше жағдайды жоюға бағытталған іс-шараларды жүргізу тапсырылсын.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 және 2026 жылғы 10 наурыздан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