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9c85" w14:textId="e6b9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әкімінің 2025 жылғы 23 маусымдағы "Екібастұз қаласының аумағында жергілікті ауқымдағы табиғи сипаттағы төтенше жағдай жариялау туралы" № 7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әкімінің 2026 жылғы 17 ақпандағы № 4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Азаматтық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төтенше жағдайлардың алдын алу және жою жөніндегі қалалық комиссия кезекті отырысының 2025 жылғы 22 желтоқсандағы № 11 хаттамасы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 әкімінің 2025 жылғы 23 маусымдағы "Екібастұз қаласының аумағында жергілікті ауқымдағы табиғи сипаттағы төтенше жағдай жариялау туралы" № 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қаласы әкімінің жетекшілік ететін орынбасарына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Екібастұз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