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5fc" w14:textId="1f6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2026 жылғы 12 наурыздағы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Р.И. Тлявкаев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