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dce5" w14:textId="a7ed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2026 жылғы 9 сәуірдегі № 314/41 шешімі</w:t>
      </w:r>
    </w:p>
    <w:p>
      <w:pPr>
        <w:spacing w:after="0"/>
        <w:ind w:left="0"/>
        <w:jc w:val="both"/>
      </w:pPr>
      <w:bookmarkStart w:name="z5" w:id="0"/>
      <w:r>
        <w:rPr>
          <w:rFonts w:ascii="Times New Roman"/>
          <w:b w:val="false"/>
          <w:i w:val="false"/>
          <w:color w:val="000000"/>
          <w:sz w:val="28"/>
        </w:rPr>
        <w:t xml:space="preserve">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Республикасының "Құқықтық актілер туралы" Заңының </w:t>
      </w:r>
      <w:r>
        <w:rPr>
          <w:rFonts w:ascii="Times New Roman"/>
          <w:b w:val="false"/>
          <w:i w:val="false"/>
          <w:color w:val="000000"/>
          <w:sz w:val="28"/>
        </w:rPr>
        <w:t>46-бабының</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2. Павлодар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Павлодар қалалық мәслихатының "Павлодар қалалық мәслихатының 2023 жылғы 13 қазандағы № 65/8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2025 жылғы 22 қазандағы № 269/31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215909 болып тіркелген);</w:t>
      </w:r>
    </w:p>
    <w:bookmarkEnd w:id="3"/>
    <w:bookmarkStart w:name="z9" w:id="4"/>
    <w:p>
      <w:pPr>
        <w:spacing w:after="0"/>
        <w:ind w:left="0"/>
        <w:jc w:val="both"/>
      </w:pPr>
      <w:r>
        <w:rPr>
          <w:rFonts w:ascii="Times New Roman"/>
          <w:b w:val="false"/>
          <w:i w:val="false"/>
          <w:color w:val="000000"/>
          <w:sz w:val="28"/>
        </w:rPr>
        <w:t xml:space="preserve">
      2) Павлодар қалалық мәслихатының 2023 жылғы 13 қазандағы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65/8 шешіміне өзгерістер енгізу туралы" 2026 жылғы 13 ақпандағы № 299/38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222120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2026 жылғы</w:t>
            </w:r>
            <w:r>
              <w:br/>
            </w:r>
            <w:r>
              <w:rPr>
                <w:rFonts w:ascii="Times New Roman"/>
                <w:b w:val="false"/>
                <w:i w:val="false"/>
                <w:color w:val="000000"/>
                <w:sz w:val="20"/>
              </w:rPr>
              <w:t>"___" _______</w:t>
            </w:r>
            <w:r>
              <w:br/>
            </w:r>
            <w:r>
              <w:rPr>
                <w:rFonts w:ascii="Times New Roman"/>
                <w:b w:val="false"/>
                <w:i w:val="false"/>
                <w:color w:val="000000"/>
                <w:sz w:val="20"/>
              </w:rPr>
              <w:t xml:space="preserve">№ 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4" w:id="6"/>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bookmarkEnd w:id="8"/>
    <w:bookmarkStart w:name="z17"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8" w:id="10"/>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Павлодар қаласы әкімінің шешімімен құрылатын комиссия;</w:t>
      </w:r>
    </w:p>
    <w:bookmarkEnd w:id="11"/>
    <w:bookmarkStart w:name="z20" w:id="12"/>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bookmarkEnd w:id="12"/>
    <w:bookmarkStart w:name="z21" w:id="13"/>
    <w:p>
      <w:pPr>
        <w:spacing w:after="0"/>
        <w:ind w:left="0"/>
        <w:jc w:val="both"/>
      </w:pPr>
      <w:r>
        <w:rPr>
          <w:rFonts w:ascii="Times New Roman"/>
          <w:b w:val="false"/>
          <w:i w:val="false"/>
          <w:color w:val="000000"/>
          <w:sz w:val="28"/>
        </w:rPr>
        <w:t>
      4) әлеуметтік көмек көрсету жөніндегі уәкілетті орган – "Павлодар қаласы жұмыспен қамту және әлеуметтік бағдарламалар бөлімі" мемлекеттік мекемесі;</w:t>
      </w:r>
    </w:p>
    <w:bookmarkEnd w:id="13"/>
    <w:bookmarkStart w:name="z22"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3" w:id="15"/>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bookmarkEnd w:id="15"/>
    <w:bookmarkStart w:name="z24"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келетін үлесі;</w:t>
      </w:r>
    </w:p>
    <w:bookmarkEnd w:id="16"/>
    <w:bookmarkStart w:name="z25"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7"/>
    <w:bookmarkStart w:name="z26"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7"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0"/>
    <w:bookmarkStart w:name="z29" w:id="21"/>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1"/>
    <w:bookmarkStart w:name="z30" w:id="22"/>
    <w:p>
      <w:pPr>
        <w:spacing w:after="0"/>
        <w:ind w:left="0"/>
        <w:jc w:val="both"/>
      </w:pPr>
      <w:r>
        <w:rPr>
          <w:rFonts w:ascii="Times New Roman"/>
          <w:b w:val="false"/>
          <w:i w:val="false"/>
          <w:color w:val="000000"/>
          <w:sz w:val="28"/>
        </w:rPr>
        <w:t>
      13) цифрлық құжаттар сервисі – операторға бекітілген "электронды үкімет" ақпараттық-коммуникациялық инфрақұрылымының объекты, электронды түрде ақпараттандыру объектілерінен алынған мәліметтер негізінде құрылған құжаттарды көрсету және пайдалануға арналған;</w:t>
      </w:r>
    </w:p>
    <w:bookmarkEnd w:id="22"/>
    <w:bookmarkStart w:name="z31" w:id="2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32" w:id="2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3" w:id="25"/>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белгіленген тәртіппен көрсетіледі.</w:t>
      </w:r>
    </w:p>
    <w:bookmarkEnd w:id="25"/>
    <w:bookmarkStart w:name="z34" w:id="26"/>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6"/>
    <w:bookmarkStart w:name="z35" w:id="27"/>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7"/>
    <w:bookmarkStart w:name="z36"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37" w:id="29"/>
    <w:p>
      <w:pPr>
        <w:spacing w:after="0"/>
        <w:ind w:left="0"/>
        <w:jc w:val="both"/>
      </w:pPr>
      <w:r>
        <w:rPr>
          <w:rFonts w:ascii="Times New Roman"/>
          <w:b w:val="false"/>
          <w:i w:val="false"/>
          <w:color w:val="000000"/>
          <w:sz w:val="28"/>
        </w:rPr>
        <w:t>
      2) 8 наурыз - Халықаралық әйелдер күні;</w:t>
      </w:r>
    </w:p>
    <w:bookmarkEnd w:id="29"/>
    <w:bookmarkStart w:name="z38" w:id="30"/>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bookmarkEnd w:id="30"/>
    <w:bookmarkStart w:name="z39" w:id="31"/>
    <w:p>
      <w:pPr>
        <w:spacing w:after="0"/>
        <w:ind w:left="0"/>
        <w:jc w:val="both"/>
      </w:pPr>
      <w:r>
        <w:rPr>
          <w:rFonts w:ascii="Times New Roman"/>
          <w:b w:val="false"/>
          <w:i w:val="false"/>
          <w:color w:val="000000"/>
          <w:sz w:val="28"/>
        </w:rPr>
        <w:t>
      4) 7 мамыр - Отан қорғаушылар күні;</w:t>
      </w:r>
    </w:p>
    <w:bookmarkEnd w:id="31"/>
    <w:bookmarkStart w:name="z40" w:id="32"/>
    <w:p>
      <w:pPr>
        <w:spacing w:after="0"/>
        <w:ind w:left="0"/>
        <w:jc w:val="both"/>
      </w:pPr>
      <w:r>
        <w:rPr>
          <w:rFonts w:ascii="Times New Roman"/>
          <w:b w:val="false"/>
          <w:i w:val="false"/>
          <w:color w:val="000000"/>
          <w:sz w:val="28"/>
        </w:rPr>
        <w:t>
      5) 9 мамыр - Жеңіс күні;</w:t>
      </w:r>
    </w:p>
    <w:bookmarkEnd w:id="32"/>
    <w:bookmarkStart w:name="z41" w:id="3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3"/>
    <w:bookmarkStart w:name="z42" w:id="34"/>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4"/>
    <w:bookmarkStart w:name="z43" w:id="35"/>
    <w:p>
      <w:pPr>
        <w:spacing w:after="0"/>
        <w:ind w:left="0"/>
        <w:jc w:val="both"/>
      </w:pPr>
      <w:r>
        <w:rPr>
          <w:rFonts w:ascii="Times New Roman"/>
          <w:b w:val="false"/>
          <w:i w:val="false"/>
          <w:color w:val="000000"/>
          <w:sz w:val="28"/>
        </w:rPr>
        <w:t>
      8) 1 қазан- Карттар күні;</w:t>
      </w:r>
    </w:p>
    <w:bookmarkEnd w:id="35"/>
    <w:bookmarkStart w:name="z44" w:id="36"/>
    <w:p>
      <w:pPr>
        <w:spacing w:after="0"/>
        <w:ind w:left="0"/>
        <w:jc w:val="both"/>
      </w:pPr>
      <w:r>
        <w:rPr>
          <w:rFonts w:ascii="Times New Roman"/>
          <w:b w:val="false"/>
          <w:i w:val="false"/>
          <w:color w:val="000000"/>
          <w:sz w:val="28"/>
        </w:rPr>
        <w:t>
      9) 25 қазан - Қазақстан Республикасының күні;</w:t>
      </w:r>
    </w:p>
    <w:bookmarkEnd w:id="36"/>
    <w:bookmarkStart w:name="z45" w:id="37"/>
    <w:p>
      <w:pPr>
        <w:spacing w:after="0"/>
        <w:ind w:left="0"/>
        <w:jc w:val="both"/>
      </w:pPr>
      <w:r>
        <w:rPr>
          <w:rFonts w:ascii="Times New Roman"/>
          <w:b w:val="false"/>
          <w:i w:val="false"/>
          <w:color w:val="000000"/>
          <w:sz w:val="28"/>
        </w:rPr>
        <w:t xml:space="preserve">
      10) 16 желтоқсан- Қазақстан Республикасының Тәуелсіздік күні. </w:t>
      </w:r>
    </w:p>
    <w:bookmarkEnd w:id="37"/>
    <w:bookmarkStart w:name="z46" w:id="38"/>
    <w:p>
      <w:pPr>
        <w:spacing w:after="0"/>
        <w:ind w:left="0"/>
        <w:jc w:val="both"/>
      </w:pPr>
      <w:r>
        <w:rPr>
          <w:rFonts w:ascii="Times New Roman"/>
          <w:b w:val="false"/>
          <w:i w:val="false"/>
          <w:color w:val="000000"/>
          <w:sz w:val="28"/>
        </w:rPr>
        <w:t>
      6. Учаскелік және арнайы комиссиялар өз қызметін Павлодар облысы әкімдігі бекіткен ережелер негізінде жүзеге асырады.</w:t>
      </w:r>
    </w:p>
    <w:bookmarkEnd w:id="38"/>
    <w:bookmarkStart w:name="z47" w:id="3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9"/>
    <w:bookmarkStart w:name="z48" w:id="40"/>
    <w:p>
      <w:pPr>
        <w:spacing w:after="0"/>
        <w:ind w:left="0"/>
        <w:jc w:val="both"/>
      </w:pPr>
      <w:r>
        <w:rPr>
          <w:rFonts w:ascii="Times New Roman"/>
          <w:b w:val="false"/>
          <w:i w:val="false"/>
          <w:color w:val="000000"/>
          <w:sz w:val="28"/>
        </w:rPr>
        <w:t>
      7. Әлеуметтік көмек көрсету уәкілетті орган Павлодар қаласында тұрақты тіркелген және тұратын азаматтарға келесі санаттардан әлеуметтік көмек көрсетеді:</w:t>
      </w:r>
    </w:p>
    <w:bookmarkEnd w:id="40"/>
    <w:bookmarkStart w:name="z49" w:id="41"/>
    <w:p>
      <w:pPr>
        <w:spacing w:after="0"/>
        <w:ind w:left="0"/>
        <w:jc w:val="both"/>
      </w:pPr>
      <w:r>
        <w:rPr>
          <w:rFonts w:ascii="Times New Roman"/>
          <w:b w:val="false"/>
          <w:i w:val="false"/>
          <w:color w:val="000000"/>
          <w:sz w:val="28"/>
        </w:rPr>
        <w:t>
      1) атаулы күндер мен мереке күндеріне біржолғы әлеуметтік көмек Мемлекеттік корпорацияның тізімі негізінде, алушылардан өтініш сұрамай:</w:t>
      </w:r>
    </w:p>
    <w:bookmarkEnd w:id="41"/>
    <w:bookmarkStart w:name="z50" w:id="42"/>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bookmarkEnd w:id="42"/>
    <w:bookmarkStart w:name="z51"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 – АЕК) мөлшерінде;</w:t>
      </w:r>
    </w:p>
    <w:bookmarkEnd w:id="43"/>
    <w:bookmarkStart w:name="z52"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4"/>
    <w:bookmarkStart w:name="z53" w:id="4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аумағынан Ауғанстанға жауынгерлiк тапсырмалармен ұшқан ұшу құрамының әскери қызметшiлерiне 50 (елу) АЕК мөлшерінде;</w:t>
      </w:r>
    </w:p>
    <w:bookmarkEnd w:id="45"/>
    <w:bookmarkStart w:name="z54"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bookmarkEnd w:id="46"/>
    <w:bookmarkStart w:name="z55"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bookmarkEnd w:id="47"/>
    <w:bookmarkStart w:name="z56"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8"/>
    <w:bookmarkStart w:name="z57" w:id="49"/>
    <w:p>
      <w:pPr>
        <w:spacing w:after="0"/>
        <w:ind w:left="0"/>
        <w:jc w:val="both"/>
      </w:pPr>
      <w:r>
        <w:rPr>
          <w:rFonts w:ascii="Times New Roman"/>
          <w:b w:val="false"/>
          <w:i w:val="false"/>
          <w:color w:val="000000"/>
          <w:sz w:val="28"/>
        </w:rPr>
        <w:t>
      8 наурыз - Халықаралық әйелдер күніне :</w:t>
      </w:r>
    </w:p>
    <w:bookmarkEnd w:id="49"/>
    <w:bookmarkStart w:name="z58" w:id="50"/>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bookmarkEnd w:id="50"/>
    <w:bookmarkStart w:name="z59" w:id="51"/>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w:t>
      </w:r>
    </w:p>
    <w:bookmarkEnd w:id="51"/>
    <w:bookmarkStart w:name="z60"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bookmarkEnd w:id="52"/>
    <w:bookmarkStart w:name="z61"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bookmarkEnd w:id="53"/>
    <w:bookmarkStart w:name="z62"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4"/>
    <w:bookmarkStart w:name="z63"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5"/>
    <w:bookmarkStart w:name="z64"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bookmarkEnd w:id="56"/>
    <w:bookmarkStart w:name="z65" w:id="57"/>
    <w:p>
      <w:pPr>
        <w:spacing w:after="0"/>
        <w:ind w:left="0"/>
        <w:jc w:val="both"/>
      </w:pPr>
      <w:r>
        <w:rPr>
          <w:rFonts w:ascii="Times New Roman"/>
          <w:b w:val="false"/>
          <w:i w:val="false"/>
          <w:color w:val="000000"/>
          <w:sz w:val="28"/>
        </w:rPr>
        <w:t>
      7 мамыр - Отан қорғаушы күніне:</w:t>
      </w:r>
    </w:p>
    <w:bookmarkEnd w:id="57"/>
    <w:bookmarkStart w:name="z66"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8"/>
    <w:bookmarkStart w:name="z67"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59"/>
    <w:bookmarkStart w:name="z68"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60"/>
    <w:bookmarkStart w:name="z69" w:id="61"/>
    <w:p>
      <w:pPr>
        <w:spacing w:after="0"/>
        <w:ind w:left="0"/>
        <w:jc w:val="both"/>
      </w:pPr>
      <w:r>
        <w:rPr>
          <w:rFonts w:ascii="Times New Roman"/>
          <w:b w:val="false"/>
          <w:i w:val="false"/>
          <w:color w:val="000000"/>
          <w:sz w:val="28"/>
        </w:rPr>
        <w:t>
      9 мамыр - Жеңіс күніне:</w:t>
      </w:r>
    </w:p>
    <w:bookmarkEnd w:id="61"/>
    <w:bookmarkStart w:name="z70" w:id="62"/>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20 (жиырма) АЕК мөлшерінде азық-түлік жиынтығы;</w:t>
      </w:r>
    </w:p>
    <w:bookmarkEnd w:id="62"/>
    <w:bookmarkStart w:name="z71"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5 000 000 (бес миллион) теңге, сондай-ақ 20 (жиырма) АЕК мөлшерінде азық-түлік жиынтығы;</w:t>
      </w:r>
    </w:p>
    <w:bookmarkEnd w:id="63"/>
    <w:bookmarkStart w:name="z72" w:id="6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bookmarkEnd w:id="64"/>
    <w:bookmarkStart w:name="z73" w:id="6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w:t>
      </w:r>
    </w:p>
    <w:bookmarkEnd w:id="65"/>
    <w:bookmarkStart w:name="z74" w:id="6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End w:id="66"/>
    <w:bookmarkStart w:name="z75" w:id="6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bookmarkEnd w:id="67"/>
    <w:bookmarkStart w:name="z76" w:id="6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bookmarkEnd w:id="68"/>
    <w:bookmarkStart w:name="z77" w:id="6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bookmarkEnd w:id="69"/>
    <w:bookmarkStart w:name="z78" w:id="7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bookmarkEnd w:id="70"/>
    <w:bookmarkStart w:name="z79" w:id="7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w:t>
      </w:r>
    </w:p>
    <w:bookmarkEnd w:id="71"/>
    <w:bookmarkStart w:name="z80" w:id="7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bookmarkEnd w:id="72"/>
    <w:bookmarkStart w:name="z81" w:id="73"/>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bookmarkEnd w:id="73"/>
    <w:bookmarkStart w:name="z82" w:id="7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74"/>
    <w:bookmarkStart w:name="z83" w:id="7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w:t>
      </w:r>
    </w:p>
    <w:bookmarkEnd w:id="75"/>
    <w:bookmarkStart w:name="z84" w:id="7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bookmarkEnd w:id="76"/>
    <w:bookmarkStart w:name="z85" w:id="7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10 (он) АЕК мөлшерінде;</w:t>
      </w:r>
    </w:p>
    <w:bookmarkEnd w:id="77"/>
    <w:bookmarkStart w:name="z86" w:id="7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bookmarkEnd w:id="78"/>
    <w:bookmarkStart w:name="z87" w:id="7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bookmarkEnd w:id="79"/>
    <w:bookmarkStart w:name="z88" w:id="8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bookmarkEnd w:id="80"/>
    <w:bookmarkStart w:name="z89" w:id="8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81"/>
    <w:bookmarkStart w:name="z90" w:id="82"/>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82"/>
    <w:bookmarkStart w:name="z91" w:id="83"/>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bookmarkEnd w:id="83"/>
    <w:bookmarkStart w:name="z92" w:id="8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bookmarkEnd w:id="84"/>
    <w:bookmarkStart w:name="z93" w:id="85"/>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bookmarkEnd w:id="85"/>
    <w:bookmarkStart w:name="z94" w:id="86"/>
    <w:p>
      <w:pPr>
        <w:spacing w:after="0"/>
        <w:ind w:left="0"/>
        <w:jc w:val="both"/>
      </w:pPr>
      <w:r>
        <w:rPr>
          <w:rFonts w:ascii="Times New Roman"/>
          <w:b w:val="false"/>
          <w:i w:val="false"/>
          <w:color w:val="000000"/>
          <w:sz w:val="28"/>
        </w:rPr>
        <w:t>
      30 тамыз - Қазақстан Республикасының Конституция күніне:</w:t>
      </w:r>
    </w:p>
    <w:bookmarkEnd w:id="86"/>
    <w:bookmarkStart w:name="z95" w:id="87"/>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bookmarkEnd w:id="87"/>
    <w:bookmarkStart w:name="z96" w:id="88"/>
    <w:p>
      <w:pPr>
        <w:spacing w:after="0"/>
        <w:ind w:left="0"/>
        <w:jc w:val="both"/>
      </w:pPr>
      <w:r>
        <w:rPr>
          <w:rFonts w:ascii="Times New Roman"/>
          <w:b w:val="false"/>
          <w:i w:val="false"/>
          <w:color w:val="000000"/>
          <w:sz w:val="28"/>
        </w:rPr>
        <w:t>
      Қазақстан Республикасының колледждерінде ақылы негізде оқитын, абилитация мен реабилитацияның жеке бағдарламасының кәсіби бөлігінен үзіндісі бар мүгедектігі бар адамдарына 30 (отыз) АЕК мөлшерінде, әлеуметтік көмек көрсету уәкілетті ұйымның тізімі негізінде;</w:t>
      </w:r>
    </w:p>
    <w:bookmarkEnd w:id="88"/>
    <w:bookmarkStart w:name="z97" w:id="89"/>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абилитация мен реабилитацияның жеке бағдарламасының кәсіби бөлігінен үзіндісі бар мүгедектігі бар адамдарына 60 (алпыс) АЕК мөлшерінде, әлеуметтік көмек көрсету уәкілетті ұйымның тізімі негізінде;</w:t>
      </w:r>
    </w:p>
    <w:bookmarkEnd w:id="89"/>
    <w:bookmarkStart w:name="z98" w:id="90"/>
    <w:p>
      <w:pPr>
        <w:spacing w:after="0"/>
        <w:ind w:left="0"/>
        <w:jc w:val="both"/>
      </w:pPr>
      <w:r>
        <w:rPr>
          <w:rFonts w:ascii="Times New Roman"/>
          <w:b w:val="false"/>
          <w:i w:val="false"/>
          <w:color w:val="000000"/>
          <w:sz w:val="28"/>
        </w:rPr>
        <w:t>
      1 қазан - Қарттар күніне:</w:t>
      </w:r>
    </w:p>
    <w:bookmarkEnd w:id="90"/>
    <w:bookmarkStart w:name="z99" w:id="91"/>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bookmarkEnd w:id="91"/>
    <w:bookmarkStart w:name="z100" w:id="92"/>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төмен мөлшерінен төмен алатын 80 жастағы және одан (асқан) көп жасқа толған азаматтарына 3 (үш) АЕК мөлшерінде;</w:t>
      </w:r>
    </w:p>
    <w:bookmarkEnd w:id="92"/>
    <w:bookmarkStart w:name="z101" w:id="93"/>
    <w:p>
      <w:pPr>
        <w:spacing w:after="0"/>
        <w:ind w:left="0"/>
        <w:jc w:val="both"/>
      </w:pPr>
      <w:r>
        <w:rPr>
          <w:rFonts w:ascii="Times New Roman"/>
          <w:b w:val="false"/>
          <w:i w:val="false"/>
          <w:color w:val="000000"/>
          <w:sz w:val="28"/>
        </w:rPr>
        <w:t>
      25 қазан - Қазақстан Республикасының күніне:</w:t>
      </w:r>
    </w:p>
    <w:bookmarkEnd w:id="93"/>
    <w:bookmarkStart w:name="z102" w:id="94"/>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bookmarkEnd w:id="94"/>
    <w:bookmarkStart w:name="z103" w:id="95"/>
    <w:p>
      <w:pPr>
        <w:spacing w:after="0"/>
        <w:ind w:left="0"/>
        <w:jc w:val="both"/>
      </w:pPr>
      <w:r>
        <w:rPr>
          <w:rFonts w:ascii="Times New Roman"/>
          <w:b w:val="false"/>
          <w:i w:val="false"/>
          <w:color w:val="000000"/>
          <w:sz w:val="28"/>
        </w:rPr>
        <w:t>
      бірінші топтағы мүгедектігі бар адамдарына 5 (бес) АЕК мөлшерінде;</w:t>
      </w:r>
    </w:p>
    <w:bookmarkEnd w:id="95"/>
    <w:bookmarkStart w:name="z104" w:id="96"/>
    <w:p>
      <w:pPr>
        <w:spacing w:after="0"/>
        <w:ind w:left="0"/>
        <w:jc w:val="both"/>
      </w:pPr>
      <w:r>
        <w:rPr>
          <w:rFonts w:ascii="Times New Roman"/>
          <w:b w:val="false"/>
          <w:i w:val="false"/>
          <w:color w:val="000000"/>
          <w:sz w:val="28"/>
        </w:rPr>
        <w:t>
      екінші топтағы мүгедектігі бар адамдарына 5 (бес) АЕК мөлшерінде;</w:t>
      </w:r>
    </w:p>
    <w:bookmarkEnd w:id="96"/>
    <w:bookmarkStart w:name="z105" w:id="97"/>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w:t>
      </w:r>
    </w:p>
    <w:bookmarkEnd w:id="97"/>
    <w:bookmarkStart w:name="z106" w:id="98"/>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w:t>
      </w:r>
    </w:p>
    <w:bookmarkEnd w:id="98"/>
    <w:bookmarkStart w:name="z107" w:id="99"/>
    <w:p>
      <w:pPr>
        <w:spacing w:after="0"/>
        <w:ind w:left="0"/>
        <w:jc w:val="both"/>
      </w:pPr>
      <w:r>
        <w:rPr>
          <w:rFonts w:ascii="Times New Roman"/>
          <w:b w:val="false"/>
          <w:i w:val="false"/>
          <w:color w:val="000000"/>
          <w:sz w:val="28"/>
        </w:rPr>
        <w:t>
      2) емдеуге (сауықтыруға) әлеуметтік көмек:</w:t>
      </w:r>
    </w:p>
    <w:bookmarkEnd w:id="99"/>
    <w:bookmarkStart w:name="z108" w:id="100"/>
    <w:p>
      <w:pPr>
        <w:spacing w:after="0"/>
        <w:ind w:left="0"/>
        <w:jc w:val="both"/>
      </w:pPr>
      <w:r>
        <w:rPr>
          <w:rFonts w:ascii="Times New Roman"/>
          <w:b w:val="false"/>
          <w:i w:val="false"/>
          <w:color w:val="000000"/>
          <w:sz w:val="28"/>
        </w:rPr>
        <w:t>
      басқа мемлекеттердiң аумағындағы ұрыс қимылдарының ардагерлерге;</w:t>
      </w:r>
    </w:p>
    <w:bookmarkEnd w:id="100"/>
    <w:bookmarkStart w:name="z109" w:id="10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01"/>
    <w:bookmarkStart w:name="z110" w:id="10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bookmarkEnd w:id="102"/>
    <w:bookmarkStart w:name="z111" w:id="10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bookmarkEnd w:id="103"/>
    <w:bookmarkStart w:name="z112" w:id="10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w:t>
      </w:r>
    </w:p>
    <w:bookmarkEnd w:id="104"/>
    <w:bookmarkStart w:name="z113" w:id="105"/>
    <w:p>
      <w:pPr>
        <w:spacing w:after="0"/>
        <w:ind w:left="0"/>
        <w:jc w:val="both"/>
      </w:pPr>
      <w:r>
        <w:rPr>
          <w:rFonts w:ascii="Times New Roman"/>
          <w:b w:val="false"/>
          <w:i w:val="false"/>
          <w:color w:val="000000"/>
          <w:sz w:val="28"/>
        </w:rPr>
        <w:t>
      бір реттік 50 (елу) АЕК мөлшерінде, жеке басын куәландыратын құжат не цифрлық құжаттар сервисінен алынған электрондық құжат (жеке басты сәйкестендіру үшін), қоса отырып өтініш негізінде, мәртебесін растайтын құжатты,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w:t>
      </w:r>
    </w:p>
    <w:bookmarkEnd w:id="105"/>
    <w:bookmarkStart w:name="z114" w:id="106"/>
    <w:p>
      <w:pPr>
        <w:spacing w:after="0"/>
        <w:ind w:left="0"/>
        <w:jc w:val="both"/>
      </w:pPr>
      <w:r>
        <w:rPr>
          <w:rFonts w:ascii="Times New Roman"/>
          <w:b w:val="false"/>
          <w:i w:val="false"/>
          <w:color w:val="000000"/>
          <w:sz w:val="28"/>
        </w:rPr>
        <w:t>
      3) мүгедектігі бар адамдарды сүйемелдеуге арналған әлеуметтік көмек:</w:t>
      </w:r>
    </w:p>
    <w:bookmarkEnd w:id="106"/>
    <w:bookmarkStart w:name="z115" w:id="107"/>
    <w:p>
      <w:pPr>
        <w:spacing w:after="0"/>
        <w:ind w:left="0"/>
        <w:jc w:val="both"/>
      </w:pPr>
      <w:r>
        <w:rPr>
          <w:rFonts w:ascii="Times New Roman"/>
          <w:b w:val="false"/>
          <w:i w:val="false"/>
          <w:color w:val="000000"/>
          <w:sz w:val="28"/>
        </w:rPr>
        <w:t>
      мүгедектігі бар он сегіз жасқа дейінгі балаларға санаторий-курорттық емделуге заңды өкілімен бірге әлеуметтік көмек көрсету жөніндегі уәкілетті органның тізімі негізінде 20 (жиырма) АЕК мөлшерінде біржолғы әлеуметтік көмек көрсетіледі;</w:t>
      </w:r>
    </w:p>
    <w:bookmarkEnd w:id="107"/>
    <w:bookmarkStart w:name="z116" w:id="108"/>
    <w:p>
      <w:pPr>
        <w:spacing w:after="0"/>
        <w:ind w:left="0"/>
        <w:jc w:val="both"/>
      </w:pPr>
      <w:r>
        <w:rPr>
          <w:rFonts w:ascii="Times New Roman"/>
          <w:b w:val="false"/>
          <w:i w:val="false"/>
          <w:color w:val="000000"/>
          <w:sz w:val="28"/>
        </w:rPr>
        <w:t>
      бірінші топтағы мүгедектігі бар адамдарға санаторий-курорттық емделуге алып жүретін адамымен бірге әлеуметтік көмек көрсету жөніндегі уәкілетті органның тізімі негізінде 55 (елу бес) АЕК мөлшерінде біржолғы әлеуметтік көмек көрсетіледі;</w:t>
      </w:r>
    </w:p>
    <w:bookmarkEnd w:id="108"/>
    <w:bookmarkStart w:name="z117" w:id="109"/>
    <w:p>
      <w:pPr>
        <w:spacing w:after="0"/>
        <w:ind w:left="0"/>
        <w:jc w:val="both"/>
      </w:pPr>
      <w:r>
        <w:rPr>
          <w:rFonts w:ascii="Times New Roman"/>
          <w:b w:val="false"/>
          <w:i w:val="false"/>
          <w:color w:val="000000"/>
          <w:sz w:val="28"/>
        </w:rPr>
        <w:t>
      4) коммуналдық қызметтерді төлеуге әлеуметтік көмек:</w:t>
      </w:r>
    </w:p>
    <w:bookmarkEnd w:id="109"/>
    <w:bookmarkStart w:name="z118" w:id="110"/>
    <w:p>
      <w:pPr>
        <w:spacing w:after="0"/>
        <w:ind w:left="0"/>
        <w:jc w:val="both"/>
      </w:pPr>
      <w:r>
        <w:rPr>
          <w:rFonts w:ascii="Times New Roman"/>
          <w:b w:val="false"/>
          <w:i w:val="false"/>
          <w:color w:val="000000"/>
          <w:sz w:val="28"/>
        </w:rPr>
        <w:t>
      Ұлы Отан соғысының ардагерлеріне;</w:t>
      </w:r>
    </w:p>
    <w:bookmarkEnd w:id="110"/>
    <w:bookmarkStart w:name="z119" w:id="11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111"/>
    <w:bookmarkStart w:name="z120" w:id="11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112"/>
    <w:bookmarkStart w:name="z121" w:id="113"/>
    <w:p>
      <w:pPr>
        <w:spacing w:after="0"/>
        <w:ind w:left="0"/>
        <w:jc w:val="both"/>
      </w:pPr>
      <w:r>
        <w:rPr>
          <w:rFonts w:ascii="Times New Roman"/>
          <w:b w:val="false"/>
          <w:i w:val="false"/>
          <w:color w:val="000000"/>
          <w:sz w:val="28"/>
        </w:rPr>
        <w:t>
      басқа мемлекеттердiң аумағындағы ұрыс қимылдарының ардагерлерге;</w:t>
      </w:r>
    </w:p>
    <w:bookmarkEnd w:id="113"/>
    <w:bookmarkStart w:name="z122" w:id="11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14"/>
    <w:bookmarkStart w:name="z123" w:id="11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115"/>
    <w:bookmarkStart w:name="z124" w:id="1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bookmarkEnd w:id="116"/>
    <w:bookmarkStart w:name="z125" w:id="11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w:t>
      </w:r>
    </w:p>
    <w:bookmarkEnd w:id="117"/>
    <w:bookmarkStart w:name="z126" w:id="11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18"/>
    <w:bookmarkStart w:name="z127" w:id="119"/>
    <w:p>
      <w:pPr>
        <w:spacing w:after="0"/>
        <w:ind w:left="0"/>
        <w:jc w:val="both"/>
      </w:pPr>
      <w:r>
        <w:rPr>
          <w:rFonts w:ascii="Times New Roman"/>
          <w:b w:val="false"/>
          <w:i w:val="false"/>
          <w:color w:val="000000"/>
          <w:sz w:val="28"/>
        </w:rPr>
        <w:t>
      тоқсан сайын 10 (он) АЕК мөлшерінде, жеке басын куәландыратын құжат не цифрлық құжаттар сервисінен алынған электрондық құжат (жеке басты сәйкестендіру үшін), қоса отырып өтініш негізінде, мәртебесін растайтын құжатты,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w:t>
      </w:r>
    </w:p>
    <w:bookmarkEnd w:id="119"/>
    <w:bookmarkStart w:name="z128" w:id="120"/>
    <w:p>
      <w:pPr>
        <w:spacing w:after="0"/>
        <w:ind w:left="0"/>
        <w:jc w:val="both"/>
      </w:pPr>
      <w:r>
        <w:rPr>
          <w:rFonts w:ascii="Times New Roman"/>
          <w:b w:val="false"/>
          <w:i w:val="false"/>
          <w:color w:val="000000"/>
          <w:sz w:val="28"/>
        </w:rPr>
        <w:t>
      5) дулей апат салдарынан азаматқа (отбасына) не оның мүлкіне зиян келуіне байланысты әлеуметтік көмек;</w:t>
      </w:r>
    </w:p>
    <w:bookmarkEnd w:id="120"/>
    <w:bookmarkStart w:name="z129" w:id="121"/>
    <w:p>
      <w:pPr>
        <w:spacing w:after="0"/>
        <w:ind w:left="0"/>
        <w:jc w:val="both"/>
      </w:pPr>
      <w:r>
        <w:rPr>
          <w:rFonts w:ascii="Times New Roman"/>
          <w:b w:val="false"/>
          <w:i w:val="false"/>
          <w:color w:val="000000"/>
          <w:sz w:val="28"/>
        </w:rPr>
        <w:t>
      дулей апат салдарынан өзіне немесе мүлкіне келтірілген зиянға байланысты азаматтарға (отбасыларға) ең төменгі қажеттіліктерін қамтамасыз ету үшін қажетті тұрғын үйге, атап айтқанда тұрғын үйге, пәтерге немесе уақытша (маусымдық) тұруға арналған құрылысқа қатысты (меншігінде бірден артық тұрғын үй бірлігі (пәтер, үй) бар азаматтарды (отбасыларды) қоспағанда) 100 (жүз) АЕК мөлшерінде біржолғы төлем. Төлем жеке басын куәландыратын құжат не цифрлық құжаттар сервисінен алынған электрондық құжат (жеке басты сәйкестендіру үшін), тұрғын үйге, пәтерге немесе уақытша (маусымдық) тұруға арналған құрылысқа меншік құқығын растайтын құжат, дулей апат салдарынан азаматқа (отбасына) не оның мүлкіне зиян келу фактісін растайтын құжат (алты ай ішінде жарамды),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 сондай-ақ дулей апат салдарынан келтірілген зиянның фотосуреттері ұсынылған жағдайда жүзеге асырылады;</w:t>
      </w:r>
    </w:p>
    <w:bookmarkEnd w:id="121"/>
    <w:bookmarkStart w:name="z130" w:id="122"/>
    <w:p>
      <w:pPr>
        <w:spacing w:after="0"/>
        <w:ind w:left="0"/>
        <w:jc w:val="both"/>
      </w:pPr>
      <w:r>
        <w:rPr>
          <w:rFonts w:ascii="Times New Roman"/>
          <w:b w:val="false"/>
          <w:i w:val="false"/>
          <w:color w:val="000000"/>
          <w:sz w:val="28"/>
        </w:rPr>
        <w:t>
      6) өрт салдарынан азаматқа (отбасына) не оның мүлкіне келтірілген зиянға байланысты әлеуметтік көмек:</w:t>
      </w:r>
    </w:p>
    <w:bookmarkEnd w:id="122"/>
    <w:bookmarkStart w:name="z131" w:id="123"/>
    <w:p>
      <w:pPr>
        <w:spacing w:after="0"/>
        <w:ind w:left="0"/>
        <w:jc w:val="both"/>
      </w:pPr>
      <w:r>
        <w:rPr>
          <w:rFonts w:ascii="Times New Roman"/>
          <w:b w:val="false"/>
          <w:i w:val="false"/>
          <w:color w:val="000000"/>
          <w:sz w:val="28"/>
        </w:rPr>
        <w:t>
      өрт салдарынан өзіне немесе мүлкіне келтірілген зиянға байланысты азаматтарға (отбасыларға) ең төменгі қажеттіліктерін қамтамасыз ету үшін қажетті тұрғын үйге, атап айтқанда тұрғын үйге, пәтерге немесе уақытша (маусымдық) тұруға арналған құрылысқа қатысты (меншігінде бірден артық тұрғын үй бірлігі (пәтер, үй) бар азаматтарды (отбасыларды) қоспағанда) 100 (жүз) АЕК мөлшерінде біржолғы төлем. Төлем жеке басын куәландыратын құжат не цифрлық құжаттар сервисінен алынған электрондық құжат (жеке басты сәйкестендіру үшін), тұрғын үйге, пәтерге немесе уақытша (маусымдық) тұруға арналған құрылысқа меншік құқығын растайтын құжат, өрт салдарынан азаматқа (отбасына) не оның мүлкіне зиян келу фактісін растайтын құжат (алты ай ішінде жарамды),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 сондай-ақ өрт салдарынан келтірілген зиянның фотосуреттері ұсынылған жағдайда жүзеге асырылады;</w:t>
      </w:r>
    </w:p>
    <w:bookmarkEnd w:id="123"/>
    <w:bookmarkStart w:name="z132" w:id="124"/>
    <w:p>
      <w:pPr>
        <w:spacing w:after="0"/>
        <w:ind w:left="0"/>
        <w:jc w:val="both"/>
      </w:pPr>
      <w:r>
        <w:rPr>
          <w:rFonts w:ascii="Times New Roman"/>
          <w:b w:val="false"/>
          <w:i w:val="false"/>
          <w:color w:val="000000"/>
          <w:sz w:val="28"/>
        </w:rPr>
        <w:t>
      7) әлеуметтік маңызы бар аурудың болуына байланысты әлеуметтік көмек:</w:t>
      </w:r>
    </w:p>
    <w:bookmarkEnd w:id="124"/>
    <w:bookmarkStart w:name="z133" w:id="125"/>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онкологиялық аурумен ауыратын тұлғаларға бір реттік әлеуметтік көмек 10 (он) АЕК мөлшерінде;</w:t>
      </w:r>
    </w:p>
    <w:bookmarkEnd w:id="125"/>
    <w:bookmarkStart w:name="z134" w:id="126"/>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бір реттік әлеуметтік көмек 10 (он) АЕК мөлшерінде;</w:t>
      </w:r>
    </w:p>
    <w:bookmarkEnd w:id="126"/>
    <w:bookmarkStart w:name="z135" w:id="127"/>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амбулаторлық емдеудегі туберкулез ауруынан зардап шегетін тұлғаларға ай сайынғы әлеуметтік көмек 10 (он) АЕК мөлшерінде.</w:t>
      </w:r>
    </w:p>
    <w:bookmarkEnd w:id="127"/>
    <w:bookmarkStart w:name="z136" w:id="128"/>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ай сайынғы әлеуметтік көмек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bookmarkEnd w:id="128"/>
    <w:bookmarkStart w:name="z137" w:id="129"/>
    <w:p>
      <w:pPr>
        <w:spacing w:after="0"/>
        <w:ind w:left="0"/>
        <w:jc w:val="both"/>
      </w:pPr>
      <w:r>
        <w:rPr>
          <w:rFonts w:ascii="Times New Roman"/>
          <w:b w:val="false"/>
          <w:i w:val="false"/>
          <w:color w:val="000000"/>
          <w:sz w:val="28"/>
        </w:rPr>
        <w:t>
      8) Ақшалай түрдегі әлеуметтік көмек:</w:t>
      </w:r>
    </w:p>
    <w:bookmarkEnd w:id="129"/>
    <w:bookmarkStart w:name="z138" w:id="130"/>
    <w:p>
      <w:pPr>
        <w:spacing w:after="0"/>
        <w:ind w:left="0"/>
        <w:jc w:val="both"/>
      </w:pPr>
      <w:r>
        <w:rPr>
          <w:rFonts w:ascii="Times New Roman"/>
          <w:b w:val="false"/>
          <w:i w:val="false"/>
          <w:color w:val="000000"/>
          <w:sz w:val="28"/>
        </w:rPr>
        <w:t>
      Жоғары оқу орындарының студенттеріне, оқу мерзіне дейін оқуға әлеуметтік көмек алғандарға оқу қызметтерін көрсету туралы үш жақты келісімшарттағы соманың мөлшерінде, өтінішпен құжаттарды қоса отырып;</w:t>
      </w:r>
    </w:p>
    <w:bookmarkEnd w:id="130"/>
    <w:bookmarkStart w:name="z139" w:id="131"/>
    <w:p>
      <w:pPr>
        <w:spacing w:after="0"/>
        <w:ind w:left="0"/>
        <w:jc w:val="both"/>
      </w:pPr>
      <w:r>
        <w:rPr>
          <w:rFonts w:ascii="Times New Roman"/>
          <w:b w:val="false"/>
          <w:i w:val="false"/>
          <w:color w:val="000000"/>
          <w:sz w:val="28"/>
        </w:rPr>
        <w:t>
      Жоғары оқу орындарының студенттеріне, оқу мерзіне дейін оқуға әлеуметтік көмек алғандарға тұрұға, тамақтануға және оқу орнына тұру орнына жету үшін оқу кезеңінде ай сайын 8 (сегіз) АЕК мөлшерінде;</w:t>
      </w:r>
    </w:p>
    <w:bookmarkEnd w:id="131"/>
    <w:bookmarkStart w:name="z140" w:id="132"/>
    <w:p>
      <w:pPr>
        <w:spacing w:after="0"/>
        <w:ind w:left="0"/>
        <w:jc w:val="both"/>
      </w:pPr>
      <w:r>
        <w:rPr>
          <w:rFonts w:ascii="Times New Roman"/>
          <w:b w:val="false"/>
          <w:i w:val="false"/>
          <w:color w:val="000000"/>
          <w:sz w:val="28"/>
        </w:rPr>
        <w:t>
      Өзін-өзі дербес күтіп-бағуға қабілетсіз, денсаулық жағдайына байланысты тұрақты күтімді қажет ететін, кәмелетке толған қабілетті балалары жоқ не олар заңнамаға сәйкес ата-аналарын (жұбайын) асырауға және оларға күтім жасауға міндетті бола отырып, объективті себептер бойынша оларды тұрақты күтіммен қамтамасыз ете алмайтын жақын туыстары бар мүгедектігі бар адамдар (бірінші, екінші топтағы мүгедектігі бар, онкологиялық және психикалық аурулары бар, бас бостандығынан айыру орындарында немесе басқа елді мекенде тұратын) ай сайын 3 (үш) АЕК мөлшерінде;</w:t>
      </w:r>
    </w:p>
    <w:bookmarkEnd w:id="132"/>
    <w:bookmarkStart w:name="z141" w:id="133"/>
    <w:p>
      <w:pPr>
        <w:spacing w:after="0"/>
        <w:ind w:left="0"/>
        <w:jc w:val="both"/>
      </w:pPr>
      <w:r>
        <w:rPr>
          <w:rFonts w:ascii="Times New Roman"/>
          <w:b w:val="false"/>
          <w:i w:val="false"/>
          <w:color w:val="000000"/>
          <w:sz w:val="28"/>
        </w:rPr>
        <w:t>
      18 жасқа дейінгі мүгедектігі бар балаларға бір реттік әлеуметтік көмек 3 (үш) АЕК мөлшерінде;</w:t>
      </w:r>
    </w:p>
    <w:bookmarkEnd w:id="133"/>
    <w:bookmarkStart w:name="z142" w:id="134"/>
    <w:p>
      <w:pPr>
        <w:spacing w:after="0"/>
        <w:ind w:left="0"/>
        <w:jc w:val="both"/>
      </w:pPr>
      <w:r>
        <w:rPr>
          <w:rFonts w:ascii="Times New Roman"/>
          <w:b w:val="false"/>
          <w:i w:val="false"/>
          <w:color w:val="000000"/>
          <w:sz w:val="28"/>
        </w:rPr>
        <w:t xml:space="preserve">
      бас бостандығынан айыру орындарынан босатылған адамдарға әлеуметтік көмек көрсету жөніндегі уәкілетті органның тізімі негізінде 10 (он) АЕК мөлшерінде біржолғы әлеуметтік көмек; </w:t>
      </w:r>
    </w:p>
    <w:bookmarkEnd w:id="134"/>
    <w:bookmarkStart w:name="z143" w:id="135"/>
    <w:p>
      <w:pPr>
        <w:spacing w:after="0"/>
        <w:ind w:left="0"/>
        <w:jc w:val="both"/>
      </w:pPr>
      <w:r>
        <w:rPr>
          <w:rFonts w:ascii="Times New Roman"/>
          <w:b w:val="false"/>
          <w:i w:val="false"/>
          <w:color w:val="000000"/>
          <w:sz w:val="28"/>
        </w:rPr>
        <w:t>
      9) тұрмыстық қажеттіліктерге әлеуметтік көмек:</w:t>
      </w:r>
    </w:p>
    <w:bookmarkEnd w:id="135"/>
    <w:bookmarkStart w:name="z144" w:id="136"/>
    <w:p>
      <w:pPr>
        <w:spacing w:after="0"/>
        <w:ind w:left="0"/>
        <w:jc w:val="both"/>
      </w:pPr>
      <w:r>
        <w:rPr>
          <w:rFonts w:ascii="Times New Roman"/>
          <w:b w:val="false"/>
          <w:i w:val="false"/>
          <w:color w:val="000000"/>
          <w:sz w:val="28"/>
        </w:rPr>
        <w:t>
      Ұлы Отан соғысының ардагерлеріне, жеке басын куәландыратын құжат не цифрлық құжаттар сервисінен алынған электрондық құжат (жеке басты сәйкестендіру үшін)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АЕК.</w:t>
      </w:r>
    </w:p>
    <w:bookmarkEnd w:id="136"/>
    <w:bookmarkStart w:name="z145" w:id="137"/>
    <w:p>
      <w:pPr>
        <w:spacing w:after="0"/>
        <w:ind w:left="0"/>
        <w:jc w:val="both"/>
      </w:pPr>
      <w:r>
        <w:rPr>
          <w:rFonts w:ascii="Times New Roman"/>
          <w:b w:val="false"/>
          <w:i w:val="false"/>
          <w:color w:val="000000"/>
          <w:sz w:val="28"/>
        </w:rPr>
        <w:t>
      10) қатты отын сатып алуға әлеуметтік көмек:</w:t>
      </w:r>
    </w:p>
    <w:bookmarkEnd w:id="137"/>
    <w:bookmarkStart w:name="z146" w:id="138"/>
    <w:p>
      <w:pPr>
        <w:spacing w:after="0"/>
        <w:ind w:left="0"/>
        <w:jc w:val="both"/>
      </w:pPr>
      <w:r>
        <w:rPr>
          <w:rFonts w:ascii="Times New Roman"/>
          <w:b w:val="false"/>
          <w:i w:val="false"/>
          <w:color w:val="000000"/>
          <w:sz w:val="28"/>
        </w:rPr>
        <w:t>
      пешпен жылытылатын жеке тұрғын үй қорында тұрғылықты жері бойынша тұратын және тіркелген барлық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тиісті қаржы жылына арналған республикалық бюджет туралы Қазақстан Республикасының Заңында белгіленген ең төменгі күнкөріс деңгейінен аспайтын жан басына шаққандағы орташа табыстары бар отбасыларға, қатты отын сатып алуға бір реттік көмек 20 (жиырма) АЕК мөлшерінде, жеке басын куәландыратын құжат не цифрлық құжаттар сервисінен алынған электрондық құжат (жеке басты сәйкестендіру үшін), тұлғаның (отбасы мүшелерінің) табыстары туралы мәліметтерді (табыстарына қарамастан әлеуметтік көмек алуға арналған, тұлғаның (отбасы мүшелерінің)табыстары туралы мәліметтер беріледі), тұрғын үйге меншіктеу (пайдалану) құқығын растайтын құжаттын көшірмесін немесе нотариалды расталған жалға алу келісімшартын, пеш жылытуын растайтын құжатты қоса отырып өтініш негізінде.</w:t>
      </w:r>
    </w:p>
    <w:bookmarkEnd w:id="138"/>
    <w:bookmarkStart w:name="z147" w:id="139"/>
    <w:p>
      <w:pPr>
        <w:spacing w:after="0"/>
        <w:ind w:left="0"/>
        <w:jc w:val="left"/>
      </w:pPr>
      <w:r>
        <w:rPr>
          <w:rFonts w:ascii="Times New Roman"/>
          <w:b/>
          <w:i w:val="false"/>
          <w:color w:val="000000"/>
        </w:rPr>
        <w:t xml:space="preserve"> 3-тарау. Әлеуметтік көмек көрсету тәртібі</w:t>
      </w:r>
    </w:p>
    <w:bookmarkEnd w:id="139"/>
    <w:bookmarkStart w:name="z148" w:id="140"/>
    <w:p>
      <w:pPr>
        <w:spacing w:after="0"/>
        <w:ind w:left="0"/>
        <w:jc w:val="both"/>
      </w:pPr>
      <w:r>
        <w:rPr>
          <w:rFonts w:ascii="Times New Roman"/>
          <w:b w:val="false"/>
          <w:i w:val="false"/>
          <w:color w:val="000000"/>
          <w:sz w:val="28"/>
        </w:rPr>
        <w:t>
      8. Әлеуметтік көмек көрсету тәртібі Үлгі қағидалардың 12-20 тармақтарына сәйкес анықталады.</w:t>
      </w:r>
    </w:p>
    <w:bookmarkEnd w:id="140"/>
    <w:bookmarkStart w:name="z149" w:id="141"/>
    <w:p>
      <w:pPr>
        <w:spacing w:after="0"/>
        <w:ind w:left="0"/>
        <w:jc w:val="both"/>
      </w:pPr>
      <w:r>
        <w:rPr>
          <w:rFonts w:ascii="Times New Roman"/>
          <w:b w:val="false"/>
          <w:i w:val="false"/>
          <w:color w:val="000000"/>
          <w:sz w:val="28"/>
        </w:rPr>
        <w:t>
      9. Әлеуметтік көмек алушылардын тізімдері тұлғаның өтініші, Мемлекеттік корпорацияға не өзге ұйымдарға сұрау салу негізінде, ұйымдардан сұраныс немесе уәкілетті мемлекеттік органның ақпараттық жүйлерінен алынған мәліметтер негізінде жасалады.</w:t>
      </w:r>
    </w:p>
    <w:bookmarkEnd w:id="141"/>
    <w:bookmarkStart w:name="z150" w:id="142"/>
    <w:p>
      <w:pPr>
        <w:spacing w:after="0"/>
        <w:ind w:left="0"/>
        <w:jc w:val="both"/>
      </w:pPr>
      <w:r>
        <w:rPr>
          <w:rFonts w:ascii="Times New Roman"/>
          <w:b w:val="false"/>
          <w:i w:val="false"/>
          <w:color w:val="000000"/>
          <w:sz w:val="28"/>
        </w:rPr>
        <w:t>
      Мерекелік күндер мен еске алу күндеріне әлеуметтік көмек күнтізбелік жылына бір рет тағайындалады, әлеуметтік көмек алушылардың өтініштері талап етілмей көрсетіледі. Бірнеше негіз болған жағдайда, мерекелік күндер мен еске алу күндеріне әлеуметтік көмек бір негіз бойынша тағайындалады.</w:t>
      </w:r>
    </w:p>
    <w:bookmarkEnd w:id="142"/>
    <w:bookmarkStart w:name="z151" w:id="143"/>
    <w:p>
      <w:pPr>
        <w:spacing w:after="0"/>
        <w:ind w:left="0"/>
        <w:jc w:val="both"/>
      </w:pPr>
      <w:r>
        <w:rPr>
          <w:rFonts w:ascii="Times New Roman"/>
          <w:b w:val="false"/>
          <w:i w:val="false"/>
          <w:color w:val="000000"/>
          <w:sz w:val="28"/>
        </w:rPr>
        <w:t xml:space="preserve">
      10. Әлеуметтік маңызы бар аурудың болуына байланысты әлеуметтік көмек алушыларының тізімдері Денсаулық сақтау министрінің </w:t>
      </w:r>
      <w:r>
        <w:rPr>
          <w:rFonts w:ascii="Times New Roman"/>
          <w:b w:val="false"/>
          <w:i w:val="false"/>
          <w:color w:val="000000"/>
          <w:sz w:val="28"/>
        </w:rPr>
        <w:t>әлеуметтік</w:t>
      </w:r>
      <w:r>
        <w:rPr>
          <w:rFonts w:ascii="Times New Roman"/>
          <w:b w:val="false"/>
          <w:i w:val="false"/>
          <w:color w:val="000000"/>
          <w:sz w:val="28"/>
        </w:rPr>
        <w:t xml:space="preserve"> маңызы бар аурулар тізбесін белгілейтін халықаралық аурулар классификациясы кодтарына сәйкес денсаулық сақтау ұйымдары тарапынан жеке идентификация нөмірі, тегі, аты, әкесінің аты және банк шоты көрсете отырып электронды түрде беріледі.</w:t>
      </w:r>
    </w:p>
    <w:bookmarkEnd w:id="143"/>
    <w:bookmarkStart w:name="z152" w:id="144"/>
    <w:p>
      <w:pPr>
        <w:spacing w:after="0"/>
        <w:ind w:left="0"/>
        <w:jc w:val="both"/>
      </w:pPr>
      <w:r>
        <w:rPr>
          <w:rFonts w:ascii="Times New Roman"/>
          <w:b w:val="false"/>
          <w:i w:val="false"/>
          <w:color w:val="000000"/>
          <w:sz w:val="28"/>
        </w:rPr>
        <w:t xml:space="preserve">
      Әлеуметтік маңызы бар аурудың болуына байланысты әлеуметтік көмек алушыларының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электронды түрде ұсынылады.</w:t>
      </w:r>
    </w:p>
    <w:bookmarkEnd w:id="144"/>
    <w:bookmarkStart w:name="z153" w:id="145"/>
    <w:p>
      <w:pPr>
        <w:spacing w:after="0"/>
        <w:ind w:left="0"/>
        <w:jc w:val="both"/>
      </w:pPr>
      <w:r>
        <w:rPr>
          <w:rFonts w:ascii="Times New Roman"/>
          <w:b w:val="false"/>
          <w:i w:val="false"/>
          <w:color w:val="000000"/>
          <w:sz w:val="28"/>
        </w:rPr>
        <w:t>
      Әлеуметтік маңызы бар аурудың болуына байланысты әлеуметтік көмек бірнеше санатқа жататын тұлғаға әрбір негіз бойынша төленеді.</w:t>
      </w:r>
    </w:p>
    <w:bookmarkEnd w:id="145"/>
    <w:bookmarkStart w:name="z154" w:id="146"/>
    <w:p>
      <w:pPr>
        <w:spacing w:after="0"/>
        <w:ind w:left="0"/>
        <w:jc w:val="both"/>
      </w:pPr>
      <w:r>
        <w:rPr>
          <w:rFonts w:ascii="Times New Roman"/>
          <w:b w:val="false"/>
          <w:i w:val="false"/>
          <w:color w:val="000000"/>
          <w:sz w:val="28"/>
        </w:rPr>
        <w:t>
      11. Қазақстан Республикасында бір реттік әлеуметтік көмектің бір түрі бойынша бірдей төлем кезеңділігімен біржолғы әлеуметтік көмек жылына бір рет көрсетіледі.</w:t>
      </w:r>
    </w:p>
    <w:bookmarkEnd w:id="146"/>
    <w:bookmarkStart w:name="z155" w:id="147"/>
    <w:p>
      <w:pPr>
        <w:spacing w:after="0"/>
        <w:ind w:left="0"/>
        <w:jc w:val="both"/>
      </w:pPr>
      <w:r>
        <w:rPr>
          <w:rFonts w:ascii="Times New Roman"/>
          <w:b w:val="false"/>
          <w:i w:val="false"/>
          <w:color w:val="000000"/>
          <w:sz w:val="28"/>
        </w:rPr>
        <w:t>
      Табиғи апат немесе өрт салдарынан мүлікке зиян келтірілген жағдайда әлеуметтік көмек меншікті иесінің тіркеу орнынан тәуелсіз зардап шеккен мүліктің орналасқан жерінде көрсетіледі.</w:t>
      </w:r>
    </w:p>
    <w:bookmarkEnd w:id="147"/>
    <w:bookmarkStart w:name="z156" w:id="148"/>
    <w:p>
      <w:pPr>
        <w:spacing w:after="0"/>
        <w:ind w:left="0"/>
        <w:jc w:val="both"/>
      </w:pPr>
      <w:r>
        <w:rPr>
          <w:rFonts w:ascii="Times New Roman"/>
          <w:b w:val="false"/>
          <w:i w:val="false"/>
          <w:color w:val="000000"/>
          <w:sz w:val="28"/>
        </w:rPr>
        <w:t>
      12. Мынадай:</w:t>
      </w:r>
    </w:p>
    <w:bookmarkEnd w:id="148"/>
    <w:bookmarkStart w:name="z157" w:id="14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9"/>
    <w:bookmarkStart w:name="z158" w:id="15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0"/>
    <w:bookmarkStart w:name="z159" w:id="15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1"/>
    <w:bookmarkStart w:name="z160" w:id="15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2"/>
    <w:bookmarkStart w:name="z161" w:id="153"/>
    <w:p>
      <w:pPr>
        <w:spacing w:after="0"/>
        <w:ind w:left="0"/>
        <w:jc w:val="both"/>
      </w:pPr>
      <w:r>
        <w:rPr>
          <w:rFonts w:ascii="Times New Roman"/>
          <w:b w:val="false"/>
          <w:i w:val="false"/>
          <w:color w:val="000000"/>
          <w:sz w:val="28"/>
        </w:rPr>
        <w:t>
      13. Әлеуметтік көмек көрсетуге жұмсалатын шығыстарды қаржыландыру Павлодар қалалық бюджетінде көзделген, ағымдағы қаржы жылына арналған қаражат шегінде жүзеге асырылады.</w:t>
      </w:r>
    </w:p>
    <w:bookmarkEnd w:id="153"/>
    <w:bookmarkStart w:name="z162" w:id="15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4"/>
    <w:bookmarkStart w:name="z163" w:id="15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5"/>
    <w:bookmarkStart w:name="z164" w:id="156"/>
    <w:p>
      <w:pPr>
        <w:spacing w:after="0"/>
        <w:ind w:left="0"/>
        <w:jc w:val="both"/>
      </w:pPr>
      <w:r>
        <w:rPr>
          <w:rFonts w:ascii="Times New Roman"/>
          <w:b w:val="false"/>
          <w:i w:val="false"/>
          <w:color w:val="000000"/>
          <w:sz w:val="28"/>
        </w:rPr>
        <w:t>
      14. Мынадай:</w:t>
      </w:r>
    </w:p>
    <w:bookmarkEnd w:id="156"/>
    <w:bookmarkStart w:name="z165" w:id="157"/>
    <w:p>
      <w:pPr>
        <w:spacing w:after="0"/>
        <w:ind w:left="0"/>
        <w:jc w:val="both"/>
      </w:pPr>
      <w:r>
        <w:rPr>
          <w:rFonts w:ascii="Times New Roman"/>
          <w:b w:val="false"/>
          <w:i w:val="false"/>
          <w:color w:val="000000"/>
          <w:sz w:val="28"/>
        </w:rPr>
        <w:t>
      1) алушы қайтыс болған;</w:t>
      </w:r>
    </w:p>
    <w:bookmarkEnd w:id="157"/>
    <w:bookmarkStart w:name="z166" w:id="15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58"/>
    <w:bookmarkStart w:name="z167" w:id="15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9"/>
    <w:bookmarkStart w:name="z168" w:id="16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60"/>
    <w:bookmarkStart w:name="z169" w:id="16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1"/>
    <w:bookmarkStart w:name="z170" w:id="162"/>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2"/>
    <w:bookmarkStart w:name="z171" w:id="16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3"/>
    <w:bookmarkStart w:name="z172" w:id="16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4"/>
    <w:bookmarkStart w:name="z173" w:id="165"/>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5"/>
    <w:bookmarkStart w:name="z174" w:id="166"/>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66"/>
    <w:bookmarkStart w:name="z175" w:id="167"/>
    <w:p>
      <w:pPr>
        <w:spacing w:after="0"/>
        <w:ind w:left="0"/>
        <w:jc w:val="both"/>
      </w:pPr>
      <w:r>
        <w:rPr>
          <w:rFonts w:ascii="Times New Roman"/>
          <w:b w:val="false"/>
          <w:i w:val="false"/>
          <w:color w:val="000000"/>
          <w:sz w:val="28"/>
        </w:rPr>
        <w:t>
      біржолғы төлемдер бойынша – күн сайын;</w:t>
      </w:r>
    </w:p>
    <w:bookmarkEnd w:id="167"/>
    <w:bookmarkStart w:name="z176" w:id="1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8"/>
    <w:bookmarkStart w:name="z177" w:id="169"/>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9"/>
    <w:bookmarkStart w:name="z178" w:id="1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0"/>
    <w:bookmarkStart w:name="z179" w:id="1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1"/>
    <w:bookmarkStart w:name="z180" w:id="172"/>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2"/>
    <w:bookmarkStart w:name="z181" w:id="173"/>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3"/>
    <w:bookmarkStart w:name="z182" w:id="174"/>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4"/>
    <w:bookmarkStart w:name="z183" w:id="175"/>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