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76a0" w14:textId="8b97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2025 жылғы 17 желтоқсандағы "2026 - 2028 жылдарға арналған Павлодар қалалық бюджеті туралы" № 288/35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2026 жылғы 30 наурыздағы № 310/40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2025 жылғы 17 желтоқсандағы "2026 - 2028 жылдарға арналған Павлодар қалалық бюджеті туралы" № 288/35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219186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2026 -2028 жылдарға арналған Павлодар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474 094 838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448 306 224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768 324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7 487 557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- нөлге тең;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17 532 733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473 606 686 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- 3 250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3 250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4 496 641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4 496 641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- 4 005 239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- 4 005 239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4 005 239 мың теңге: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нөлге тең;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6 220 084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10 225 323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Павлодар қалалық бюджетінде кенттің, ауылдық округтің және қаланың кейбір ауылдарының бюджеттеріне Павлодар қалалық бюджетінен берілетін ағымдағы нысаналы трансферттер мынадай көлемде көзделгені ескерілсін: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Кенжекөл ауылдық округінің және Павлодар, Жетекші, Мойылды ауылдарының автомобиль жолдарын күрделі және орташа жөндеуге – 1 243 546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және Павлодар ауылдарының, Атамекен кентінің және Кенжекөл ауылдық округінің елді мекендерін абаттандыруға және көгалдандыруға – 330 278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Жетекші, Павлодар ауылдары, Кенжекөл ауылдық округі және Атамекен кенті елді мекендерінің көшелерін жарықтандыруға – 183 514 мың теңге;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және Кенжекөл ауылдық округінің мәдениет ұйымдарын ұстауға – 79 225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және Мойылды ауылдары, Атамекен кенті және Кенжекөл ауылдық округі мемлекеттік органдарының күрделі шығыстарына – 19 056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Кенжекөл ауылдық округінің және Павлодар, Жетекші, Мойылды ауылдарының автомобиль жолдарының жұмыс істеуін қамтамасыз етуге – 139 343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мен Павлодар ауылындағы ведомствоға бағынысты мекемелер мен спорт ұйымдарының күрделі шығыстарына – 25 313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спорт ұйымдарын ұстауға;– 27 693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және Мойылды ауылдарында мемлекеттік органды ұстауға – 16 341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кенті, Кенжекөл ауылдық округі, Павлодар ауылы және Мойылды ауылы, елді мекендердің санитариясын қамтамасыз етуге – 51 288 мың теңге.";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Павлодар қаласының жергілікті атқарушы органының резерві 2026 жылға 2 500 095 мың теңге сомасында бекітілсін.";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қалалық бюджеті (өзгерістермен)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474 094 838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448 306 224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105 353 952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70 073 868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330 238 403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327 724 833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7 487 557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473 606 686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20 613 186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352 564 850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пайдалану), оның ішінде: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Павлодар қалалық бюджеті (өзгерістермен)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442 013 792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432 806 711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114 969 742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77 642 128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305 160 499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302 520 514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367 292 219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367 292 219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367 292 219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365 356 756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пайдалану), оның ішінде: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Павлодар қалалық бюджеті (өзгерістермен)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469 436 767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457 950 229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39 493 257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88 581 242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316 568 047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313 795 327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469 439 454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386 883 642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пайдалану), 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