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4c9f6" w14:textId="ba4c9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 әкімдігінің 2025 жылғы 03 сәуірдегі "Павлодар қаласы кәсіпкерлік және ауыл шаруашылық бөлімі" мемлекеттік мекемесі туралы ережені бекіту туралы" № 474/1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қаласы әкімдігінің 2026 жылғы 9 сәуірдегі № 661/1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Павлодар қаласының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қаласы әкімдігінің 2025 жылғы 03 сәуірдегі "Павлодар қаласы кәсіпкерлік және ауыл шаруашылық бөлімі" мемлекеттік мекемесі туралы ережені бекіту туралы" № 474/1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208975 болып тіркелді) мынадай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"Павлодар қаласы кәсіпкерлік және ауыл шаруашылық бөлімі" мемлекеттік мекемесі туралы ережеде: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 2-абзацы жаңа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"- Қазақстан Республикасының "Әкімшілік құқық бұзушылық туралы" Кодексінің </w:t>
      </w:r>
      <w:r>
        <w:rPr>
          <w:rFonts w:ascii="Times New Roman"/>
          <w:b w:val="false"/>
          <w:i w:val="false"/>
          <w:color w:val="000000"/>
          <w:sz w:val="28"/>
        </w:rPr>
        <w:t>455-бабы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(бірінші, екінші, үшінші және бесінші бөлігі) бойынша хаттама жасау;".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қаласы кәсіпкерлік және ауыл шаруашылық бөлімі" мемлекеттік мекемесі заңнамада белгіленген тәртіппен: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ресми жариялау және Қазақстан Республикасы нормативтік құқықтық актілерінің эталондық бақылау банкіне енгізу үшін "Қазақстан Республикасының Заңнама және құқықтық ақпарат институты" шаруашылық жүргізу құқығындағы республикалық мемлекеттік кәсіпорнына жіберуді;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қаласы әкімдігінің интернет-ресурсында орналастыруды;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қаулыдан туындайтын өзге де қажетті шараларды қабылдауды қамтамасыз етсін.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Павлодар қаласы әкімінің жетекшілік ететін орынбасарына жүктелсін.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Павлодар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Хабылбеков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