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f89e9" w14:textId="20f89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қаласы әкімдігінің 2022 жылғы 11 сәуірдегі "Жетекші ауылы әкімінің аппараты" мемлекеттік мекемесі туралы Ережені бекіту туралы" № 508/2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қаласы әкімдігінің 2026 жылғы 12 наурыздағы № 447/1 қаулысы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Павлодар қаласының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қаласы әкімдігінің "Жетекші ауылы әкімінің аппараты" мемлекеттік мекемесі туралы Ережені бекіту туралы" 2022 жылғы 11 сәуірдегі № 508/2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167307 болып тіркелді) мынадай өзгеріс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"Жетекші ауылы әкімінің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 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Жетекші ауылы әкімінің аппараты "Жетекші ауылы Шәмші Қалдаяқов атындағы мәдениет үйі" мемлекеттік коммуналдық қазыналық кәсіпорны;".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"Жетекші ауылы әкімінің аппараты" мемлекеттік мекемесі заңнамада белгіленген тәртіппен: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ресми жариялау және Қазақстан Республикасы Нормативтік құқықтық актілерінің эталондық бақылау банкіне енгізу үшін "Қазақстан Республикасының Заңнама және құқықтық ақпарат институты" шаруашылық жүргізу құқығындағы республикалық мемлекеттік кәсіпорнына жіберуді;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Павлодар қаласы әкімдігінің интернет-ресурсында орналастыруды;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қаулыдан туындайтын өзге де қажетті шараларды қабылдауды қамтамасыз етсін.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қала әкімі аппаратының басшысы Н. М. Дәрімге жүктелсін.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Павлодар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Хабылбеков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