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9ed6" w14:textId="d259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2026 жылғы 17 наурыздағы № 6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Төтенше жағдайлар министрі міндетін атқарушының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қаласының төтенше жағдайлардың алдын алу және жою жөніндегі комиссиясының 2026 жылғы 11 наурыздағы кезектен тыс отырысының № 3 хаттамасы негізінде Павлодар қаласының әкімі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 және ауылдық елді мекендердің аумағында жергілікті ауқымдағы табиғи сипаттағы төтенше жағдай жариялансын.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қала әкімінің жетекшілік ететін орынбасары тағайындалсын.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