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adbd" w14:textId="8cda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аумағында сайлау учаскелерін құру туралы</w:t>
      </w:r>
    </w:p>
    <w:p>
      <w:pPr>
        <w:spacing w:after="0"/>
        <w:ind w:left="0"/>
        <w:jc w:val="both"/>
      </w:pPr>
      <w:r>
        <w:rPr>
          <w:rFonts w:ascii="Times New Roman"/>
          <w:b w:val="false"/>
          <w:i w:val="false"/>
          <w:color w:val="000000"/>
          <w:sz w:val="28"/>
        </w:rPr>
        <w:t>Павлодар облысы Павлодар қаласы әкімінің 2026 жылғы 22 қаңтардағы № 2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23-бабы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33-бабы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Павлодар қаласының әкімі ШЕШІМ ҚАБЫЛДАДЫ:</w:t>
      </w:r>
    </w:p>
    <w:bookmarkEnd w:id="0"/>
    <w:bookmarkStart w:name="z6" w:id="1"/>
    <w:p>
      <w:pPr>
        <w:spacing w:after="0"/>
        <w:ind w:left="0"/>
        <w:jc w:val="both"/>
      </w:pPr>
      <w:r>
        <w:rPr>
          <w:rFonts w:ascii="Times New Roman"/>
          <w:b w:val="false"/>
          <w:i w:val="false"/>
          <w:color w:val="000000"/>
          <w:sz w:val="28"/>
        </w:rPr>
        <w:t xml:space="preserve">
      1. Павлодар қаласының аумағында сайлау учаскелері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құрылсын.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қаласы әкімінің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шешімнің орындалуын бақылау Павлодар қаласы әкімі аппаратының басшысына жүктелсін.</w:t>
      </w:r>
    </w:p>
    <w:bookmarkEnd w:id="3"/>
    <w:bookmarkStart w:name="z9"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Хабылбеков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әкімінің</w:t>
            </w:r>
            <w:r>
              <w:br/>
            </w:r>
            <w:r>
              <w:rPr>
                <w:rFonts w:ascii="Times New Roman"/>
                <w:b w:val="false"/>
                <w:i w:val="false"/>
                <w:color w:val="000000"/>
                <w:sz w:val="20"/>
              </w:rPr>
              <w:t>2026 жылғы 22 қаңтардағы</w:t>
            </w:r>
            <w:r>
              <w:br/>
            </w:r>
            <w:r>
              <w:rPr>
                <w:rFonts w:ascii="Times New Roman"/>
                <w:b w:val="false"/>
                <w:i w:val="false"/>
                <w:color w:val="000000"/>
                <w:sz w:val="20"/>
              </w:rPr>
              <w:t>№ 2 шешіміне</w:t>
            </w:r>
            <w:r>
              <w:br/>
            </w:r>
            <w:r>
              <w:rPr>
                <w:rFonts w:ascii="Times New Roman"/>
                <w:b w:val="false"/>
                <w:i w:val="false"/>
                <w:color w:val="000000"/>
                <w:sz w:val="20"/>
              </w:rPr>
              <w:t>1-қосымша</w:t>
            </w:r>
          </w:p>
        </w:tc>
      </w:tr>
    </w:tbl>
    <w:bookmarkStart w:name="z12" w:id="5"/>
    <w:p>
      <w:pPr>
        <w:spacing w:after="0"/>
        <w:ind w:left="0"/>
        <w:jc w:val="left"/>
      </w:pPr>
      <w:r>
        <w:rPr>
          <w:rFonts w:ascii="Times New Roman"/>
          <w:b/>
          <w:i w:val="false"/>
          <w:color w:val="000000"/>
        </w:rPr>
        <w:t xml:space="preserve"> № 1 сайлау учаскесі</w:t>
      </w:r>
    </w:p>
    <w:bookmarkEnd w:id="5"/>
    <w:bookmarkStart w:name="z13" w:id="6"/>
    <w:p>
      <w:pPr>
        <w:spacing w:after="0"/>
        <w:ind w:left="0"/>
        <w:jc w:val="both"/>
      </w:pPr>
      <w:r>
        <w:rPr>
          <w:rFonts w:ascii="Times New Roman"/>
          <w:b w:val="false"/>
          <w:i w:val="false"/>
          <w:color w:val="000000"/>
          <w:sz w:val="28"/>
        </w:rPr>
        <w:t>
      Орналасқан жері: Жаңаауыл шағын ауданы 6 Жаңаауыл көшесі 6/1 құрылыс, Павлодар қаласы әкімдігі Павлодар қаласы мәдениет және тілдерді дамыту бөлімінің "Естай атындағы Мәдениет сарайы" мемлекеттік коммуналдық қазыналық кәсіпорны</w:t>
      </w:r>
    </w:p>
    <w:bookmarkEnd w:id="6"/>
    <w:bookmarkStart w:name="z14" w:id="7"/>
    <w:p>
      <w:pPr>
        <w:spacing w:after="0"/>
        <w:ind w:left="0"/>
        <w:jc w:val="both"/>
      </w:pPr>
      <w:r>
        <w:rPr>
          <w:rFonts w:ascii="Times New Roman"/>
          <w:b w:val="false"/>
          <w:i w:val="false"/>
          <w:color w:val="000000"/>
          <w:sz w:val="28"/>
        </w:rPr>
        <w:t>
      Шекаралары: Жаңаауыл көшесі: 1А, 3, 16, 24;</w:t>
      </w:r>
    </w:p>
    <w:bookmarkEnd w:id="7"/>
    <w:bookmarkStart w:name="z15" w:id="8"/>
    <w:p>
      <w:pPr>
        <w:spacing w:after="0"/>
        <w:ind w:left="0"/>
        <w:jc w:val="both"/>
      </w:pPr>
      <w:r>
        <w:rPr>
          <w:rFonts w:ascii="Times New Roman"/>
          <w:b w:val="false"/>
          <w:i w:val="false"/>
          <w:color w:val="000000"/>
          <w:sz w:val="28"/>
        </w:rPr>
        <w:t>
      1 Жаңаауыл көшесі: 1, 1/1, 1Б;</w:t>
      </w:r>
    </w:p>
    <w:bookmarkEnd w:id="8"/>
    <w:bookmarkStart w:name="z16" w:id="9"/>
    <w:p>
      <w:pPr>
        <w:spacing w:after="0"/>
        <w:ind w:left="0"/>
        <w:jc w:val="both"/>
      </w:pPr>
      <w:r>
        <w:rPr>
          <w:rFonts w:ascii="Times New Roman"/>
          <w:b w:val="false"/>
          <w:i w:val="false"/>
          <w:color w:val="000000"/>
          <w:sz w:val="28"/>
        </w:rPr>
        <w:t>
      3 Жаңаауыл көшесі: 1, 1/1, 1/2, 1/3, 1/4, 1/5, 1/6, 1/11, 1А, 1Б, 1В, 1Г, 1Д, 1Е, 2, 2А, 2Б, 2/4, 3, 3А, 4, 5, 6, 6/1, 6/2, 7, 8, 8/1, 9, 10, 10/1, 10А, 11, 12, 13, 14, 14/1, 15, 16, 16/1, 18/1, 18/2, 20, 20/1, 22, 22/1;</w:t>
      </w:r>
    </w:p>
    <w:bookmarkEnd w:id="9"/>
    <w:bookmarkStart w:name="z17" w:id="10"/>
    <w:p>
      <w:pPr>
        <w:spacing w:after="0"/>
        <w:ind w:left="0"/>
        <w:jc w:val="both"/>
      </w:pPr>
      <w:r>
        <w:rPr>
          <w:rFonts w:ascii="Times New Roman"/>
          <w:b w:val="false"/>
          <w:i w:val="false"/>
          <w:color w:val="000000"/>
          <w:sz w:val="28"/>
        </w:rPr>
        <w:t>
      4 Жаңаауыл көшесі: 1, 2, 2/1, 4, 4А, 6, 6/1, 8, 8/1, 10/1, 10А, 10Б, 12, 12А, 14, 16, 16/1, 18, 18А, 18Б, 19/1, 20, 20/1, 20А, 20Б, 21, 22, 22А, 23, 23А, 25, 25А, 26, 27, 28, 29, 30, 31, 32, 33, 33А, 34, 35, 35А, 36, 37, 38, 38А, 39, 43, 44А, 45;</w:t>
      </w:r>
    </w:p>
    <w:bookmarkEnd w:id="10"/>
    <w:bookmarkStart w:name="z18" w:id="11"/>
    <w:p>
      <w:pPr>
        <w:spacing w:after="0"/>
        <w:ind w:left="0"/>
        <w:jc w:val="both"/>
      </w:pPr>
      <w:r>
        <w:rPr>
          <w:rFonts w:ascii="Times New Roman"/>
          <w:b w:val="false"/>
          <w:i w:val="false"/>
          <w:color w:val="000000"/>
          <w:sz w:val="28"/>
        </w:rPr>
        <w:t>
      5 Жаңаауыл көшесі: 1, 2, 2/1, 4, 5А, 6, 8, 10, 10А, 12, 14, 14/1, 14/2, 14/5, 14А, 14Б, 16, 18, 20, 20А, 22, 24, 26, 26А, 27;</w:t>
      </w:r>
    </w:p>
    <w:bookmarkEnd w:id="11"/>
    <w:bookmarkStart w:name="z19" w:id="12"/>
    <w:p>
      <w:pPr>
        <w:spacing w:after="0"/>
        <w:ind w:left="0"/>
        <w:jc w:val="both"/>
      </w:pPr>
      <w:r>
        <w:rPr>
          <w:rFonts w:ascii="Times New Roman"/>
          <w:b w:val="false"/>
          <w:i w:val="false"/>
          <w:color w:val="000000"/>
          <w:sz w:val="28"/>
        </w:rPr>
        <w:t>
      6 Жаңаауыл көшесі: 1, 1/1, 1/5, 1А, 1Б, 1В, 1Г, 2, 3, 3/1, 3А, 4, 4А, 5, 5/2, 5А, 6, 6/1, 6А, 6Б, 6В, 7, 7А, 8, 8/1, 8/2, 9, 9А, 10А, 11, 11А, 12, 13, 14, 14/1, 14/2, 14/3, 15, 16, 16А, 16Б, 17, 18/1, 18А, 18Б, 19, 20, 20/1, 20Б, 21, 21А, 23, 23А, 24, 24А, 24Б, 24В, 25, 26, 26А, 27, 28, 29, 29/1, 29/3, 30, 30А, 30Б, 31, 32, 32А, 34, 34А, 38, 40, 40А, 40Б, 42, 42/1, 42/2, 44, 44/1, 44/2, 46, 46А, 48, 48/2, 50, 50/1, 50/2, 52, 52/1, 52/2, 54, 54/1, 54/2;</w:t>
      </w:r>
    </w:p>
    <w:bookmarkEnd w:id="12"/>
    <w:bookmarkStart w:name="z20" w:id="13"/>
    <w:p>
      <w:pPr>
        <w:spacing w:after="0"/>
        <w:ind w:left="0"/>
        <w:jc w:val="both"/>
      </w:pPr>
      <w:r>
        <w:rPr>
          <w:rFonts w:ascii="Times New Roman"/>
          <w:b w:val="false"/>
          <w:i w:val="false"/>
          <w:color w:val="000000"/>
          <w:sz w:val="28"/>
        </w:rPr>
        <w:t>
      7 Жаңаауыл көшесі: 1, 1А, 1Б, 2, 2/1, 2А, 2Б, 2Г, 3, 4, 5, 5/1, 5/2, 5/3, 6, 6/1, 6А, 7, 7А, 9, 11, 11/1, 12, 13, 15, 15А, 16, 18, 19, 19/1, 19/3, 19/4, 20, 23, 24, 25, 27, 27/1, 27/2, 28, 29, 33, 33/1, 33/2, 33А, 35, 35/1, 37, 39, 41, 43, 45, 47, 49;</w:t>
      </w:r>
    </w:p>
    <w:bookmarkEnd w:id="13"/>
    <w:bookmarkStart w:name="z21" w:id="14"/>
    <w:p>
      <w:pPr>
        <w:spacing w:after="0"/>
        <w:ind w:left="0"/>
        <w:jc w:val="both"/>
      </w:pPr>
      <w:r>
        <w:rPr>
          <w:rFonts w:ascii="Times New Roman"/>
          <w:b w:val="false"/>
          <w:i w:val="false"/>
          <w:color w:val="000000"/>
          <w:sz w:val="28"/>
        </w:rPr>
        <w:t>
      8 Жаңаауыл көшесі: 1, 3, 5, 7, 9, 11, 13, 15, 17, 19, 21, 23, 24А, 33, 33Б;</w:t>
      </w:r>
    </w:p>
    <w:bookmarkEnd w:id="14"/>
    <w:bookmarkStart w:name="z22" w:id="15"/>
    <w:p>
      <w:pPr>
        <w:spacing w:after="0"/>
        <w:ind w:left="0"/>
        <w:jc w:val="both"/>
      </w:pPr>
      <w:r>
        <w:rPr>
          <w:rFonts w:ascii="Times New Roman"/>
          <w:b w:val="false"/>
          <w:i w:val="false"/>
          <w:color w:val="000000"/>
          <w:sz w:val="28"/>
        </w:rPr>
        <w:t>
      9 Жаңаауыл көшесі: 1, 1Г, 1/1, 2, 3, 3/1, 3/2, 4, 5/1, 5/2, 6, 6/2, 7, 7/1, 7/2;</w:t>
      </w:r>
    </w:p>
    <w:bookmarkEnd w:id="15"/>
    <w:bookmarkStart w:name="z23" w:id="16"/>
    <w:p>
      <w:pPr>
        <w:spacing w:after="0"/>
        <w:ind w:left="0"/>
        <w:jc w:val="both"/>
      </w:pPr>
      <w:r>
        <w:rPr>
          <w:rFonts w:ascii="Times New Roman"/>
          <w:b w:val="false"/>
          <w:i w:val="false"/>
          <w:color w:val="000000"/>
          <w:sz w:val="28"/>
        </w:rPr>
        <w:t>
      10 Жаңаауыл көшесі: 2/1, 2А, 4, 6.</w:t>
      </w:r>
    </w:p>
    <w:bookmarkEnd w:id="16"/>
    <w:bookmarkStart w:name="z24" w:id="17"/>
    <w:p>
      <w:pPr>
        <w:spacing w:after="0"/>
        <w:ind w:left="0"/>
        <w:jc w:val="left"/>
      </w:pPr>
      <w:r>
        <w:rPr>
          <w:rFonts w:ascii="Times New Roman"/>
          <w:b/>
          <w:i w:val="false"/>
          <w:color w:val="000000"/>
        </w:rPr>
        <w:t xml:space="preserve"> № 2 сайлау учаскесі</w:t>
      </w:r>
    </w:p>
    <w:bookmarkEnd w:id="17"/>
    <w:bookmarkStart w:name="z25" w:id="18"/>
    <w:p>
      <w:pPr>
        <w:spacing w:after="0"/>
        <w:ind w:left="0"/>
        <w:jc w:val="both"/>
      </w:pPr>
      <w:r>
        <w:rPr>
          <w:rFonts w:ascii="Times New Roman"/>
          <w:b w:val="false"/>
          <w:i w:val="false"/>
          <w:color w:val="000000"/>
          <w:sz w:val="28"/>
        </w:rPr>
        <w:t>
      Орналасқан жері: Хромзаводская көшесі 1/1 құрылыс, Павлодар облысы әкімдігі Павлодар облысы дене шынықтыру және спорт басқармасының "Жүзу бойынша олимпиадалық резервтің мамандандырылған балалар-жасөспірімдер мектебі" коммуналдық мемлекеттік мекемесі</w:t>
      </w:r>
    </w:p>
    <w:bookmarkEnd w:id="18"/>
    <w:bookmarkStart w:name="z26" w:id="19"/>
    <w:p>
      <w:pPr>
        <w:spacing w:after="0"/>
        <w:ind w:left="0"/>
        <w:jc w:val="both"/>
      </w:pPr>
      <w:r>
        <w:rPr>
          <w:rFonts w:ascii="Times New Roman"/>
          <w:b w:val="false"/>
          <w:i w:val="false"/>
          <w:color w:val="000000"/>
          <w:sz w:val="28"/>
        </w:rPr>
        <w:t>
      Шекаралары: Арғынбаев көшесі: 1, 1А, 1Б, 1В, 1Г, 1Д, 2, 2/2, 2А, 3, 4, 4А, 5, 6, 7, 8, 9, 11, 12, 13, 14, 14/2;</w:t>
      </w:r>
    </w:p>
    <w:bookmarkEnd w:id="19"/>
    <w:bookmarkStart w:name="z27" w:id="20"/>
    <w:p>
      <w:pPr>
        <w:spacing w:after="0"/>
        <w:ind w:left="0"/>
        <w:jc w:val="both"/>
      </w:pPr>
      <w:r>
        <w:rPr>
          <w:rFonts w:ascii="Times New Roman"/>
          <w:b w:val="false"/>
          <w:i w:val="false"/>
          <w:color w:val="000000"/>
          <w:sz w:val="28"/>
        </w:rPr>
        <w:t xml:space="preserve">
      Батурин көшесі: 1, 1А, 1Б, 1В, 3, 5, 7, 8, 9, 11, 13, 15, 17; </w:t>
      </w:r>
    </w:p>
    <w:bookmarkEnd w:id="20"/>
    <w:bookmarkStart w:name="z28" w:id="21"/>
    <w:p>
      <w:pPr>
        <w:spacing w:after="0"/>
        <w:ind w:left="0"/>
        <w:jc w:val="both"/>
      </w:pPr>
      <w:r>
        <w:rPr>
          <w:rFonts w:ascii="Times New Roman"/>
          <w:b w:val="false"/>
          <w:i w:val="false"/>
          <w:color w:val="000000"/>
          <w:sz w:val="28"/>
        </w:rPr>
        <w:t>
      Ледовский көшесі: 37, 37/1, 41;</w:t>
      </w:r>
    </w:p>
    <w:bookmarkEnd w:id="21"/>
    <w:bookmarkStart w:name="z29" w:id="22"/>
    <w:p>
      <w:pPr>
        <w:spacing w:after="0"/>
        <w:ind w:left="0"/>
        <w:jc w:val="both"/>
      </w:pPr>
      <w:r>
        <w:rPr>
          <w:rFonts w:ascii="Times New Roman"/>
          <w:b w:val="false"/>
          <w:i w:val="false"/>
          <w:color w:val="000000"/>
          <w:sz w:val="28"/>
        </w:rPr>
        <w:t>
      1 өтпе жол (Лесозавод): 1, 1Б, 4, 7/1, 7/2, 15, 19, 21, 35, 41, 43, 45;</w:t>
      </w:r>
    </w:p>
    <w:bookmarkEnd w:id="22"/>
    <w:bookmarkStart w:name="z30" w:id="23"/>
    <w:p>
      <w:pPr>
        <w:spacing w:after="0"/>
        <w:ind w:left="0"/>
        <w:jc w:val="both"/>
      </w:pPr>
      <w:r>
        <w:rPr>
          <w:rFonts w:ascii="Times New Roman"/>
          <w:b w:val="false"/>
          <w:i w:val="false"/>
          <w:color w:val="000000"/>
          <w:sz w:val="28"/>
        </w:rPr>
        <w:t>
      1А өтпе жол: 1, 3, 7, 7/1;</w:t>
      </w:r>
    </w:p>
    <w:bookmarkEnd w:id="23"/>
    <w:bookmarkStart w:name="z31" w:id="24"/>
    <w:p>
      <w:pPr>
        <w:spacing w:after="0"/>
        <w:ind w:left="0"/>
        <w:jc w:val="both"/>
      </w:pPr>
      <w:r>
        <w:rPr>
          <w:rFonts w:ascii="Times New Roman"/>
          <w:b w:val="false"/>
          <w:i w:val="false"/>
          <w:color w:val="000000"/>
          <w:sz w:val="28"/>
        </w:rPr>
        <w:t>
      2 өтпе жол: 34;</w:t>
      </w:r>
    </w:p>
    <w:bookmarkEnd w:id="24"/>
    <w:bookmarkStart w:name="z32" w:id="25"/>
    <w:p>
      <w:pPr>
        <w:spacing w:after="0"/>
        <w:ind w:left="0"/>
        <w:jc w:val="both"/>
      </w:pPr>
      <w:r>
        <w:rPr>
          <w:rFonts w:ascii="Times New Roman"/>
          <w:b w:val="false"/>
          <w:i w:val="false"/>
          <w:color w:val="000000"/>
          <w:sz w:val="28"/>
        </w:rPr>
        <w:t>
      2 өтпе жол (Лесозавод): 1А, 1Г, 5, 11, 13, 15, 18, 19, 20, 22, 22/1, 26, 28, 29, 30, 31, 32, 34, 36, 38;</w:t>
      </w:r>
    </w:p>
    <w:bookmarkEnd w:id="25"/>
    <w:bookmarkStart w:name="z33" w:id="26"/>
    <w:p>
      <w:pPr>
        <w:spacing w:after="0"/>
        <w:ind w:left="0"/>
        <w:jc w:val="both"/>
      </w:pPr>
      <w:r>
        <w:rPr>
          <w:rFonts w:ascii="Times New Roman"/>
          <w:b w:val="false"/>
          <w:i w:val="false"/>
          <w:color w:val="000000"/>
          <w:sz w:val="28"/>
        </w:rPr>
        <w:t>
      3 өтпе жол: 1, 2Б, 12;</w:t>
      </w:r>
    </w:p>
    <w:bookmarkEnd w:id="26"/>
    <w:bookmarkStart w:name="z34" w:id="27"/>
    <w:p>
      <w:pPr>
        <w:spacing w:after="0"/>
        <w:ind w:left="0"/>
        <w:jc w:val="both"/>
      </w:pPr>
      <w:r>
        <w:rPr>
          <w:rFonts w:ascii="Times New Roman"/>
          <w:b w:val="false"/>
          <w:i w:val="false"/>
          <w:color w:val="000000"/>
          <w:sz w:val="28"/>
        </w:rPr>
        <w:t>
      3 өтпе жол (Лесозавод): 1, 1А, 2, 2Б, 3, 4, 5, 6, 7, 7/1, 7А, 8, 9, 10, 10/1, 10/2, 10А, 11, 12, 12/1, 13, 13А, 14, 15, 15/1, 15/2, 16, 17, 18, 20, 21;</w:t>
      </w:r>
    </w:p>
    <w:bookmarkEnd w:id="27"/>
    <w:bookmarkStart w:name="z35" w:id="28"/>
    <w:p>
      <w:pPr>
        <w:spacing w:after="0"/>
        <w:ind w:left="0"/>
        <w:jc w:val="both"/>
      </w:pPr>
      <w:r>
        <w:rPr>
          <w:rFonts w:ascii="Times New Roman"/>
          <w:b w:val="false"/>
          <w:i w:val="false"/>
          <w:color w:val="000000"/>
          <w:sz w:val="28"/>
        </w:rPr>
        <w:t>
      3А өтпе жол: 1/2, 2, 3, 5, 6, 8, 9;</w:t>
      </w:r>
    </w:p>
    <w:bookmarkEnd w:id="28"/>
    <w:bookmarkStart w:name="z36" w:id="29"/>
    <w:p>
      <w:pPr>
        <w:spacing w:after="0"/>
        <w:ind w:left="0"/>
        <w:jc w:val="both"/>
      </w:pPr>
      <w:r>
        <w:rPr>
          <w:rFonts w:ascii="Times New Roman"/>
          <w:b w:val="false"/>
          <w:i w:val="false"/>
          <w:color w:val="000000"/>
          <w:sz w:val="28"/>
        </w:rPr>
        <w:t xml:space="preserve">
      4 өтпе жол (Лесозавод): 1, 1/1, 1А, 2, 3, 5, 7, 8, 9, 10, 11, 12, 13, 14, 15; </w:t>
      </w:r>
    </w:p>
    <w:bookmarkEnd w:id="29"/>
    <w:bookmarkStart w:name="z37" w:id="30"/>
    <w:p>
      <w:pPr>
        <w:spacing w:after="0"/>
        <w:ind w:left="0"/>
        <w:jc w:val="both"/>
      </w:pPr>
      <w:r>
        <w:rPr>
          <w:rFonts w:ascii="Times New Roman"/>
          <w:b w:val="false"/>
          <w:i w:val="false"/>
          <w:color w:val="000000"/>
          <w:sz w:val="28"/>
        </w:rPr>
        <w:t>
      5 өтпе жол (Лесозавод): 4, 5, 9, 11, 12, 16, 18, 20, 22, 22/1, 26, 26/1, 32, 36, 40, 46, 52, 54, 64, 70, 72, 78, 80;</w:t>
      </w:r>
    </w:p>
    <w:bookmarkEnd w:id="30"/>
    <w:bookmarkStart w:name="z38" w:id="31"/>
    <w:p>
      <w:pPr>
        <w:spacing w:after="0"/>
        <w:ind w:left="0"/>
        <w:jc w:val="both"/>
      </w:pPr>
      <w:r>
        <w:rPr>
          <w:rFonts w:ascii="Times New Roman"/>
          <w:b w:val="false"/>
          <w:i w:val="false"/>
          <w:color w:val="000000"/>
          <w:sz w:val="28"/>
        </w:rPr>
        <w:t>
      6 өтпе жол (Лесозавод): 3, 4, 8, 16, 18/1, 19, 20, 23, 26/2, 26/3, 29, 30, 34, 34А, 37, 38А, 41, 43;</w:t>
      </w:r>
    </w:p>
    <w:bookmarkEnd w:id="31"/>
    <w:bookmarkStart w:name="z39" w:id="32"/>
    <w:p>
      <w:pPr>
        <w:spacing w:after="0"/>
        <w:ind w:left="0"/>
        <w:jc w:val="both"/>
      </w:pPr>
      <w:r>
        <w:rPr>
          <w:rFonts w:ascii="Times New Roman"/>
          <w:b w:val="false"/>
          <w:i w:val="false"/>
          <w:color w:val="000000"/>
          <w:sz w:val="28"/>
        </w:rPr>
        <w:t>
      1 өтпе жол (Хромзавод): 1А, 3, 3/1, 5, 5/1, 6, 7, 11, 11А, 14, 15, 23, 25, 27, 29, 33, 35, 37, 41, 43, 45, 100;</w:t>
      </w:r>
    </w:p>
    <w:bookmarkEnd w:id="32"/>
    <w:bookmarkStart w:name="z40" w:id="33"/>
    <w:p>
      <w:pPr>
        <w:spacing w:after="0"/>
        <w:ind w:left="0"/>
        <w:jc w:val="both"/>
      </w:pPr>
      <w:r>
        <w:rPr>
          <w:rFonts w:ascii="Times New Roman"/>
          <w:b w:val="false"/>
          <w:i w:val="false"/>
          <w:color w:val="000000"/>
          <w:sz w:val="28"/>
        </w:rPr>
        <w:t>
      2 өтпе жол (Хромзавод): 1А, 3, 5, 7, 9, 11, 13, 14, 16, 17, 21, 22, 24, 25, 26, 27, 28, 29, 30, 31, 33, 34, 38;</w:t>
      </w:r>
    </w:p>
    <w:bookmarkEnd w:id="33"/>
    <w:bookmarkStart w:name="z41" w:id="34"/>
    <w:p>
      <w:pPr>
        <w:spacing w:after="0"/>
        <w:ind w:left="0"/>
        <w:jc w:val="both"/>
      </w:pPr>
      <w:r>
        <w:rPr>
          <w:rFonts w:ascii="Times New Roman"/>
          <w:b w:val="false"/>
          <w:i w:val="false"/>
          <w:color w:val="000000"/>
          <w:sz w:val="28"/>
        </w:rPr>
        <w:t>
      3 өтпе жол (Хромзавод): 2Б, 3, 4, 6, 7, 8, 10, 12, 14, 16, 18;</w:t>
      </w:r>
    </w:p>
    <w:bookmarkEnd w:id="34"/>
    <w:bookmarkStart w:name="z42" w:id="35"/>
    <w:p>
      <w:pPr>
        <w:spacing w:after="0"/>
        <w:ind w:left="0"/>
        <w:jc w:val="both"/>
      </w:pPr>
      <w:r>
        <w:rPr>
          <w:rFonts w:ascii="Times New Roman"/>
          <w:b w:val="false"/>
          <w:i w:val="false"/>
          <w:color w:val="000000"/>
          <w:sz w:val="28"/>
        </w:rPr>
        <w:t>
      4 өтпе жол (Хромзавод): 1, 2, 4, 5, 6, 7, 9, 11, 12, 14, 24;</w:t>
      </w:r>
    </w:p>
    <w:bookmarkEnd w:id="35"/>
    <w:bookmarkStart w:name="z43" w:id="36"/>
    <w:p>
      <w:pPr>
        <w:spacing w:after="0"/>
        <w:ind w:left="0"/>
        <w:jc w:val="both"/>
      </w:pPr>
      <w:r>
        <w:rPr>
          <w:rFonts w:ascii="Times New Roman"/>
          <w:b w:val="false"/>
          <w:i w:val="false"/>
          <w:color w:val="000000"/>
          <w:sz w:val="28"/>
        </w:rPr>
        <w:t>
      5 өтпе жол (Хромзавод): 1, 3, 4, 5, 6, 7, 8, 9, 10, 11, 14, 16, 20, 22, 22/1, 28, 30А, 32, 32А, 34, 36, 38, 38А, 40, 42, 44, 46, 48, 50, 52А, 54, 56, 58, 62, 62А, 64, 66, 70, 72, 74, 76, 78;</w:t>
      </w:r>
    </w:p>
    <w:bookmarkEnd w:id="36"/>
    <w:bookmarkStart w:name="z44" w:id="37"/>
    <w:p>
      <w:pPr>
        <w:spacing w:after="0"/>
        <w:ind w:left="0"/>
        <w:jc w:val="both"/>
      </w:pPr>
      <w:r>
        <w:rPr>
          <w:rFonts w:ascii="Times New Roman"/>
          <w:b w:val="false"/>
          <w:i w:val="false"/>
          <w:color w:val="000000"/>
          <w:sz w:val="28"/>
        </w:rPr>
        <w:t>
      6 өтпе жол (Хромзавод): 1, 3, 4, 5, 7, 9, 10, 10А, 11, 12, 14, 16, 17, 18, 18А, 19, 21, 23, 25, 26, 27, 28, 29, 30, 31, 33, 34, 35, 36, 37, 38, 38А, 38Б, 39, 40, 40А, 41, 42, 43, 45, 47, 49, 50;</w:t>
      </w:r>
    </w:p>
    <w:bookmarkEnd w:id="37"/>
    <w:bookmarkStart w:name="z45" w:id="38"/>
    <w:p>
      <w:pPr>
        <w:spacing w:after="0"/>
        <w:ind w:left="0"/>
        <w:jc w:val="both"/>
      </w:pPr>
      <w:r>
        <w:rPr>
          <w:rFonts w:ascii="Times New Roman"/>
          <w:b w:val="false"/>
          <w:i w:val="false"/>
          <w:color w:val="000000"/>
          <w:sz w:val="28"/>
        </w:rPr>
        <w:t>
      Путинцев көшесі: 1, 2, 2/1, 3, 4, 4/1, 5, 5/1, 6, 6/1, 7, 7/1, 8, 8/1, 9, 9/1, 9/2, 9/3, 9/4, 10, 10/1, 11, 11/1, 12, 12/1, 13, 14, 14/1, 15, 16, 16/1, 17, 17/1, 17/2, 18, 18/1, 19, 19/1, 20, 21;</w:t>
      </w:r>
    </w:p>
    <w:bookmarkEnd w:id="38"/>
    <w:bookmarkStart w:name="z46" w:id="39"/>
    <w:p>
      <w:pPr>
        <w:spacing w:after="0"/>
        <w:ind w:left="0"/>
        <w:jc w:val="both"/>
      </w:pPr>
      <w:r>
        <w:rPr>
          <w:rFonts w:ascii="Times New Roman"/>
          <w:b w:val="false"/>
          <w:i w:val="false"/>
          <w:color w:val="000000"/>
          <w:sz w:val="28"/>
        </w:rPr>
        <w:t>
      Хромзаводская көшесі: 1, 1/1, 1/6, 2, 3, 4, 5, 6, 7, 8, 9, 10, 11, 12, 13, 14, 15, 22;</w:t>
      </w:r>
    </w:p>
    <w:bookmarkEnd w:id="39"/>
    <w:bookmarkStart w:name="z47" w:id="40"/>
    <w:p>
      <w:pPr>
        <w:spacing w:after="0"/>
        <w:ind w:left="0"/>
        <w:jc w:val="both"/>
      </w:pPr>
      <w:r>
        <w:rPr>
          <w:rFonts w:ascii="Times New Roman"/>
          <w:b w:val="false"/>
          <w:i w:val="false"/>
          <w:color w:val="000000"/>
          <w:sz w:val="28"/>
        </w:rPr>
        <w:t>
      Центральная көшесі: 1, 2, 4, 6, 7, 8, 9, 10, 10/2, 13, 15, 17, 17/1, 18, 20;</w:t>
      </w:r>
    </w:p>
    <w:bookmarkEnd w:id="40"/>
    <w:bookmarkStart w:name="z48" w:id="41"/>
    <w:p>
      <w:pPr>
        <w:spacing w:after="0"/>
        <w:ind w:left="0"/>
        <w:jc w:val="both"/>
      </w:pPr>
      <w:r>
        <w:rPr>
          <w:rFonts w:ascii="Times New Roman"/>
          <w:b w:val="false"/>
          <w:i w:val="false"/>
          <w:color w:val="000000"/>
          <w:sz w:val="28"/>
        </w:rPr>
        <w:t>
      Центральный өтпе жолы: 4, 6, 8, 8А, 10, 12, 12/9, 12А, 12Б, 65;</w:t>
      </w:r>
    </w:p>
    <w:bookmarkEnd w:id="41"/>
    <w:bookmarkStart w:name="z49" w:id="42"/>
    <w:p>
      <w:pPr>
        <w:spacing w:after="0"/>
        <w:ind w:left="0"/>
        <w:jc w:val="both"/>
      </w:pPr>
      <w:r>
        <w:rPr>
          <w:rFonts w:ascii="Times New Roman"/>
          <w:b w:val="false"/>
          <w:i w:val="false"/>
          <w:color w:val="000000"/>
          <w:sz w:val="28"/>
        </w:rPr>
        <w:t>
      Шәріпов көшесі: 2, 3, 4, 5, 6, 7, 8, 9, 10, 11, 11/1, 12, 13, 14, 15, 16, 17, 18, 19, 20, 21, 22, 23, 24, 25, 26, 27, 28, 29, 30, 31, 32.</w:t>
      </w:r>
    </w:p>
    <w:bookmarkEnd w:id="42"/>
    <w:bookmarkStart w:name="z50" w:id="43"/>
    <w:p>
      <w:pPr>
        <w:spacing w:after="0"/>
        <w:ind w:left="0"/>
        <w:jc w:val="left"/>
      </w:pPr>
      <w:r>
        <w:rPr>
          <w:rFonts w:ascii="Times New Roman"/>
          <w:b/>
          <w:i w:val="false"/>
          <w:color w:val="000000"/>
        </w:rPr>
        <w:t xml:space="preserve"> № 3 сайлау учаскесі</w:t>
      </w:r>
    </w:p>
    <w:bookmarkEnd w:id="43"/>
    <w:bookmarkStart w:name="z51" w:id="44"/>
    <w:p>
      <w:pPr>
        <w:spacing w:after="0"/>
        <w:ind w:left="0"/>
        <w:jc w:val="both"/>
      </w:pPr>
      <w:r>
        <w:rPr>
          <w:rFonts w:ascii="Times New Roman"/>
          <w:b w:val="false"/>
          <w:i w:val="false"/>
          <w:color w:val="000000"/>
          <w:sz w:val="28"/>
        </w:rPr>
        <w:t>
      Орналасқан жері: Мойылды ауылы Абай көшесі 1 құрылыс, Павлодар облысы білім беру басқармасы Павлодар қаласы білім беру бөлімінің "Павлодар қаласының № 38 жалпы орта білім беру мектебі" коммуналдық мемлекеттік мекемесі</w:t>
      </w:r>
    </w:p>
    <w:bookmarkEnd w:id="44"/>
    <w:bookmarkStart w:name="z52" w:id="45"/>
    <w:p>
      <w:pPr>
        <w:spacing w:after="0"/>
        <w:ind w:left="0"/>
        <w:jc w:val="both"/>
      </w:pPr>
      <w:r>
        <w:rPr>
          <w:rFonts w:ascii="Times New Roman"/>
          <w:b w:val="false"/>
          <w:i w:val="false"/>
          <w:color w:val="000000"/>
          <w:sz w:val="28"/>
        </w:rPr>
        <w:t>
      Шекаралары: Абай көшесі: 1, 2, 3, 5, 6, 7, 8, 10, 10/1, 10А, 11, 13, 15, 18, 280, 282, 282/1, 283, 284, 285;</w:t>
      </w:r>
    </w:p>
    <w:bookmarkEnd w:id="45"/>
    <w:bookmarkStart w:name="z53" w:id="46"/>
    <w:p>
      <w:pPr>
        <w:spacing w:after="0"/>
        <w:ind w:left="0"/>
        <w:jc w:val="both"/>
      </w:pPr>
      <w:r>
        <w:rPr>
          <w:rFonts w:ascii="Times New Roman"/>
          <w:b w:val="false"/>
          <w:i w:val="false"/>
          <w:color w:val="000000"/>
          <w:sz w:val="28"/>
        </w:rPr>
        <w:t>
      Алаш Орда көшесі: 1, 2, 3, 4, 5, 6, 7, 8, 9, 10, 10А, 11, 12, 13, 14, 15, 16, 17, 18, 19, 20, 21, 22, 23;</w:t>
      </w:r>
    </w:p>
    <w:bookmarkEnd w:id="46"/>
    <w:bookmarkStart w:name="z54" w:id="47"/>
    <w:p>
      <w:pPr>
        <w:spacing w:after="0"/>
        <w:ind w:left="0"/>
        <w:jc w:val="both"/>
      </w:pPr>
      <w:r>
        <w:rPr>
          <w:rFonts w:ascii="Times New Roman"/>
          <w:b w:val="false"/>
          <w:i w:val="false"/>
          <w:color w:val="000000"/>
          <w:sz w:val="28"/>
        </w:rPr>
        <w:t>
      Атамекен көшесі: 3, 4, 5, 6, 8, 9, 9/1, 9/2, 10, 10/2, 11/2, 12, 12/1, 12А, 14, 15, 16, 16/1, 18, 18/1, 18/2, 20/1, 22, 24;</w:t>
      </w:r>
    </w:p>
    <w:bookmarkEnd w:id="47"/>
    <w:bookmarkStart w:name="z55" w:id="48"/>
    <w:p>
      <w:pPr>
        <w:spacing w:after="0"/>
        <w:ind w:left="0"/>
        <w:jc w:val="both"/>
      </w:pPr>
      <w:r>
        <w:rPr>
          <w:rFonts w:ascii="Times New Roman"/>
          <w:b w:val="false"/>
          <w:i w:val="false"/>
          <w:color w:val="000000"/>
          <w:sz w:val="28"/>
        </w:rPr>
        <w:t>
      Әл-Фараби көшесі: 77, 78, 80, 82, 83, 84, 88, 90, 93, 94, 95, 96, 97, 98, 99, 100, 101, 102, 103, 104, 105, 107, 108, 109, 239, 241, 242, 243, 245, 246, 247, 248, 249, 251, 252, 254, 255, 256, 259;</w:t>
      </w:r>
    </w:p>
    <w:bookmarkEnd w:id="48"/>
    <w:bookmarkStart w:name="z56" w:id="49"/>
    <w:p>
      <w:pPr>
        <w:spacing w:after="0"/>
        <w:ind w:left="0"/>
        <w:jc w:val="both"/>
      </w:pPr>
      <w:r>
        <w:rPr>
          <w:rFonts w:ascii="Times New Roman"/>
          <w:b w:val="false"/>
          <w:i w:val="false"/>
          <w:color w:val="000000"/>
          <w:sz w:val="28"/>
        </w:rPr>
        <w:t>
      Бейбітшілік көшесі: 4, 6, 8, 10, 12, 16, 20, 21, 22, 23, 26, 27, 29, 30, 31, 32, 34, 35, 37, 38;</w:t>
      </w:r>
    </w:p>
    <w:bookmarkEnd w:id="49"/>
    <w:bookmarkStart w:name="z57" w:id="50"/>
    <w:p>
      <w:pPr>
        <w:spacing w:after="0"/>
        <w:ind w:left="0"/>
        <w:jc w:val="both"/>
      </w:pPr>
      <w:r>
        <w:rPr>
          <w:rFonts w:ascii="Times New Roman"/>
          <w:b w:val="false"/>
          <w:i w:val="false"/>
          <w:color w:val="000000"/>
          <w:sz w:val="28"/>
        </w:rPr>
        <w:t>
      Жерұйық көшесі: 1, 1/1, 2, 3, 4, 5, 6, 7, 7/1, 8, 8А, 9, 10, 11, 12, 12А, 13, 14, 15, 16, 18/1, 18/2, 20, 21, 22, 27;</w:t>
      </w:r>
    </w:p>
    <w:bookmarkEnd w:id="50"/>
    <w:bookmarkStart w:name="z58" w:id="51"/>
    <w:p>
      <w:pPr>
        <w:spacing w:after="0"/>
        <w:ind w:left="0"/>
        <w:jc w:val="both"/>
      </w:pPr>
      <w:r>
        <w:rPr>
          <w:rFonts w:ascii="Times New Roman"/>
          <w:b w:val="false"/>
          <w:i w:val="false"/>
          <w:color w:val="000000"/>
          <w:sz w:val="28"/>
        </w:rPr>
        <w:t>
      Қазыбек Би көшесі: 111, 112, 113, 116/1, 118, 119, 120, 121, 122, 123, 124, 128, 129, 130, 131, 132, 136, 138, 140, 142, 143, 143/1, 230, 231, 232, 233, 234, 238;</w:t>
      </w:r>
    </w:p>
    <w:bookmarkEnd w:id="51"/>
    <w:bookmarkStart w:name="z59" w:id="52"/>
    <w:p>
      <w:pPr>
        <w:spacing w:after="0"/>
        <w:ind w:left="0"/>
        <w:jc w:val="both"/>
      </w:pPr>
      <w:r>
        <w:rPr>
          <w:rFonts w:ascii="Times New Roman"/>
          <w:b w:val="false"/>
          <w:i w:val="false"/>
          <w:color w:val="000000"/>
          <w:sz w:val="28"/>
        </w:rPr>
        <w:t>
      Қазына көшесі: 2, 2А, 3, 4, 5, 6, 7, 8, 9, 10, 11, 12, 13, 14, 16, 18, 20, 20/1;</w:t>
      </w:r>
    </w:p>
    <w:bookmarkEnd w:id="52"/>
    <w:bookmarkStart w:name="z60" w:id="53"/>
    <w:p>
      <w:pPr>
        <w:spacing w:after="0"/>
        <w:ind w:left="0"/>
        <w:jc w:val="both"/>
      </w:pPr>
      <w:r>
        <w:rPr>
          <w:rFonts w:ascii="Times New Roman"/>
          <w:b w:val="false"/>
          <w:i w:val="false"/>
          <w:color w:val="000000"/>
          <w:sz w:val="28"/>
        </w:rPr>
        <w:t>
      Қабанбай батыр көшесі: 43, 187;</w:t>
      </w:r>
    </w:p>
    <w:bookmarkEnd w:id="53"/>
    <w:bookmarkStart w:name="z61" w:id="54"/>
    <w:p>
      <w:pPr>
        <w:spacing w:after="0"/>
        <w:ind w:left="0"/>
        <w:jc w:val="both"/>
      </w:pPr>
      <w:r>
        <w:rPr>
          <w:rFonts w:ascii="Times New Roman"/>
          <w:b w:val="false"/>
          <w:i w:val="false"/>
          <w:color w:val="000000"/>
          <w:sz w:val="28"/>
        </w:rPr>
        <w:t>
      Мектеп көшесі: 2, 3, 5, 7, 9, 10, 11, 12, 13, 13/1, 45, 46, 47, 48, 51, 55, 56, 57, 59, 62, 63, 65, 66, 67, 68, 69, 70, 71, 74, 261, 276, 277;</w:t>
      </w:r>
    </w:p>
    <w:bookmarkEnd w:id="54"/>
    <w:bookmarkStart w:name="z62" w:id="55"/>
    <w:p>
      <w:pPr>
        <w:spacing w:after="0"/>
        <w:ind w:left="0"/>
        <w:jc w:val="both"/>
      </w:pPr>
      <w:r>
        <w:rPr>
          <w:rFonts w:ascii="Times New Roman"/>
          <w:b w:val="false"/>
          <w:i w:val="false"/>
          <w:color w:val="000000"/>
          <w:sz w:val="28"/>
        </w:rPr>
        <w:t>
      Көкжиек көшесі: 1, 2, 3, 4, 5, 6, 7, 8;</w:t>
      </w:r>
    </w:p>
    <w:bookmarkEnd w:id="55"/>
    <w:bookmarkStart w:name="z63" w:id="56"/>
    <w:p>
      <w:pPr>
        <w:spacing w:after="0"/>
        <w:ind w:left="0"/>
        <w:jc w:val="both"/>
      </w:pPr>
      <w:r>
        <w:rPr>
          <w:rFonts w:ascii="Times New Roman"/>
          <w:b w:val="false"/>
          <w:i w:val="false"/>
          <w:color w:val="000000"/>
          <w:sz w:val="28"/>
        </w:rPr>
        <w:t>
      Тұрар Рысқұлов көшесі: 148, 149, 150, 152, 154, 156, 157, 158, 159, 161, 170, 171, 174, 175, 176, 177, 180, 181, 182, 184, 185;</w:t>
      </w:r>
    </w:p>
    <w:bookmarkEnd w:id="56"/>
    <w:bookmarkStart w:name="z64" w:id="57"/>
    <w:p>
      <w:pPr>
        <w:spacing w:after="0"/>
        <w:ind w:left="0"/>
        <w:jc w:val="both"/>
      </w:pPr>
      <w:r>
        <w:rPr>
          <w:rFonts w:ascii="Times New Roman"/>
          <w:b w:val="false"/>
          <w:i w:val="false"/>
          <w:color w:val="000000"/>
          <w:sz w:val="28"/>
        </w:rPr>
        <w:t>
      Ұлы Дала көшесі: 1, 2, 3, 4, 5, 6, 7, 7А, 8, 9, 10, 11, 12, 13, 15, 23, 30;</w:t>
      </w:r>
    </w:p>
    <w:bookmarkEnd w:id="57"/>
    <w:bookmarkStart w:name="z65" w:id="58"/>
    <w:p>
      <w:pPr>
        <w:spacing w:after="0"/>
        <w:ind w:left="0"/>
        <w:jc w:val="both"/>
      </w:pPr>
      <w:r>
        <w:rPr>
          <w:rFonts w:ascii="Times New Roman"/>
          <w:b w:val="false"/>
          <w:i w:val="false"/>
          <w:color w:val="000000"/>
          <w:sz w:val="28"/>
        </w:rPr>
        <w:t>
      Ыбырай Алтынсарин көшесі: 15, 190, 191, 195, 196, 202, 203, 207, 209, 214, 215, 217, 218, 221, 222, 225, 226, 229.</w:t>
      </w:r>
    </w:p>
    <w:bookmarkEnd w:id="58"/>
    <w:bookmarkStart w:name="z66" w:id="59"/>
    <w:p>
      <w:pPr>
        <w:spacing w:after="0"/>
        <w:ind w:left="0"/>
        <w:jc w:val="left"/>
      </w:pPr>
      <w:r>
        <w:rPr>
          <w:rFonts w:ascii="Times New Roman"/>
          <w:b/>
          <w:i w:val="false"/>
          <w:color w:val="000000"/>
        </w:rPr>
        <w:t xml:space="preserve"> № 4 сайлау учаскесі</w:t>
      </w:r>
    </w:p>
    <w:bookmarkEnd w:id="59"/>
    <w:bookmarkStart w:name="z67" w:id="60"/>
    <w:p>
      <w:pPr>
        <w:spacing w:after="0"/>
        <w:ind w:left="0"/>
        <w:jc w:val="both"/>
      </w:pPr>
      <w:r>
        <w:rPr>
          <w:rFonts w:ascii="Times New Roman"/>
          <w:b w:val="false"/>
          <w:i w:val="false"/>
          <w:color w:val="000000"/>
          <w:sz w:val="28"/>
        </w:rPr>
        <w:t>
      Орналасқан жері: Олжабай батыр көшесі 43А құрылыс, Павлодар облысының әкімдігі Павлодар облысы білім беру басқармасының "Павлодар машина жасау колледжі" шаруашылық жүргізу құқығындағы коммуналдық мемлекеттік кәсіпорны</w:t>
      </w:r>
    </w:p>
    <w:bookmarkEnd w:id="60"/>
    <w:bookmarkStart w:name="z68" w:id="61"/>
    <w:p>
      <w:pPr>
        <w:spacing w:after="0"/>
        <w:ind w:left="0"/>
        <w:jc w:val="both"/>
      </w:pPr>
      <w:r>
        <w:rPr>
          <w:rFonts w:ascii="Times New Roman"/>
          <w:b w:val="false"/>
          <w:i w:val="false"/>
          <w:color w:val="000000"/>
          <w:sz w:val="28"/>
        </w:rPr>
        <w:t>
      Шекаралары: Академик Бектұров көшесі: 1, 1/2, 1/3, 2, 5, 5А, 7, 9, 11, 15;</w:t>
      </w:r>
    </w:p>
    <w:bookmarkEnd w:id="61"/>
    <w:bookmarkStart w:name="z69" w:id="62"/>
    <w:p>
      <w:pPr>
        <w:spacing w:after="0"/>
        <w:ind w:left="0"/>
        <w:jc w:val="both"/>
      </w:pPr>
      <w:r>
        <w:rPr>
          <w:rFonts w:ascii="Times New Roman"/>
          <w:b w:val="false"/>
          <w:i w:val="false"/>
          <w:color w:val="000000"/>
          <w:sz w:val="28"/>
        </w:rPr>
        <w:t>
      Космонавтов көшесі: 1, 1/50, 2, 4, 5, 6, 7;</w:t>
      </w:r>
    </w:p>
    <w:bookmarkEnd w:id="62"/>
    <w:bookmarkStart w:name="z70" w:id="63"/>
    <w:p>
      <w:pPr>
        <w:spacing w:after="0"/>
        <w:ind w:left="0"/>
        <w:jc w:val="both"/>
      </w:pPr>
      <w:r>
        <w:rPr>
          <w:rFonts w:ascii="Times New Roman"/>
          <w:b w:val="false"/>
          <w:i w:val="false"/>
          <w:color w:val="000000"/>
          <w:sz w:val="28"/>
        </w:rPr>
        <w:t>
      Мәшһүр Жүсіп көшесі: 2;</w:t>
      </w:r>
    </w:p>
    <w:bookmarkEnd w:id="63"/>
    <w:bookmarkStart w:name="z71" w:id="64"/>
    <w:p>
      <w:pPr>
        <w:spacing w:after="0"/>
        <w:ind w:left="0"/>
        <w:jc w:val="both"/>
      </w:pPr>
      <w:r>
        <w:rPr>
          <w:rFonts w:ascii="Times New Roman"/>
          <w:b w:val="false"/>
          <w:i w:val="false"/>
          <w:color w:val="000000"/>
          <w:sz w:val="28"/>
        </w:rPr>
        <w:t>
      Олжабай батыр көшесі: 40, 43, 43/2, 43А, 44, 46, 48, 48/2, 48/3, 49, 54, 54/1, 54/2, 56;</w:t>
      </w:r>
    </w:p>
    <w:bookmarkEnd w:id="64"/>
    <w:bookmarkStart w:name="z72" w:id="65"/>
    <w:p>
      <w:pPr>
        <w:spacing w:after="0"/>
        <w:ind w:left="0"/>
        <w:jc w:val="both"/>
      </w:pPr>
      <w:r>
        <w:rPr>
          <w:rFonts w:ascii="Times New Roman"/>
          <w:b w:val="false"/>
          <w:i w:val="false"/>
          <w:color w:val="000000"/>
          <w:sz w:val="28"/>
        </w:rPr>
        <w:t>
      1-Зеленый тұйық көшесі: 18, 19, 20, 21, 22, 23, 24, 25;</w:t>
      </w:r>
    </w:p>
    <w:bookmarkEnd w:id="65"/>
    <w:bookmarkStart w:name="z73" w:id="66"/>
    <w:p>
      <w:pPr>
        <w:spacing w:after="0"/>
        <w:ind w:left="0"/>
        <w:jc w:val="both"/>
      </w:pPr>
      <w:r>
        <w:rPr>
          <w:rFonts w:ascii="Times New Roman"/>
          <w:b w:val="false"/>
          <w:i w:val="false"/>
          <w:color w:val="000000"/>
          <w:sz w:val="28"/>
        </w:rPr>
        <w:t>
      2-Зеленый тұйық көшесі: 1, 2, 3, 4, 5, 6, 7, 8, 9, 10, 11, 12, 13, 14, 15, 16, 17, 18, 19, 20, 21, 22, 23, 24, 25, 26, 27, 28, 29, 30;</w:t>
      </w:r>
    </w:p>
    <w:bookmarkEnd w:id="66"/>
    <w:bookmarkStart w:name="z74" w:id="67"/>
    <w:p>
      <w:pPr>
        <w:spacing w:after="0"/>
        <w:ind w:left="0"/>
        <w:jc w:val="both"/>
      </w:pPr>
      <w:r>
        <w:rPr>
          <w:rFonts w:ascii="Times New Roman"/>
          <w:b w:val="false"/>
          <w:i w:val="false"/>
          <w:color w:val="000000"/>
          <w:sz w:val="28"/>
        </w:rPr>
        <w:t>
      Путейская көшесі: 2, 7, 40, 42, 44, 46, 48, 50, 52, 54, 56, 58;</w:t>
      </w:r>
    </w:p>
    <w:bookmarkEnd w:id="67"/>
    <w:bookmarkStart w:name="z75" w:id="68"/>
    <w:p>
      <w:pPr>
        <w:spacing w:after="0"/>
        <w:ind w:left="0"/>
        <w:jc w:val="both"/>
      </w:pPr>
      <w:r>
        <w:rPr>
          <w:rFonts w:ascii="Times New Roman"/>
          <w:b w:val="false"/>
          <w:i w:val="false"/>
          <w:color w:val="000000"/>
          <w:sz w:val="28"/>
        </w:rPr>
        <w:t>
      Сормов көшесі: 4/1, 5, 5/1, 5/2, 8;</w:t>
      </w:r>
    </w:p>
    <w:bookmarkEnd w:id="68"/>
    <w:bookmarkStart w:name="z76" w:id="69"/>
    <w:p>
      <w:pPr>
        <w:spacing w:after="0"/>
        <w:ind w:left="0"/>
        <w:jc w:val="both"/>
      </w:pPr>
      <w:r>
        <w:rPr>
          <w:rFonts w:ascii="Times New Roman"/>
          <w:b w:val="false"/>
          <w:i w:val="false"/>
          <w:color w:val="000000"/>
          <w:sz w:val="28"/>
        </w:rPr>
        <w:t>
      Торайғыров көшесі: 52, 54;</w:t>
      </w:r>
    </w:p>
    <w:bookmarkEnd w:id="69"/>
    <w:bookmarkStart w:name="z77" w:id="70"/>
    <w:p>
      <w:pPr>
        <w:spacing w:after="0"/>
        <w:ind w:left="0"/>
        <w:jc w:val="both"/>
      </w:pPr>
      <w:r>
        <w:rPr>
          <w:rFonts w:ascii="Times New Roman"/>
          <w:b w:val="false"/>
          <w:i w:val="false"/>
          <w:color w:val="000000"/>
          <w:sz w:val="28"/>
        </w:rPr>
        <w:t>
      Торговая көшесі: 1, 3, 4, 5.</w:t>
      </w:r>
    </w:p>
    <w:bookmarkEnd w:id="70"/>
    <w:bookmarkStart w:name="z78" w:id="71"/>
    <w:p>
      <w:pPr>
        <w:spacing w:after="0"/>
        <w:ind w:left="0"/>
        <w:jc w:val="left"/>
      </w:pPr>
      <w:r>
        <w:rPr>
          <w:rFonts w:ascii="Times New Roman"/>
          <w:b/>
          <w:i w:val="false"/>
          <w:color w:val="000000"/>
        </w:rPr>
        <w:t xml:space="preserve"> № 5 сайлау учаскесі</w:t>
      </w:r>
    </w:p>
    <w:bookmarkEnd w:id="71"/>
    <w:bookmarkStart w:name="z79" w:id="72"/>
    <w:p>
      <w:pPr>
        <w:spacing w:after="0"/>
        <w:ind w:left="0"/>
        <w:jc w:val="both"/>
      </w:pPr>
      <w:r>
        <w:rPr>
          <w:rFonts w:ascii="Times New Roman"/>
          <w:b w:val="false"/>
          <w:i w:val="false"/>
          <w:color w:val="000000"/>
          <w:sz w:val="28"/>
        </w:rPr>
        <w:t>
      Орналасқан жері: Айманов көшесі 35, "Ы. Алтынсарин атындағы дарынды балаларға арналған облыстық қазақ гимназия-интернат" мемлекеттік мекемесі</w:t>
      </w:r>
    </w:p>
    <w:bookmarkEnd w:id="72"/>
    <w:bookmarkStart w:name="z80" w:id="73"/>
    <w:p>
      <w:pPr>
        <w:spacing w:after="0"/>
        <w:ind w:left="0"/>
        <w:jc w:val="both"/>
      </w:pPr>
      <w:r>
        <w:rPr>
          <w:rFonts w:ascii="Times New Roman"/>
          <w:b w:val="false"/>
          <w:i w:val="false"/>
          <w:color w:val="000000"/>
          <w:sz w:val="28"/>
        </w:rPr>
        <w:t>
      Шекаралары: Айманов көшесі: 18, 19, 20, 21, 23, 24, 25, 26, 28, 29, 29/2, 30, 31, 31/1, 31/2, 31/3, 31/4, 32, 33, 33/1, 33/2, 34, 35, 35/1, 37/1, 37/2, 37/4.</w:t>
      </w:r>
    </w:p>
    <w:bookmarkEnd w:id="73"/>
    <w:bookmarkStart w:name="z81" w:id="74"/>
    <w:p>
      <w:pPr>
        <w:spacing w:after="0"/>
        <w:ind w:left="0"/>
        <w:jc w:val="left"/>
      </w:pPr>
      <w:r>
        <w:rPr>
          <w:rFonts w:ascii="Times New Roman"/>
          <w:b/>
          <w:i w:val="false"/>
          <w:color w:val="000000"/>
        </w:rPr>
        <w:t xml:space="preserve"> № 6 сайлау учаскесі</w:t>
      </w:r>
    </w:p>
    <w:bookmarkEnd w:id="74"/>
    <w:bookmarkStart w:name="z82" w:id="75"/>
    <w:p>
      <w:pPr>
        <w:spacing w:after="0"/>
        <w:ind w:left="0"/>
        <w:jc w:val="both"/>
      </w:pPr>
      <w:r>
        <w:rPr>
          <w:rFonts w:ascii="Times New Roman"/>
          <w:b w:val="false"/>
          <w:i w:val="false"/>
          <w:color w:val="000000"/>
          <w:sz w:val="28"/>
        </w:rPr>
        <w:t>
      Орналасқан жері: Айманов көшесі 37, Павлодар облысының білім беру басқармасы, Павлодар қаласы білім беру бөлімінің "Павлодар қаласының № 35 жалпы орта білім беру мектебі" коммуналдық мемлекеттік мекемесі</w:t>
      </w:r>
    </w:p>
    <w:bookmarkEnd w:id="75"/>
    <w:bookmarkStart w:name="z83" w:id="76"/>
    <w:p>
      <w:pPr>
        <w:spacing w:after="0"/>
        <w:ind w:left="0"/>
        <w:jc w:val="both"/>
      </w:pPr>
      <w:r>
        <w:rPr>
          <w:rFonts w:ascii="Times New Roman"/>
          <w:b w:val="false"/>
          <w:i w:val="false"/>
          <w:color w:val="000000"/>
          <w:sz w:val="28"/>
        </w:rPr>
        <w:t>
      Шекаралары: Айманов көшесі: 6, 7, 8, 9, 9/2, 9А, 10, 11, 12, 15, 16, 16/1, 16/3, 17, 36, 37, 38, 40, 47, 47/1.</w:t>
      </w:r>
    </w:p>
    <w:bookmarkEnd w:id="76"/>
    <w:bookmarkStart w:name="z84" w:id="77"/>
    <w:p>
      <w:pPr>
        <w:spacing w:after="0"/>
        <w:ind w:left="0"/>
        <w:jc w:val="left"/>
      </w:pPr>
      <w:r>
        <w:rPr>
          <w:rFonts w:ascii="Times New Roman"/>
          <w:b/>
          <w:i w:val="false"/>
          <w:color w:val="000000"/>
        </w:rPr>
        <w:t xml:space="preserve"> № 7 сайлау учаскесі</w:t>
      </w:r>
    </w:p>
    <w:bookmarkEnd w:id="77"/>
    <w:bookmarkStart w:name="z85" w:id="78"/>
    <w:p>
      <w:pPr>
        <w:spacing w:after="0"/>
        <w:ind w:left="0"/>
        <w:jc w:val="both"/>
      </w:pPr>
      <w:r>
        <w:rPr>
          <w:rFonts w:ascii="Times New Roman"/>
          <w:b w:val="false"/>
          <w:i w:val="false"/>
          <w:color w:val="000000"/>
          <w:sz w:val="28"/>
        </w:rPr>
        <w:t>
      Орналасқан жері: Айманов көшесі 51, Павлодар облысының білім беру басқармасы, Павлодар қаласы білім беру бөлімінің "Павлодар қаласының Аманжол Шәмкенов атындағы лицей-мектебі" коммуналдық мемлекеттік мекемесі</w:t>
      </w:r>
    </w:p>
    <w:bookmarkEnd w:id="78"/>
    <w:bookmarkStart w:name="z86" w:id="79"/>
    <w:p>
      <w:pPr>
        <w:spacing w:after="0"/>
        <w:ind w:left="0"/>
        <w:jc w:val="both"/>
      </w:pPr>
      <w:r>
        <w:rPr>
          <w:rFonts w:ascii="Times New Roman"/>
          <w:b w:val="false"/>
          <w:i w:val="false"/>
          <w:color w:val="000000"/>
          <w:sz w:val="28"/>
        </w:rPr>
        <w:t>
      Шекаралары: Айманов көшесі: 41, 42, 46, 48, 49;</w:t>
      </w:r>
    </w:p>
    <w:bookmarkEnd w:id="79"/>
    <w:bookmarkStart w:name="z87" w:id="80"/>
    <w:p>
      <w:pPr>
        <w:spacing w:after="0"/>
        <w:ind w:left="0"/>
        <w:jc w:val="both"/>
      </w:pPr>
      <w:r>
        <w:rPr>
          <w:rFonts w:ascii="Times New Roman"/>
          <w:b w:val="false"/>
          <w:i w:val="false"/>
          <w:color w:val="000000"/>
          <w:sz w:val="28"/>
        </w:rPr>
        <w:t>
      Баян батыр көшесі: 6, 7, 8, 9, 10;</w:t>
      </w:r>
    </w:p>
    <w:bookmarkEnd w:id="80"/>
    <w:bookmarkStart w:name="z88" w:id="81"/>
    <w:p>
      <w:pPr>
        <w:spacing w:after="0"/>
        <w:ind w:left="0"/>
        <w:jc w:val="both"/>
      </w:pPr>
      <w:r>
        <w:rPr>
          <w:rFonts w:ascii="Times New Roman"/>
          <w:b w:val="false"/>
          <w:i w:val="false"/>
          <w:color w:val="000000"/>
          <w:sz w:val="28"/>
        </w:rPr>
        <w:t>
      Олжабай батыр көшесі: 7/1.</w:t>
      </w:r>
    </w:p>
    <w:bookmarkEnd w:id="81"/>
    <w:bookmarkStart w:name="z89" w:id="82"/>
    <w:p>
      <w:pPr>
        <w:spacing w:after="0"/>
        <w:ind w:left="0"/>
        <w:jc w:val="left"/>
      </w:pPr>
      <w:r>
        <w:rPr>
          <w:rFonts w:ascii="Times New Roman"/>
          <w:b/>
          <w:i w:val="false"/>
          <w:color w:val="000000"/>
        </w:rPr>
        <w:t xml:space="preserve"> № 8 сайлау учаскесі</w:t>
      </w:r>
    </w:p>
    <w:bookmarkEnd w:id="82"/>
    <w:bookmarkStart w:name="z90" w:id="83"/>
    <w:p>
      <w:pPr>
        <w:spacing w:after="0"/>
        <w:ind w:left="0"/>
        <w:jc w:val="both"/>
      </w:pPr>
      <w:r>
        <w:rPr>
          <w:rFonts w:ascii="Times New Roman"/>
          <w:b w:val="false"/>
          <w:i w:val="false"/>
          <w:color w:val="000000"/>
          <w:sz w:val="28"/>
        </w:rPr>
        <w:t>
      Орналасқан жері: Айманов көшесі 51, Павлодар облысының білім беру басқармасы, Павлодар қаласы білім беру бөлімінің "Павлодар қаласының Аманжол Шәмкенов атындағы лицей-мектебі" коммуналдық мемлекеттік мекемесі</w:t>
      </w:r>
    </w:p>
    <w:bookmarkEnd w:id="83"/>
    <w:bookmarkStart w:name="z91" w:id="84"/>
    <w:p>
      <w:pPr>
        <w:spacing w:after="0"/>
        <w:ind w:left="0"/>
        <w:jc w:val="both"/>
      </w:pPr>
      <w:r>
        <w:rPr>
          <w:rFonts w:ascii="Times New Roman"/>
          <w:b w:val="false"/>
          <w:i w:val="false"/>
          <w:color w:val="000000"/>
          <w:sz w:val="28"/>
        </w:rPr>
        <w:t>
      Шекаралары: Айманов көшесі: 1, 2, 3, 4, 5, 50;</w:t>
      </w:r>
    </w:p>
    <w:bookmarkEnd w:id="84"/>
    <w:bookmarkStart w:name="z92" w:id="85"/>
    <w:p>
      <w:pPr>
        <w:spacing w:after="0"/>
        <w:ind w:left="0"/>
        <w:jc w:val="both"/>
      </w:pPr>
      <w:r>
        <w:rPr>
          <w:rFonts w:ascii="Times New Roman"/>
          <w:b w:val="false"/>
          <w:i w:val="false"/>
          <w:color w:val="000000"/>
          <w:sz w:val="28"/>
        </w:rPr>
        <w:t>
      Баян батыр көшесі: 1, 3, 5;</w:t>
      </w:r>
    </w:p>
    <w:bookmarkEnd w:id="85"/>
    <w:bookmarkStart w:name="z93" w:id="86"/>
    <w:p>
      <w:pPr>
        <w:spacing w:after="0"/>
        <w:ind w:left="0"/>
        <w:jc w:val="both"/>
      </w:pPr>
      <w:r>
        <w:rPr>
          <w:rFonts w:ascii="Times New Roman"/>
          <w:b w:val="false"/>
          <w:i w:val="false"/>
          <w:color w:val="000000"/>
          <w:sz w:val="28"/>
        </w:rPr>
        <w:t>
      Торайғыров көшесі: 6.</w:t>
      </w:r>
    </w:p>
    <w:bookmarkEnd w:id="86"/>
    <w:bookmarkStart w:name="z94" w:id="87"/>
    <w:p>
      <w:pPr>
        <w:spacing w:after="0"/>
        <w:ind w:left="0"/>
        <w:jc w:val="left"/>
      </w:pPr>
      <w:r>
        <w:rPr>
          <w:rFonts w:ascii="Times New Roman"/>
          <w:b/>
          <w:i w:val="false"/>
          <w:color w:val="000000"/>
        </w:rPr>
        <w:t xml:space="preserve"> № 9 сайлау учаскесі</w:t>
      </w:r>
    </w:p>
    <w:bookmarkEnd w:id="87"/>
    <w:bookmarkStart w:name="z95" w:id="88"/>
    <w:p>
      <w:pPr>
        <w:spacing w:after="0"/>
        <w:ind w:left="0"/>
        <w:jc w:val="both"/>
      </w:pPr>
      <w:r>
        <w:rPr>
          <w:rFonts w:ascii="Times New Roman"/>
          <w:b w:val="false"/>
          <w:i w:val="false"/>
          <w:color w:val="000000"/>
          <w:sz w:val="28"/>
        </w:rPr>
        <w:t>
      Орналасқан жері: Олжабай батыр көшесі 9/1, Павлодар облысының әкімдігі Павлодар облысы білім беру басқармасының "Павлодар сервис және тамақтану колледжі" шаруашылық жүргізу құқығындағы коммуналдық мемлекеттік кәсіпорны</w:t>
      </w:r>
    </w:p>
    <w:bookmarkEnd w:id="88"/>
    <w:bookmarkStart w:name="z96" w:id="89"/>
    <w:p>
      <w:pPr>
        <w:spacing w:after="0"/>
        <w:ind w:left="0"/>
        <w:jc w:val="both"/>
      </w:pPr>
      <w:r>
        <w:rPr>
          <w:rFonts w:ascii="Times New Roman"/>
          <w:b w:val="false"/>
          <w:i w:val="false"/>
          <w:color w:val="000000"/>
          <w:sz w:val="28"/>
        </w:rPr>
        <w:t>
      Шекаралары: Академик Бектұров көшесі: 2/1;</w:t>
      </w:r>
    </w:p>
    <w:bookmarkEnd w:id="89"/>
    <w:bookmarkStart w:name="z97" w:id="90"/>
    <w:p>
      <w:pPr>
        <w:spacing w:after="0"/>
        <w:ind w:left="0"/>
        <w:jc w:val="both"/>
      </w:pPr>
      <w:r>
        <w:rPr>
          <w:rFonts w:ascii="Times New Roman"/>
          <w:b w:val="false"/>
          <w:i w:val="false"/>
          <w:color w:val="000000"/>
          <w:sz w:val="28"/>
        </w:rPr>
        <w:t>
      Баян батыр көшесі: 2, 14;</w:t>
      </w:r>
    </w:p>
    <w:bookmarkEnd w:id="90"/>
    <w:bookmarkStart w:name="z98" w:id="91"/>
    <w:p>
      <w:pPr>
        <w:spacing w:after="0"/>
        <w:ind w:left="0"/>
        <w:jc w:val="both"/>
      </w:pPr>
      <w:r>
        <w:rPr>
          <w:rFonts w:ascii="Times New Roman"/>
          <w:b w:val="false"/>
          <w:i w:val="false"/>
          <w:color w:val="000000"/>
          <w:sz w:val="28"/>
        </w:rPr>
        <w:t>
      Генерал Дүйсенов көшесі: 2/2, 4/8;</w:t>
      </w:r>
    </w:p>
    <w:bookmarkEnd w:id="91"/>
    <w:bookmarkStart w:name="z99" w:id="92"/>
    <w:p>
      <w:pPr>
        <w:spacing w:after="0"/>
        <w:ind w:left="0"/>
        <w:jc w:val="both"/>
      </w:pPr>
      <w:r>
        <w:rPr>
          <w:rFonts w:ascii="Times New Roman"/>
          <w:b w:val="false"/>
          <w:i w:val="false"/>
          <w:color w:val="000000"/>
          <w:sz w:val="28"/>
        </w:rPr>
        <w:t>
      Олжабай батыр көшесі: 3, 6, 7, 9/1, 9/2, 11, 11/1, 13, 15, 16, 17, 18/3, 19, 20, 21, 30, 32, 34, 36;</w:t>
      </w:r>
    </w:p>
    <w:bookmarkEnd w:id="92"/>
    <w:bookmarkStart w:name="z100" w:id="93"/>
    <w:p>
      <w:pPr>
        <w:spacing w:after="0"/>
        <w:ind w:left="0"/>
        <w:jc w:val="both"/>
      </w:pPr>
      <w:r>
        <w:rPr>
          <w:rFonts w:ascii="Times New Roman"/>
          <w:b w:val="false"/>
          <w:i w:val="false"/>
          <w:color w:val="000000"/>
          <w:sz w:val="28"/>
        </w:rPr>
        <w:t>
      Торайғыров көшесі: 10, 44.</w:t>
      </w:r>
    </w:p>
    <w:bookmarkEnd w:id="93"/>
    <w:bookmarkStart w:name="z101" w:id="94"/>
    <w:p>
      <w:pPr>
        <w:spacing w:after="0"/>
        <w:ind w:left="0"/>
        <w:jc w:val="left"/>
      </w:pPr>
      <w:r>
        <w:rPr>
          <w:rFonts w:ascii="Times New Roman"/>
          <w:b/>
          <w:i w:val="false"/>
          <w:color w:val="000000"/>
        </w:rPr>
        <w:t xml:space="preserve"> № 10 сайлау учаскесі</w:t>
      </w:r>
    </w:p>
    <w:bookmarkEnd w:id="94"/>
    <w:bookmarkStart w:name="z102" w:id="95"/>
    <w:p>
      <w:pPr>
        <w:spacing w:after="0"/>
        <w:ind w:left="0"/>
        <w:jc w:val="both"/>
      </w:pPr>
      <w:r>
        <w:rPr>
          <w:rFonts w:ascii="Times New Roman"/>
          <w:b w:val="false"/>
          <w:i w:val="false"/>
          <w:color w:val="000000"/>
          <w:sz w:val="28"/>
        </w:rPr>
        <w:t>
      Орналасқан жері: Торайғыров көшесі 24 құрылыс, Павлодар облысының білім беру басқармасы, Павлодар қаласы білім беру бөлімінің "Павлодар қаласының Сұлтанмахмұт Торайғыров атындағы жалпы орта білім беру мектебі" коммуналдық мемлекеттік мекемесі</w:t>
      </w:r>
    </w:p>
    <w:bookmarkEnd w:id="95"/>
    <w:bookmarkStart w:name="z103" w:id="96"/>
    <w:p>
      <w:pPr>
        <w:spacing w:after="0"/>
        <w:ind w:left="0"/>
        <w:jc w:val="both"/>
      </w:pPr>
      <w:r>
        <w:rPr>
          <w:rFonts w:ascii="Times New Roman"/>
          <w:b w:val="false"/>
          <w:i w:val="false"/>
          <w:color w:val="000000"/>
          <w:sz w:val="28"/>
        </w:rPr>
        <w:t>
      Шекаралары: Торайғыров көшесі: 14, 18, 18/1, 20, 26, 28, 28/2, 30, 32, 34, 36, 42, 44/1.</w:t>
      </w:r>
    </w:p>
    <w:bookmarkEnd w:id="96"/>
    <w:bookmarkStart w:name="z104" w:id="97"/>
    <w:p>
      <w:pPr>
        <w:spacing w:after="0"/>
        <w:ind w:left="0"/>
        <w:jc w:val="left"/>
      </w:pPr>
      <w:r>
        <w:rPr>
          <w:rFonts w:ascii="Times New Roman"/>
          <w:b/>
          <w:i w:val="false"/>
          <w:color w:val="000000"/>
        </w:rPr>
        <w:t xml:space="preserve"> № 11 сайлау учаскесі</w:t>
      </w:r>
    </w:p>
    <w:bookmarkEnd w:id="97"/>
    <w:bookmarkStart w:name="z105" w:id="98"/>
    <w:p>
      <w:pPr>
        <w:spacing w:after="0"/>
        <w:ind w:left="0"/>
        <w:jc w:val="both"/>
      </w:pPr>
      <w:r>
        <w:rPr>
          <w:rFonts w:ascii="Times New Roman"/>
          <w:b w:val="false"/>
          <w:i w:val="false"/>
          <w:color w:val="000000"/>
          <w:sz w:val="28"/>
        </w:rPr>
        <w:t>
      Орналасқан жері: Конституция алаңы 1, Павлодар қаласы әкімдігі Павлодар қаласы мәдениет және тілдерді дамыту бөлімінің "Естай атындағы Мәдениет сарайы" мемлекеттік коммуналдық қазыналық кәсіпорны</w:t>
      </w:r>
    </w:p>
    <w:bookmarkEnd w:id="98"/>
    <w:bookmarkStart w:name="z106" w:id="99"/>
    <w:p>
      <w:pPr>
        <w:spacing w:after="0"/>
        <w:ind w:left="0"/>
        <w:jc w:val="both"/>
      </w:pPr>
      <w:r>
        <w:rPr>
          <w:rFonts w:ascii="Times New Roman"/>
          <w:b w:val="false"/>
          <w:i w:val="false"/>
          <w:color w:val="000000"/>
          <w:sz w:val="28"/>
        </w:rPr>
        <w:t>
      Шекаралары: Академик Сәтбаев көшесі: 30, 32;</w:t>
      </w:r>
    </w:p>
    <w:bookmarkEnd w:id="99"/>
    <w:bookmarkStart w:name="z107" w:id="100"/>
    <w:p>
      <w:pPr>
        <w:spacing w:after="0"/>
        <w:ind w:left="0"/>
        <w:jc w:val="both"/>
      </w:pPr>
      <w:r>
        <w:rPr>
          <w:rFonts w:ascii="Times New Roman"/>
          <w:b w:val="false"/>
          <w:i w:val="false"/>
          <w:color w:val="000000"/>
          <w:sz w:val="28"/>
        </w:rPr>
        <w:t>
      Астана көшесі: 6, 7, 8, 8/1, 10, 10/1;</w:t>
      </w:r>
    </w:p>
    <w:bookmarkEnd w:id="100"/>
    <w:bookmarkStart w:name="z108" w:id="101"/>
    <w:p>
      <w:pPr>
        <w:spacing w:after="0"/>
        <w:ind w:left="0"/>
        <w:jc w:val="both"/>
      </w:pPr>
      <w:r>
        <w:rPr>
          <w:rFonts w:ascii="Times New Roman"/>
          <w:b w:val="false"/>
          <w:i w:val="false"/>
          <w:color w:val="000000"/>
          <w:sz w:val="28"/>
        </w:rPr>
        <w:t>
      Береговая көшесі: 1, 2, 3, 6, 9/1, 9А, 20, 23, 25, 26, 28;</w:t>
      </w:r>
    </w:p>
    <w:bookmarkEnd w:id="101"/>
    <w:bookmarkStart w:name="z109" w:id="102"/>
    <w:p>
      <w:pPr>
        <w:spacing w:after="0"/>
        <w:ind w:left="0"/>
        <w:jc w:val="both"/>
      </w:pPr>
      <w:r>
        <w:rPr>
          <w:rFonts w:ascii="Times New Roman"/>
          <w:b w:val="false"/>
          <w:i w:val="false"/>
          <w:color w:val="000000"/>
          <w:sz w:val="28"/>
        </w:rPr>
        <w:t>
      Набережная көшесі: 1, 3, 3/2, 4, 5, 5/1;</w:t>
      </w:r>
    </w:p>
    <w:bookmarkEnd w:id="102"/>
    <w:bookmarkStart w:name="z110" w:id="103"/>
    <w:p>
      <w:pPr>
        <w:spacing w:after="0"/>
        <w:ind w:left="0"/>
        <w:jc w:val="both"/>
      </w:pPr>
      <w:r>
        <w:rPr>
          <w:rFonts w:ascii="Times New Roman"/>
          <w:b w:val="false"/>
          <w:i w:val="false"/>
          <w:color w:val="000000"/>
          <w:sz w:val="28"/>
        </w:rPr>
        <w:t>
      Прибрежная көшесі: 16, 20;</w:t>
      </w:r>
    </w:p>
    <w:bookmarkEnd w:id="103"/>
    <w:bookmarkStart w:name="z111" w:id="104"/>
    <w:p>
      <w:pPr>
        <w:spacing w:after="0"/>
        <w:ind w:left="0"/>
        <w:jc w:val="both"/>
      </w:pPr>
      <w:r>
        <w:rPr>
          <w:rFonts w:ascii="Times New Roman"/>
          <w:b w:val="false"/>
          <w:i w:val="false"/>
          <w:color w:val="000000"/>
          <w:sz w:val="28"/>
        </w:rPr>
        <w:t>
      Торайғыров көшесі: 1/2, 1/3, 1/4, 1/4/1, 1/4/2, 49, 53, 59, 59/1.</w:t>
      </w:r>
    </w:p>
    <w:bookmarkEnd w:id="104"/>
    <w:bookmarkStart w:name="z112" w:id="105"/>
    <w:p>
      <w:pPr>
        <w:spacing w:after="0"/>
        <w:ind w:left="0"/>
        <w:jc w:val="left"/>
      </w:pPr>
      <w:r>
        <w:rPr>
          <w:rFonts w:ascii="Times New Roman"/>
          <w:b/>
          <w:i w:val="false"/>
          <w:color w:val="000000"/>
        </w:rPr>
        <w:t xml:space="preserve"> № 12 сайлау учаскесі</w:t>
      </w:r>
    </w:p>
    <w:bookmarkEnd w:id="105"/>
    <w:bookmarkStart w:name="z113" w:id="106"/>
    <w:p>
      <w:pPr>
        <w:spacing w:after="0"/>
        <w:ind w:left="0"/>
        <w:jc w:val="both"/>
      </w:pPr>
      <w:r>
        <w:rPr>
          <w:rFonts w:ascii="Times New Roman"/>
          <w:b w:val="false"/>
          <w:i w:val="false"/>
          <w:color w:val="000000"/>
          <w:sz w:val="28"/>
        </w:rPr>
        <w:t>
      Орналасқан жері: Астана көшесі 12 құрылыс, Павлодар облысы білім беру басқармасының "Дарынды балаларға арналған № 8 лицей-мектебі" коммуналдық мемлекеттік мекемесі</w:t>
      </w:r>
    </w:p>
    <w:bookmarkEnd w:id="106"/>
    <w:bookmarkStart w:name="z114" w:id="107"/>
    <w:p>
      <w:pPr>
        <w:spacing w:after="0"/>
        <w:ind w:left="0"/>
        <w:jc w:val="both"/>
      </w:pPr>
      <w:r>
        <w:rPr>
          <w:rFonts w:ascii="Times New Roman"/>
          <w:b w:val="false"/>
          <w:i w:val="false"/>
          <w:color w:val="000000"/>
          <w:sz w:val="28"/>
        </w:rPr>
        <w:t>
      Шекаралары: Академик Сәтбаев көшесі: 34, 36, 38, 40;</w:t>
      </w:r>
    </w:p>
    <w:bookmarkEnd w:id="107"/>
    <w:bookmarkStart w:name="z115" w:id="108"/>
    <w:p>
      <w:pPr>
        <w:spacing w:after="0"/>
        <w:ind w:left="0"/>
        <w:jc w:val="both"/>
      </w:pPr>
      <w:r>
        <w:rPr>
          <w:rFonts w:ascii="Times New Roman"/>
          <w:b w:val="false"/>
          <w:i w:val="false"/>
          <w:color w:val="000000"/>
          <w:sz w:val="28"/>
        </w:rPr>
        <w:t>
      Астана көшесі: 7/1, 7/2, 12, 53;</w:t>
      </w:r>
    </w:p>
    <w:bookmarkEnd w:id="108"/>
    <w:bookmarkStart w:name="z116" w:id="109"/>
    <w:p>
      <w:pPr>
        <w:spacing w:after="0"/>
        <w:ind w:left="0"/>
        <w:jc w:val="both"/>
      </w:pPr>
      <w:r>
        <w:rPr>
          <w:rFonts w:ascii="Times New Roman"/>
          <w:b w:val="false"/>
          <w:i w:val="false"/>
          <w:color w:val="000000"/>
          <w:sz w:val="28"/>
        </w:rPr>
        <w:t>
      Лермонтов көшесі: 4, 5, 11, 44;</w:t>
      </w:r>
    </w:p>
    <w:bookmarkEnd w:id="109"/>
    <w:bookmarkStart w:name="z117" w:id="110"/>
    <w:p>
      <w:pPr>
        <w:spacing w:after="0"/>
        <w:ind w:left="0"/>
        <w:jc w:val="both"/>
      </w:pPr>
      <w:r>
        <w:rPr>
          <w:rFonts w:ascii="Times New Roman"/>
          <w:b w:val="false"/>
          <w:i w:val="false"/>
          <w:color w:val="000000"/>
          <w:sz w:val="28"/>
        </w:rPr>
        <w:t>
      Луговая көшесі: 1, 1/1, 1А, 2, 2А, 3, 3А, 4, 6, 6/1, 6А, 6Б, 7, 8, 10, 10А, 10Б, 12, 12/1, 12А, 12Б, 13, 14, 14Б, 18, 20, 53, 54, 76;</w:t>
      </w:r>
    </w:p>
    <w:bookmarkEnd w:id="110"/>
    <w:bookmarkStart w:name="z118" w:id="111"/>
    <w:p>
      <w:pPr>
        <w:spacing w:after="0"/>
        <w:ind w:left="0"/>
        <w:jc w:val="both"/>
      </w:pPr>
      <w:r>
        <w:rPr>
          <w:rFonts w:ascii="Times New Roman"/>
          <w:b w:val="false"/>
          <w:i w:val="false"/>
          <w:color w:val="000000"/>
          <w:sz w:val="28"/>
        </w:rPr>
        <w:t>
      Набережная көшесі: 7, 9, 11, 109.</w:t>
      </w:r>
    </w:p>
    <w:bookmarkEnd w:id="111"/>
    <w:bookmarkStart w:name="z119" w:id="112"/>
    <w:p>
      <w:pPr>
        <w:spacing w:after="0"/>
        <w:ind w:left="0"/>
        <w:jc w:val="left"/>
      </w:pPr>
      <w:r>
        <w:rPr>
          <w:rFonts w:ascii="Times New Roman"/>
          <w:b/>
          <w:i w:val="false"/>
          <w:color w:val="000000"/>
        </w:rPr>
        <w:t xml:space="preserve"> № 13 сайлау учаскесі</w:t>
      </w:r>
    </w:p>
    <w:bookmarkEnd w:id="112"/>
    <w:bookmarkStart w:name="z120" w:id="113"/>
    <w:p>
      <w:pPr>
        <w:spacing w:after="0"/>
        <w:ind w:left="0"/>
        <w:jc w:val="both"/>
      </w:pPr>
      <w:r>
        <w:rPr>
          <w:rFonts w:ascii="Times New Roman"/>
          <w:b w:val="false"/>
          <w:i w:val="false"/>
          <w:color w:val="000000"/>
          <w:sz w:val="28"/>
        </w:rPr>
        <w:t>
      Орналасқан жері: Академик Бектұров көшесі 14 құрылыс, Павлодар облысы әкімдігі Павлодар облысы дене шынықтыру және спорт басқармасының "Олимпиадалық резервтің мамандандырылған мектеп-интернат-колледжі" коммуналдық мемлекеттік мекемесі</w:t>
      </w:r>
    </w:p>
    <w:bookmarkEnd w:id="113"/>
    <w:bookmarkStart w:name="z121" w:id="114"/>
    <w:p>
      <w:pPr>
        <w:spacing w:after="0"/>
        <w:ind w:left="0"/>
        <w:jc w:val="both"/>
      </w:pPr>
      <w:r>
        <w:rPr>
          <w:rFonts w:ascii="Times New Roman"/>
          <w:b w:val="false"/>
          <w:i w:val="false"/>
          <w:color w:val="000000"/>
          <w:sz w:val="28"/>
        </w:rPr>
        <w:t>
      Шекаралары: Академик Бектұров көшесі: 8, 8/1, 15/1, 16, 18, 29;</w:t>
      </w:r>
    </w:p>
    <w:bookmarkEnd w:id="114"/>
    <w:bookmarkStart w:name="z122" w:id="115"/>
    <w:p>
      <w:pPr>
        <w:spacing w:after="0"/>
        <w:ind w:left="0"/>
        <w:jc w:val="both"/>
      </w:pPr>
      <w:r>
        <w:rPr>
          <w:rFonts w:ascii="Times New Roman"/>
          <w:b w:val="false"/>
          <w:i w:val="false"/>
          <w:color w:val="000000"/>
          <w:sz w:val="28"/>
        </w:rPr>
        <w:t>
      Академик Сәтбаев көшесі: 1, 3, 5, 6, 10, 11, 14, 15;</w:t>
      </w:r>
    </w:p>
    <w:bookmarkEnd w:id="115"/>
    <w:bookmarkStart w:name="z123" w:id="116"/>
    <w:p>
      <w:pPr>
        <w:spacing w:after="0"/>
        <w:ind w:left="0"/>
        <w:jc w:val="both"/>
      </w:pPr>
      <w:r>
        <w:rPr>
          <w:rFonts w:ascii="Times New Roman"/>
          <w:b w:val="false"/>
          <w:i w:val="false"/>
          <w:color w:val="000000"/>
          <w:sz w:val="28"/>
        </w:rPr>
        <w:t>
      Генерал Дүйсенов көшесі: 1, 5, 6, 8, 10, 12, 13, 16, 17, 18, 19;</w:t>
      </w:r>
    </w:p>
    <w:bookmarkEnd w:id="116"/>
    <w:bookmarkStart w:name="z124" w:id="117"/>
    <w:p>
      <w:pPr>
        <w:spacing w:after="0"/>
        <w:ind w:left="0"/>
        <w:jc w:val="both"/>
      </w:pPr>
      <w:r>
        <w:rPr>
          <w:rFonts w:ascii="Times New Roman"/>
          <w:b w:val="false"/>
          <w:i w:val="false"/>
          <w:color w:val="000000"/>
          <w:sz w:val="28"/>
        </w:rPr>
        <w:t>
      Олжабай батыр көшесі: 37;</w:t>
      </w:r>
    </w:p>
    <w:bookmarkEnd w:id="117"/>
    <w:bookmarkStart w:name="z125" w:id="118"/>
    <w:p>
      <w:pPr>
        <w:spacing w:after="0"/>
        <w:ind w:left="0"/>
        <w:jc w:val="both"/>
      </w:pPr>
      <w:r>
        <w:rPr>
          <w:rFonts w:ascii="Times New Roman"/>
          <w:b w:val="false"/>
          <w:i w:val="false"/>
          <w:color w:val="000000"/>
          <w:sz w:val="28"/>
        </w:rPr>
        <w:t>
      Торайғыров көшесі: 61, 63, 65.</w:t>
      </w:r>
    </w:p>
    <w:bookmarkEnd w:id="118"/>
    <w:bookmarkStart w:name="z126" w:id="119"/>
    <w:p>
      <w:pPr>
        <w:spacing w:after="0"/>
        <w:ind w:left="0"/>
        <w:jc w:val="left"/>
      </w:pPr>
      <w:r>
        <w:rPr>
          <w:rFonts w:ascii="Times New Roman"/>
          <w:b/>
          <w:i w:val="false"/>
          <w:color w:val="000000"/>
        </w:rPr>
        <w:t xml:space="preserve"> № 14 сайлау учаскесі</w:t>
      </w:r>
    </w:p>
    <w:bookmarkEnd w:id="119"/>
    <w:bookmarkStart w:name="z127" w:id="120"/>
    <w:p>
      <w:pPr>
        <w:spacing w:after="0"/>
        <w:ind w:left="0"/>
        <w:jc w:val="both"/>
      </w:pPr>
      <w:r>
        <w:rPr>
          <w:rFonts w:ascii="Times New Roman"/>
          <w:b w:val="false"/>
          <w:i w:val="false"/>
          <w:color w:val="000000"/>
          <w:sz w:val="28"/>
        </w:rPr>
        <w:t>
      Орналасқан жері: Генерал Дүйсенов көшесі 22/1, "Өрлеу" біліктілікті арттыру ұлттық орталығы" акционерлік қоғамының "Павлодар облысы бойынша Кәсіби даму институты" филиалы</w:t>
      </w:r>
    </w:p>
    <w:bookmarkEnd w:id="120"/>
    <w:bookmarkStart w:name="z128" w:id="121"/>
    <w:p>
      <w:pPr>
        <w:spacing w:after="0"/>
        <w:ind w:left="0"/>
        <w:jc w:val="both"/>
      </w:pPr>
      <w:r>
        <w:rPr>
          <w:rFonts w:ascii="Times New Roman"/>
          <w:b w:val="false"/>
          <w:i w:val="false"/>
          <w:color w:val="000000"/>
          <w:sz w:val="28"/>
        </w:rPr>
        <w:t>
      Шекаралары: Академик Бектұров көшесі: 22, 24, 31, 33, 41;</w:t>
      </w:r>
    </w:p>
    <w:bookmarkEnd w:id="121"/>
    <w:bookmarkStart w:name="z129" w:id="122"/>
    <w:p>
      <w:pPr>
        <w:spacing w:after="0"/>
        <w:ind w:left="0"/>
        <w:jc w:val="both"/>
      </w:pPr>
      <w:r>
        <w:rPr>
          <w:rFonts w:ascii="Times New Roman"/>
          <w:b w:val="false"/>
          <w:i w:val="false"/>
          <w:color w:val="000000"/>
          <w:sz w:val="28"/>
        </w:rPr>
        <w:t>
      Академик Сәтбаев көшесі: 17, 19, 21, 21/1, 25, 27, 29;</w:t>
      </w:r>
    </w:p>
    <w:bookmarkEnd w:id="122"/>
    <w:bookmarkStart w:name="z130" w:id="123"/>
    <w:p>
      <w:pPr>
        <w:spacing w:after="0"/>
        <w:ind w:left="0"/>
        <w:jc w:val="both"/>
      </w:pPr>
      <w:r>
        <w:rPr>
          <w:rFonts w:ascii="Times New Roman"/>
          <w:b w:val="false"/>
          <w:i w:val="false"/>
          <w:color w:val="000000"/>
          <w:sz w:val="28"/>
        </w:rPr>
        <w:t>
      Генерал Дүйсенов көшесі: 14, 18/1, 18/2, 18/3, 20, 22;</w:t>
      </w:r>
    </w:p>
    <w:bookmarkEnd w:id="123"/>
    <w:bookmarkStart w:name="z131" w:id="124"/>
    <w:p>
      <w:pPr>
        <w:spacing w:after="0"/>
        <w:ind w:left="0"/>
        <w:jc w:val="both"/>
      </w:pPr>
      <w:r>
        <w:rPr>
          <w:rFonts w:ascii="Times New Roman"/>
          <w:b w:val="false"/>
          <w:i w:val="false"/>
          <w:color w:val="000000"/>
          <w:sz w:val="28"/>
        </w:rPr>
        <w:t>
      Лермонтов көшесі: 46, 48, 48/1, 60, 62.</w:t>
      </w:r>
    </w:p>
    <w:bookmarkEnd w:id="124"/>
    <w:bookmarkStart w:name="z132" w:id="125"/>
    <w:p>
      <w:pPr>
        <w:spacing w:after="0"/>
        <w:ind w:left="0"/>
        <w:jc w:val="left"/>
      </w:pPr>
      <w:r>
        <w:rPr>
          <w:rFonts w:ascii="Times New Roman"/>
          <w:b/>
          <w:i w:val="false"/>
          <w:color w:val="000000"/>
        </w:rPr>
        <w:t xml:space="preserve"> № 15 сайлау учаскесі</w:t>
      </w:r>
    </w:p>
    <w:bookmarkEnd w:id="125"/>
    <w:bookmarkStart w:name="z133" w:id="126"/>
    <w:p>
      <w:pPr>
        <w:spacing w:after="0"/>
        <w:ind w:left="0"/>
        <w:jc w:val="both"/>
      </w:pPr>
      <w:r>
        <w:rPr>
          <w:rFonts w:ascii="Times New Roman"/>
          <w:b w:val="false"/>
          <w:i w:val="false"/>
          <w:color w:val="000000"/>
          <w:sz w:val="28"/>
        </w:rPr>
        <w:t>
      Орналасқан жері: Академик Сәтбаев көшесі 104, Павлодар облысы әкімдігі Павлодар облысы мәдениет, тілдерді дамыту және архив ісі басқармасының "С. Торайғыров атындағы облыстық әмбебап ғылыми кітапханасы" коммуналдық мемлекеттік мекемесі</w:t>
      </w:r>
    </w:p>
    <w:bookmarkEnd w:id="126"/>
    <w:bookmarkStart w:name="z134" w:id="127"/>
    <w:p>
      <w:pPr>
        <w:spacing w:after="0"/>
        <w:ind w:left="0"/>
        <w:jc w:val="both"/>
      </w:pPr>
      <w:r>
        <w:rPr>
          <w:rFonts w:ascii="Times New Roman"/>
          <w:b w:val="false"/>
          <w:i w:val="false"/>
          <w:color w:val="000000"/>
          <w:sz w:val="28"/>
        </w:rPr>
        <w:t>
      Шекаралары: Академик Бектұров көшесі: 50, 50/1, 52, 52/1, 56, 56/1, 58, 58/1;</w:t>
      </w:r>
    </w:p>
    <w:bookmarkEnd w:id="127"/>
    <w:bookmarkStart w:name="z135" w:id="128"/>
    <w:p>
      <w:pPr>
        <w:spacing w:after="0"/>
        <w:ind w:left="0"/>
        <w:jc w:val="both"/>
      </w:pPr>
      <w:r>
        <w:rPr>
          <w:rFonts w:ascii="Times New Roman"/>
          <w:b w:val="false"/>
          <w:i w:val="false"/>
          <w:color w:val="000000"/>
          <w:sz w:val="28"/>
        </w:rPr>
        <w:t>
      Академик Сәтбаев көшесі: 33, 35, 37, 43, 47, 104;</w:t>
      </w:r>
    </w:p>
    <w:bookmarkEnd w:id="128"/>
    <w:bookmarkStart w:name="z136" w:id="129"/>
    <w:p>
      <w:pPr>
        <w:spacing w:after="0"/>
        <w:ind w:left="0"/>
        <w:jc w:val="both"/>
      </w:pPr>
      <w:r>
        <w:rPr>
          <w:rFonts w:ascii="Times New Roman"/>
          <w:b w:val="false"/>
          <w:i w:val="false"/>
          <w:color w:val="000000"/>
          <w:sz w:val="28"/>
        </w:rPr>
        <w:t>
      Қайырбаев көшесі: 36;</w:t>
      </w:r>
    </w:p>
    <w:bookmarkEnd w:id="129"/>
    <w:bookmarkStart w:name="z137" w:id="130"/>
    <w:p>
      <w:pPr>
        <w:spacing w:after="0"/>
        <w:ind w:left="0"/>
        <w:jc w:val="both"/>
      </w:pPr>
      <w:r>
        <w:rPr>
          <w:rFonts w:ascii="Times New Roman"/>
          <w:b w:val="false"/>
          <w:i w:val="false"/>
          <w:color w:val="000000"/>
          <w:sz w:val="28"/>
        </w:rPr>
        <w:t>
      Лермонтов көшесі: 1/5, 1/5/1, 1/5/2, 3, 45, 45/1, 47, 47/1, 49, 49/1, 49/2, 49А, 51, 53.</w:t>
      </w:r>
    </w:p>
    <w:bookmarkEnd w:id="130"/>
    <w:bookmarkStart w:name="z138" w:id="131"/>
    <w:p>
      <w:pPr>
        <w:spacing w:after="0"/>
        <w:ind w:left="0"/>
        <w:jc w:val="left"/>
      </w:pPr>
      <w:r>
        <w:rPr>
          <w:rFonts w:ascii="Times New Roman"/>
          <w:b/>
          <w:i w:val="false"/>
          <w:color w:val="000000"/>
        </w:rPr>
        <w:t xml:space="preserve"> № 16 сайлау учаскесі</w:t>
      </w:r>
    </w:p>
    <w:bookmarkEnd w:id="131"/>
    <w:bookmarkStart w:name="z139" w:id="132"/>
    <w:p>
      <w:pPr>
        <w:spacing w:after="0"/>
        <w:ind w:left="0"/>
        <w:jc w:val="both"/>
      </w:pPr>
      <w:r>
        <w:rPr>
          <w:rFonts w:ascii="Times New Roman"/>
          <w:b w:val="false"/>
          <w:i w:val="false"/>
          <w:color w:val="000000"/>
          <w:sz w:val="28"/>
        </w:rPr>
        <w:t>
      Орналасқан жері: Торайғыров көшесі 67, "Музыкалық колледж-дарынды балаларға арналған музыкалық мектеп-интернат" кешені" мемлекеттік мекемесі</w:t>
      </w:r>
    </w:p>
    <w:bookmarkEnd w:id="132"/>
    <w:bookmarkStart w:name="z140" w:id="133"/>
    <w:p>
      <w:pPr>
        <w:spacing w:after="0"/>
        <w:ind w:left="0"/>
        <w:jc w:val="both"/>
      </w:pPr>
      <w:r>
        <w:rPr>
          <w:rFonts w:ascii="Times New Roman"/>
          <w:b w:val="false"/>
          <w:i w:val="false"/>
          <w:color w:val="000000"/>
          <w:sz w:val="28"/>
        </w:rPr>
        <w:t>
      Шекаралары: Академик Бектұров көшесі: 17, 19, 21, 25, 27, 27/1;</w:t>
      </w:r>
    </w:p>
    <w:bookmarkEnd w:id="133"/>
    <w:bookmarkStart w:name="z141" w:id="134"/>
    <w:p>
      <w:pPr>
        <w:spacing w:after="0"/>
        <w:ind w:left="0"/>
        <w:jc w:val="both"/>
      </w:pPr>
      <w:r>
        <w:rPr>
          <w:rFonts w:ascii="Times New Roman"/>
          <w:b w:val="false"/>
          <w:i w:val="false"/>
          <w:color w:val="000000"/>
          <w:sz w:val="28"/>
        </w:rPr>
        <w:t>
      Едіге би көшесі: 18, 61, 63, 76, 78;</w:t>
      </w:r>
    </w:p>
    <w:bookmarkEnd w:id="134"/>
    <w:bookmarkStart w:name="z142" w:id="135"/>
    <w:p>
      <w:pPr>
        <w:spacing w:after="0"/>
        <w:ind w:left="0"/>
        <w:jc w:val="both"/>
      </w:pPr>
      <w:r>
        <w:rPr>
          <w:rFonts w:ascii="Times New Roman"/>
          <w:b w:val="false"/>
          <w:i w:val="false"/>
          <w:color w:val="000000"/>
          <w:sz w:val="28"/>
        </w:rPr>
        <w:t>
      Желтоқсан көшесі: 1;</w:t>
      </w:r>
    </w:p>
    <w:bookmarkEnd w:id="135"/>
    <w:bookmarkStart w:name="z143" w:id="136"/>
    <w:p>
      <w:pPr>
        <w:spacing w:after="0"/>
        <w:ind w:left="0"/>
        <w:jc w:val="both"/>
      </w:pPr>
      <w:r>
        <w:rPr>
          <w:rFonts w:ascii="Times New Roman"/>
          <w:b w:val="false"/>
          <w:i w:val="false"/>
          <w:color w:val="000000"/>
          <w:sz w:val="28"/>
        </w:rPr>
        <w:t>
      Мәшһүр Жүсіп көшесі: 4, 6, 8, 10, 14, 16;</w:t>
      </w:r>
    </w:p>
    <w:bookmarkEnd w:id="136"/>
    <w:bookmarkStart w:name="z144" w:id="137"/>
    <w:p>
      <w:pPr>
        <w:spacing w:after="0"/>
        <w:ind w:left="0"/>
        <w:jc w:val="both"/>
      </w:pPr>
      <w:r>
        <w:rPr>
          <w:rFonts w:ascii="Times New Roman"/>
          <w:b w:val="false"/>
          <w:i w:val="false"/>
          <w:color w:val="000000"/>
          <w:sz w:val="28"/>
        </w:rPr>
        <w:t>
      Торайғыров көшесі: 73, 75/1, 75/3, 75/4, 77;</w:t>
      </w:r>
    </w:p>
    <w:bookmarkEnd w:id="137"/>
    <w:bookmarkStart w:name="z145" w:id="138"/>
    <w:p>
      <w:pPr>
        <w:spacing w:after="0"/>
        <w:ind w:left="0"/>
        <w:jc w:val="both"/>
      </w:pPr>
      <w:r>
        <w:rPr>
          <w:rFonts w:ascii="Times New Roman"/>
          <w:b w:val="false"/>
          <w:i w:val="false"/>
          <w:color w:val="000000"/>
          <w:sz w:val="28"/>
        </w:rPr>
        <w:t>
      Генерал Смағұлов көшесі: 74.</w:t>
      </w:r>
    </w:p>
    <w:bookmarkEnd w:id="138"/>
    <w:bookmarkStart w:name="z146" w:id="139"/>
    <w:p>
      <w:pPr>
        <w:spacing w:after="0"/>
        <w:ind w:left="0"/>
        <w:jc w:val="left"/>
      </w:pPr>
      <w:r>
        <w:rPr>
          <w:rFonts w:ascii="Times New Roman"/>
          <w:b/>
          <w:i w:val="false"/>
          <w:color w:val="000000"/>
        </w:rPr>
        <w:t xml:space="preserve"> № 17 сайлау учаскесі</w:t>
      </w:r>
    </w:p>
    <w:bookmarkEnd w:id="139"/>
    <w:bookmarkStart w:name="z147" w:id="140"/>
    <w:p>
      <w:pPr>
        <w:spacing w:after="0"/>
        <w:ind w:left="0"/>
        <w:jc w:val="both"/>
      </w:pPr>
      <w:r>
        <w:rPr>
          <w:rFonts w:ascii="Times New Roman"/>
          <w:b w:val="false"/>
          <w:i w:val="false"/>
          <w:color w:val="000000"/>
          <w:sz w:val="28"/>
        </w:rPr>
        <w:t>
      Орналасқан жері: Жеңіс алаңы 3/1 құрылыс, Павлодар облысының білім беру басқармасы, Павлодар қаласы білім беру бөлімінің "Павлодар қаласының № 11 жалпы орта білім беру мектебі" коммуналдық мемлекеттік мекемесі</w:t>
      </w:r>
    </w:p>
    <w:bookmarkEnd w:id="140"/>
    <w:bookmarkStart w:name="z148" w:id="141"/>
    <w:p>
      <w:pPr>
        <w:spacing w:after="0"/>
        <w:ind w:left="0"/>
        <w:jc w:val="both"/>
      </w:pPr>
      <w:r>
        <w:rPr>
          <w:rFonts w:ascii="Times New Roman"/>
          <w:b w:val="false"/>
          <w:i w:val="false"/>
          <w:color w:val="000000"/>
          <w:sz w:val="28"/>
        </w:rPr>
        <w:t>
      Шекаралары: Академик Бектұров көшесі: 71, 75, 77;</w:t>
      </w:r>
    </w:p>
    <w:bookmarkEnd w:id="141"/>
    <w:bookmarkStart w:name="z149" w:id="142"/>
    <w:p>
      <w:pPr>
        <w:spacing w:after="0"/>
        <w:ind w:left="0"/>
        <w:jc w:val="both"/>
      </w:pPr>
      <w:r>
        <w:rPr>
          <w:rFonts w:ascii="Times New Roman"/>
          <w:b w:val="false"/>
          <w:i w:val="false"/>
          <w:color w:val="000000"/>
          <w:sz w:val="28"/>
        </w:rPr>
        <w:t>
      Желтоқсан көшесі: 5, 6, 7, 13, 15А;</w:t>
      </w:r>
    </w:p>
    <w:bookmarkEnd w:id="142"/>
    <w:bookmarkStart w:name="z150" w:id="143"/>
    <w:p>
      <w:pPr>
        <w:spacing w:after="0"/>
        <w:ind w:left="0"/>
        <w:jc w:val="both"/>
      </w:pPr>
      <w:r>
        <w:rPr>
          <w:rFonts w:ascii="Times New Roman"/>
          <w:b w:val="false"/>
          <w:i w:val="false"/>
          <w:color w:val="000000"/>
          <w:sz w:val="28"/>
        </w:rPr>
        <w:t>
      Қайырбаев көшесі: 72, 74;</w:t>
      </w:r>
    </w:p>
    <w:bookmarkEnd w:id="143"/>
    <w:bookmarkStart w:name="z151" w:id="144"/>
    <w:p>
      <w:pPr>
        <w:spacing w:after="0"/>
        <w:ind w:left="0"/>
        <w:jc w:val="both"/>
      </w:pPr>
      <w:r>
        <w:rPr>
          <w:rFonts w:ascii="Times New Roman"/>
          <w:b w:val="false"/>
          <w:i w:val="false"/>
          <w:color w:val="000000"/>
          <w:sz w:val="28"/>
        </w:rPr>
        <w:t>
      Лермонтов көшесі: 55, 59;</w:t>
      </w:r>
    </w:p>
    <w:bookmarkEnd w:id="144"/>
    <w:bookmarkStart w:name="z152" w:id="145"/>
    <w:p>
      <w:pPr>
        <w:spacing w:after="0"/>
        <w:ind w:left="0"/>
        <w:jc w:val="both"/>
      </w:pPr>
      <w:r>
        <w:rPr>
          <w:rFonts w:ascii="Times New Roman"/>
          <w:b w:val="false"/>
          <w:i w:val="false"/>
          <w:color w:val="000000"/>
          <w:sz w:val="28"/>
        </w:rPr>
        <w:t>
      Мәшһүр Жүсіп көшесі: 20, 20/2, 22, 24, 26;</w:t>
      </w:r>
    </w:p>
    <w:bookmarkEnd w:id="145"/>
    <w:bookmarkStart w:name="z153" w:id="146"/>
    <w:p>
      <w:pPr>
        <w:spacing w:after="0"/>
        <w:ind w:left="0"/>
        <w:jc w:val="both"/>
      </w:pPr>
      <w:r>
        <w:rPr>
          <w:rFonts w:ascii="Times New Roman"/>
          <w:b w:val="false"/>
          <w:i w:val="false"/>
          <w:color w:val="000000"/>
          <w:sz w:val="28"/>
        </w:rPr>
        <w:t>
      Жеңіс алаңы: 3/1.</w:t>
      </w:r>
    </w:p>
    <w:bookmarkEnd w:id="146"/>
    <w:bookmarkStart w:name="z154" w:id="147"/>
    <w:p>
      <w:pPr>
        <w:spacing w:after="0"/>
        <w:ind w:left="0"/>
        <w:jc w:val="left"/>
      </w:pPr>
      <w:r>
        <w:rPr>
          <w:rFonts w:ascii="Times New Roman"/>
          <w:b/>
          <w:i w:val="false"/>
          <w:color w:val="000000"/>
        </w:rPr>
        <w:t xml:space="preserve"> № 18 сайлау учаскесі</w:t>
      </w:r>
    </w:p>
    <w:bookmarkEnd w:id="147"/>
    <w:bookmarkStart w:name="z155" w:id="148"/>
    <w:p>
      <w:pPr>
        <w:spacing w:after="0"/>
        <w:ind w:left="0"/>
        <w:jc w:val="both"/>
      </w:pPr>
      <w:r>
        <w:rPr>
          <w:rFonts w:ascii="Times New Roman"/>
          <w:b w:val="false"/>
          <w:i w:val="false"/>
          <w:color w:val="000000"/>
          <w:sz w:val="28"/>
        </w:rPr>
        <w:t>
      Орналасқан жері: Олжабай батыр көшесі 60 құрылыс, "Әлкей Марғұлан атындағы Павлодар педагогикалық университеті" коммерциялық емес акционерлік қоғамы</w:t>
      </w:r>
    </w:p>
    <w:bookmarkEnd w:id="148"/>
    <w:bookmarkStart w:name="z156" w:id="149"/>
    <w:p>
      <w:pPr>
        <w:spacing w:after="0"/>
        <w:ind w:left="0"/>
        <w:jc w:val="both"/>
      </w:pPr>
      <w:r>
        <w:rPr>
          <w:rFonts w:ascii="Times New Roman"/>
          <w:b w:val="false"/>
          <w:i w:val="false"/>
          <w:color w:val="000000"/>
          <w:sz w:val="28"/>
        </w:rPr>
        <w:t>
      Шекаралары: Бұқар жырау көшесі: 1, 3, 3/1, 5;</w:t>
      </w:r>
    </w:p>
    <w:bookmarkEnd w:id="149"/>
    <w:bookmarkStart w:name="z157" w:id="150"/>
    <w:p>
      <w:pPr>
        <w:spacing w:after="0"/>
        <w:ind w:left="0"/>
        <w:jc w:val="both"/>
      </w:pPr>
      <w:r>
        <w:rPr>
          <w:rFonts w:ascii="Times New Roman"/>
          <w:b w:val="false"/>
          <w:i w:val="false"/>
          <w:color w:val="000000"/>
          <w:sz w:val="28"/>
        </w:rPr>
        <w:t>
      Едіге би көшесі: 67, 69, 80, 80/1, 82, 82/1, 84;</w:t>
      </w:r>
    </w:p>
    <w:bookmarkEnd w:id="150"/>
    <w:bookmarkStart w:name="z158" w:id="151"/>
    <w:p>
      <w:pPr>
        <w:spacing w:after="0"/>
        <w:ind w:left="0"/>
        <w:jc w:val="both"/>
      </w:pPr>
      <w:r>
        <w:rPr>
          <w:rFonts w:ascii="Times New Roman"/>
          <w:b w:val="false"/>
          <w:i w:val="false"/>
          <w:color w:val="000000"/>
          <w:sz w:val="28"/>
        </w:rPr>
        <w:t>
      Мәшһүр Жүсіп көшесі: 1, 5, 9, 11, 13;</w:t>
      </w:r>
    </w:p>
    <w:bookmarkEnd w:id="151"/>
    <w:bookmarkStart w:name="z159" w:id="152"/>
    <w:p>
      <w:pPr>
        <w:spacing w:after="0"/>
        <w:ind w:left="0"/>
        <w:jc w:val="both"/>
      </w:pPr>
      <w:r>
        <w:rPr>
          <w:rFonts w:ascii="Times New Roman"/>
          <w:b w:val="false"/>
          <w:i w:val="false"/>
          <w:color w:val="000000"/>
          <w:sz w:val="28"/>
        </w:rPr>
        <w:t>
      Олжабай батыр көшесі: 60, 60/1, 60/2;</w:t>
      </w:r>
    </w:p>
    <w:bookmarkEnd w:id="152"/>
    <w:bookmarkStart w:name="z160" w:id="153"/>
    <w:p>
      <w:pPr>
        <w:spacing w:after="0"/>
        <w:ind w:left="0"/>
        <w:jc w:val="both"/>
      </w:pPr>
      <w:r>
        <w:rPr>
          <w:rFonts w:ascii="Times New Roman"/>
          <w:b w:val="false"/>
          <w:i w:val="false"/>
          <w:color w:val="000000"/>
          <w:sz w:val="28"/>
        </w:rPr>
        <w:t>
      Торайғыров көшесі: 56, 58/3, 79, 81, 83, 85, 85/5, 87, 89.</w:t>
      </w:r>
    </w:p>
    <w:bookmarkEnd w:id="153"/>
    <w:bookmarkStart w:name="z161" w:id="154"/>
    <w:p>
      <w:pPr>
        <w:spacing w:after="0"/>
        <w:ind w:left="0"/>
        <w:jc w:val="left"/>
      </w:pPr>
      <w:r>
        <w:rPr>
          <w:rFonts w:ascii="Times New Roman"/>
          <w:b/>
          <w:i w:val="false"/>
          <w:color w:val="000000"/>
        </w:rPr>
        <w:t xml:space="preserve"> № 19 сайлау учаскесі</w:t>
      </w:r>
    </w:p>
    <w:bookmarkEnd w:id="154"/>
    <w:bookmarkStart w:name="z162" w:id="155"/>
    <w:p>
      <w:pPr>
        <w:spacing w:after="0"/>
        <w:ind w:left="0"/>
        <w:jc w:val="both"/>
      </w:pPr>
      <w:r>
        <w:rPr>
          <w:rFonts w:ascii="Times New Roman"/>
          <w:b w:val="false"/>
          <w:i w:val="false"/>
          <w:color w:val="000000"/>
          <w:sz w:val="28"/>
        </w:rPr>
        <w:t>
      Орналасқан жері: Генерал Смағұлов көшесі 78, Павлодар облысының білім беру басқармасы, Павлодар қаласы білім беру бөлімінің "Павлодар қаласының № 6 жалпы орта білім беру мектебі" коммуналдық мемлекеттік мекемесі</w:t>
      </w:r>
    </w:p>
    <w:bookmarkEnd w:id="155"/>
    <w:bookmarkStart w:name="z163" w:id="156"/>
    <w:p>
      <w:pPr>
        <w:spacing w:after="0"/>
        <w:ind w:left="0"/>
        <w:jc w:val="both"/>
      </w:pPr>
      <w:r>
        <w:rPr>
          <w:rFonts w:ascii="Times New Roman"/>
          <w:b w:val="false"/>
          <w:i w:val="false"/>
          <w:color w:val="000000"/>
          <w:sz w:val="28"/>
        </w:rPr>
        <w:t>
      Шекаралары: Бұқар жырау көшесі: 2, 4, 6, 8, 8/1, 8/10, 10, 11, 11/1, 12, 15, 15/1;</w:t>
      </w:r>
    </w:p>
    <w:bookmarkEnd w:id="156"/>
    <w:bookmarkStart w:name="z164" w:id="157"/>
    <w:p>
      <w:pPr>
        <w:spacing w:after="0"/>
        <w:ind w:left="0"/>
        <w:jc w:val="both"/>
      </w:pPr>
      <w:r>
        <w:rPr>
          <w:rFonts w:ascii="Times New Roman"/>
          <w:b w:val="false"/>
          <w:i w:val="false"/>
          <w:color w:val="000000"/>
          <w:sz w:val="28"/>
        </w:rPr>
        <w:t>
      Лермонтов көшесі: 82, 84, 84/1, 86, 88, 91;</w:t>
      </w:r>
    </w:p>
    <w:bookmarkEnd w:id="157"/>
    <w:bookmarkStart w:name="z165" w:id="158"/>
    <w:p>
      <w:pPr>
        <w:spacing w:after="0"/>
        <w:ind w:left="0"/>
        <w:jc w:val="both"/>
      </w:pPr>
      <w:r>
        <w:rPr>
          <w:rFonts w:ascii="Times New Roman"/>
          <w:b w:val="false"/>
          <w:i w:val="false"/>
          <w:color w:val="000000"/>
          <w:sz w:val="28"/>
        </w:rPr>
        <w:t>
      Мәшһүр Жүсіп көшесі: 17, 18, 21, 21/1;</w:t>
      </w:r>
    </w:p>
    <w:bookmarkEnd w:id="158"/>
    <w:bookmarkStart w:name="z166" w:id="159"/>
    <w:p>
      <w:pPr>
        <w:spacing w:after="0"/>
        <w:ind w:left="0"/>
        <w:jc w:val="both"/>
      </w:pPr>
      <w:r>
        <w:rPr>
          <w:rFonts w:ascii="Times New Roman"/>
          <w:b w:val="false"/>
          <w:i w:val="false"/>
          <w:color w:val="000000"/>
          <w:sz w:val="28"/>
        </w:rPr>
        <w:t>
      Генерал Смағұлов көшесі: 78.</w:t>
      </w:r>
    </w:p>
    <w:bookmarkEnd w:id="159"/>
    <w:bookmarkStart w:name="z167" w:id="160"/>
    <w:p>
      <w:pPr>
        <w:spacing w:after="0"/>
        <w:ind w:left="0"/>
        <w:jc w:val="left"/>
      </w:pPr>
      <w:r>
        <w:rPr>
          <w:rFonts w:ascii="Times New Roman"/>
          <w:b/>
          <w:i w:val="false"/>
          <w:color w:val="000000"/>
        </w:rPr>
        <w:t xml:space="preserve"> № 20 сайлау учаскесі </w:t>
      </w:r>
    </w:p>
    <w:bookmarkEnd w:id="160"/>
    <w:bookmarkStart w:name="z168" w:id="161"/>
    <w:p>
      <w:pPr>
        <w:spacing w:after="0"/>
        <w:ind w:left="0"/>
        <w:jc w:val="both"/>
      </w:pPr>
      <w:r>
        <w:rPr>
          <w:rFonts w:ascii="Times New Roman"/>
          <w:b w:val="false"/>
          <w:i w:val="false"/>
          <w:color w:val="000000"/>
          <w:sz w:val="28"/>
        </w:rPr>
        <w:t>
      Орналасқан жері: Лермонтов көшесі 93/1 құрылыс, 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bookmarkEnd w:id="161"/>
    <w:bookmarkStart w:name="z169" w:id="162"/>
    <w:p>
      <w:pPr>
        <w:spacing w:after="0"/>
        <w:ind w:left="0"/>
        <w:jc w:val="both"/>
      </w:pPr>
      <w:r>
        <w:rPr>
          <w:rFonts w:ascii="Times New Roman"/>
          <w:b w:val="false"/>
          <w:i w:val="false"/>
          <w:color w:val="000000"/>
          <w:sz w:val="28"/>
        </w:rPr>
        <w:t>
      Шекаралары: Бұқар жырау көшесі: 23, 25;</w:t>
      </w:r>
    </w:p>
    <w:bookmarkEnd w:id="162"/>
    <w:bookmarkStart w:name="z170" w:id="163"/>
    <w:p>
      <w:pPr>
        <w:spacing w:after="0"/>
        <w:ind w:left="0"/>
        <w:jc w:val="both"/>
      </w:pPr>
      <w:r>
        <w:rPr>
          <w:rFonts w:ascii="Times New Roman"/>
          <w:b w:val="false"/>
          <w:i w:val="false"/>
          <w:color w:val="000000"/>
          <w:sz w:val="28"/>
        </w:rPr>
        <w:t>
      Қайырбаев көшесі: 76, 80;</w:t>
      </w:r>
    </w:p>
    <w:bookmarkEnd w:id="163"/>
    <w:bookmarkStart w:name="z171" w:id="164"/>
    <w:p>
      <w:pPr>
        <w:spacing w:after="0"/>
        <w:ind w:left="0"/>
        <w:jc w:val="both"/>
      </w:pPr>
      <w:r>
        <w:rPr>
          <w:rFonts w:ascii="Times New Roman"/>
          <w:b w:val="false"/>
          <w:i w:val="false"/>
          <w:color w:val="000000"/>
          <w:sz w:val="28"/>
        </w:rPr>
        <w:t>
      Лермонтов көшесі: 83, 85, 87, 87/1, 89, 90;</w:t>
      </w:r>
    </w:p>
    <w:bookmarkEnd w:id="164"/>
    <w:bookmarkStart w:name="z172" w:id="165"/>
    <w:p>
      <w:pPr>
        <w:spacing w:after="0"/>
        <w:ind w:left="0"/>
        <w:jc w:val="both"/>
      </w:pPr>
      <w:r>
        <w:rPr>
          <w:rFonts w:ascii="Times New Roman"/>
          <w:b w:val="false"/>
          <w:i w:val="false"/>
          <w:color w:val="000000"/>
          <w:sz w:val="28"/>
        </w:rPr>
        <w:t>
      Мәшһүр Жүсіп көшесі: 23, 25, 25/2, 29, 31/1.</w:t>
      </w:r>
    </w:p>
    <w:bookmarkEnd w:id="165"/>
    <w:bookmarkStart w:name="z173" w:id="166"/>
    <w:p>
      <w:pPr>
        <w:spacing w:after="0"/>
        <w:ind w:left="0"/>
        <w:jc w:val="left"/>
      </w:pPr>
      <w:r>
        <w:rPr>
          <w:rFonts w:ascii="Times New Roman"/>
          <w:b/>
          <w:i w:val="false"/>
          <w:color w:val="000000"/>
        </w:rPr>
        <w:t xml:space="preserve"> № 21 сайлау учаскесі</w:t>
      </w:r>
    </w:p>
    <w:bookmarkEnd w:id="166"/>
    <w:bookmarkStart w:name="z174" w:id="167"/>
    <w:p>
      <w:pPr>
        <w:spacing w:after="0"/>
        <w:ind w:left="0"/>
        <w:jc w:val="both"/>
      </w:pPr>
      <w:r>
        <w:rPr>
          <w:rFonts w:ascii="Times New Roman"/>
          <w:b w:val="false"/>
          <w:i w:val="false"/>
          <w:color w:val="000000"/>
          <w:sz w:val="28"/>
        </w:rPr>
        <w:t>
      Орналасқан жері: Бұқар жырау көшесі 9/1, Павлодар облысының білім беру басқармасы, Павлодар қаласы білім беру бөлімінің "Павлодар қаласының № 2 жалпы орта білім беру мектебі" коммуналдық мемлекеттік мекемесі</w:t>
      </w:r>
    </w:p>
    <w:bookmarkEnd w:id="167"/>
    <w:bookmarkStart w:name="z175" w:id="168"/>
    <w:p>
      <w:pPr>
        <w:spacing w:after="0"/>
        <w:ind w:left="0"/>
        <w:jc w:val="both"/>
      </w:pPr>
      <w:r>
        <w:rPr>
          <w:rFonts w:ascii="Times New Roman"/>
          <w:b w:val="false"/>
          <w:i w:val="false"/>
          <w:color w:val="000000"/>
          <w:sz w:val="28"/>
        </w:rPr>
        <w:t>
      Шекаралары: Бұқар жырау көшесі: 7, 9, 9/1, 13;</w:t>
      </w:r>
    </w:p>
    <w:bookmarkEnd w:id="168"/>
    <w:bookmarkStart w:name="z176" w:id="169"/>
    <w:p>
      <w:pPr>
        <w:spacing w:after="0"/>
        <w:ind w:left="0"/>
        <w:jc w:val="both"/>
      </w:pPr>
      <w:r>
        <w:rPr>
          <w:rFonts w:ascii="Times New Roman"/>
          <w:b w:val="false"/>
          <w:i w:val="false"/>
          <w:color w:val="000000"/>
          <w:sz w:val="28"/>
        </w:rPr>
        <w:t>
      Нұрсұлтан Назарбаев даңғылы: 6, 6/1, 6/2, 6/3, 8/1, 8/2;</w:t>
      </w:r>
    </w:p>
    <w:bookmarkEnd w:id="169"/>
    <w:bookmarkStart w:name="z177" w:id="170"/>
    <w:p>
      <w:pPr>
        <w:spacing w:after="0"/>
        <w:ind w:left="0"/>
        <w:jc w:val="both"/>
      </w:pPr>
      <w:r>
        <w:rPr>
          <w:rFonts w:ascii="Times New Roman"/>
          <w:b w:val="false"/>
          <w:i w:val="false"/>
          <w:color w:val="000000"/>
          <w:sz w:val="28"/>
        </w:rPr>
        <w:t>
      Торайғыров көшесі: 66, 68, 72, 72/1, 89/1, 89/2, 91, 91/1, 93, 93/1, 95, 97, 97/1, 99, 101, 103, 103/1, 105, 107, 109.</w:t>
      </w:r>
    </w:p>
    <w:bookmarkEnd w:id="170"/>
    <w:bookmarkStart w:name="z178" w:id="171"/>
    <w:p>
      <w:pPr>
        <w:spacing w:after="0"/>
        <w:ind w:left="0"/>
        <w:jc w:val="left"/>
      </w:pPr>
      <w:r>
        <w:rPr>
          <w:rFonts w:ascii="Times New Roman"/>
          <w:b/>
          <w:i w:val="false"/>
          <w:color w:val="000000"/>
        </w:rPr>
        <w:t xml:space="preserve"> № 22 сайлау учаскесі</w:t>
      </w:r>
    </w:p>
    <w:bookmarkEnd w:id="171"/>
    <w:bookmarkStart w:name="z179" w:id="172"/>
    <w:p>
      <w:pPr>
        <w:spacing w:after="0"/>
        <w:ind w:left="0"/>
        <w:jc w:val="both"/>
      </w:pPr>
      <w:r>
        <w:rPr>
          <w:rFonts w:ascii="Times New Roman"/>
          <w:b w:val="false"/>
          <w:i w:val="false"/>
          <w:color w:val="000000"/>
          <w:sz w:val="28"/>
        </w:rPr>
        <w:t>
      Орналасқан жері: Бұқар жырау көшесі 9/2, Павлодар облысы әкімдігі Павлодар облысы дене шынықтыру және спорт басқармасының "№ 2 олимпиадалық резервтің мамандандырылған балалар-жасөспірімдер мектебі" коммуналдық мемлекеттік мекемесі</w:t>
      </w:r>
    </w:p>
    <w:bookmarkEnd w:id="172"/>
    <w:bookmarkStart w:name="z180" w:id="173"/>
    <w:p>
      <w:pPr>
        <w:spacing w:after="0"/>
        <w:ind w:left="0"/>
        <w:jc w:val="both"/>
      </w:pPr>
      <w:r>
        <w:rPr>
          <w:rFonts w:ascii="Times New Roman"/>
          <w:b w:val="false"/>
          <w:i w:val="false"/>
          <w:color w:val="000000"/>
          <w:sz w:val="28"/>
        </w:rPr>
        <w:t>
      Шекаралары: Бұқар жырау көшесі: 17, 21, 21/1;</w:t>
      </w:r>
    </w:p>
    <w:bookmarkEnd w:id="173"/>
    <w:bookmarkStart w:name="z181" w:id="174"/>
    <w:p>
      <w:pPr>
        <w:spacing w:after="0"/>
        <w:ind w:left="0"/>
        <w:jc w:val="both"/>
      </w:pPr>
      <w:r>
        <w:rPr>
          <w:rFonts w:ascii="Times New Roman"/>
          <w:b w:val="false"/>
          <w:i w:val="false"/>
          <w:color w:val="000000"/>
          <w:sz w:val="28"/>
        </w:rPr>
        <w:t>
      Лермонтов көшесі: 92, 94, 102, 104, 106, 108, 110;</w:t>
      </w:r>
    </w:p>
    <w:bookmarkEnd w:id="174"/>
    <w:bookmarkStart w:name="z182" w:id="175"/>
    <w:p>
      <w:pPr>
        <w:spacing w:after="0"/>
        <w:ind w:left="0"/>
        <w:jc w:val="both"/>
      </w:pPr>
      <w:r>
        <w:rPr>
          <w:rFonts w:ascii="Times New Roman"/>
          <w:b w:val="false"/>
          <w:i w:val="false"/>
          <w:color w:val="000000"/>
          <w:sz w:val="28"/>
        </w:rPr>
        <w:t>
      Нұрсұлтан Назарбаев даңғылы: 8, 8/3, 10, 10/1, 12, 16, 18, 18/1.</w:t>
      </w:r>
    </w:p>
    <w:bookmarkEnd w:id="175"/>
    <w:bookmarkStart w:name="z183" w:id="176"/>
    <w:p>
      <w:pPr>
        <w:spacing w:after="0"/>
        <w:ind w:left="0"/>
        <w:jc w:val="left"/>
      </w:pPr>
      <w:r>
        <w:rPr>
          <w:rFonts w:ascii="Times New Roman"/>
          <w:b/>
          <w:i w:val="false"/>
          <w:color w:val="000000"/>
        </w:rPr>
        <w:t xml:space="preserve"> № 23 сайлау учаскесі</w:t>
      </w:r>
    </w:p>
    <w:bookmarkEnd w:id="176"/>
    <w:bookmarkStart w:name="z184" w:id="177"/>
    <w:p>
      <w:pPr>
        <w:spacing w:after="0"/>
        <w:ind w:left="0"/>
        <w:jc w:val="both"/>
      </w:pPr>
      <w:r>
        <w:rPr>
          <w:rFonts w:ascii="Times New Roman"/>
          <w:b w:val="false"/>
          <w:i w:val="false"/>
          <w:color w:val="000000"/>
          <w:sz w:val="28"/>
        </w:rPr>
        <w:t>
      Орналасқан жері: Лермонтов көшесі 93 құрылыс, Павлодар облысы әкімдігі Павлодар облысы білім беру басқармасының "Ақпараттық технологиялар колледжі" шаруашылық жүргізу құқығындағы коммуналдық мемлекеттік кәсіпорны</w:t>
      </w:r>
    </w:p>
    <w:bookmarkEnd w:id="177"/>
    <w:bookmarkStart w:name="z185" w:id="178"/>
    <w:p>
      <w:pPr>
        <w:spacing w:after="0"/>
        <w:ind w:left="0"/>
        <w:jc w:val="both"/>
      </w:pPr>
      <w:r>
        <w:rPr>
          <w:rFonts w:ascii="Times New Roman"/>
          <w:b w:val="false"/>
          <w:i w:val="false"/>
          <w:color w:val="000000"/>
          <w:sz w:val="28"/>
        </w:rPr>
        <w:t>
      Шекаралары: Қайырбаев көшесі: 82, 86, 88, 90, 96, 98;</w:t>
      </w:r>
    </w:p>
    <w:bookmarkEnd w:id="178"/>
    <w:bookmarkStart w:name="z186" w:id="179"/>
    <w:p>
      <w:pPr>
        <w:spacing w:after="0"/>
        <w:ind w:left="0"/>
        <w:jc w:val="both"/>
      </w:pPr>
      <w:r>
        <w:rPr>
          <w:rFonts w:ascii="Times New Roman"/>
          <w:b w:val="false"/>
          <w:i w:val="false"/>
          <w:color w:val="000000"/>
          <w:sz w:val="28"/>
        </w:rPr>
        <w:t>
      Лермонтов көшесі: 93, 93/1, 93/2, 93/5, 96, 96/1, 98, 100, 100/1.</w:t>
      </w:r>
    </w:p>
    <w:bookmarkEnd w:id="179"/>
    <w:bookmarkStart w:name="z187" w:id="180"/>
    <w:p>
      <w:pPr>
        <w:spacing w:after="0"/>
        <w:ind w:left="0"/>
        <w:jc w:val="left"/>
      </w:pPr>
      <w:r>
        <w:rPr>
          <w:rFonts w:ascii="Times New Roman"/>
          <w:b/>
          <w:i w:val="false"/>
          <w:color w:val="000000"/>
        </w:rPr>
        <w:t xml:space="preserve"> № 24 сайлау учаскесі</w:t>
      </w:r>
    </w:p>
    <w:bookmarkEnd w:id="180"/>
    <w:bookmarkStart w:name="z188" w:id="181"/>
    <w:p>
      <w:pPr>
        <w:spacing w:after="0"/>
        <w:ind w:left="0"/>
        <w:jc w:val="both"/>
      </w:pPr>
      <w:r>
        <w:rPr>
          <w:rFonts w:ascii="Times New Roman"/>
          <w:b w:val="false"/>
          <w:i w:val="false"/>
          <w:color w:val="000000"/>
          <w:sz w:val="28"/>
        </w:rPr>
        <w:t>
      Орналасқан жері: Лермонтов көшесі 95 құрылыс, Павлодар облысының білім беру басқармасы, Павлодар қаласы білім беру бөлімінің "Павлодар қаласының № 43 жалпы орта білім беру мектебі" коммуналдық мемлекеттік мекемесі</w:t>
      </w:r>
    </w:p>
    <w:bookmarkEnd w:id="181"/>
    <w:bookmarkStart w:name="z189" w:id="182"/>
    <w:p>
      <w:pPr>
        <w:spacing w:after="0"/>
        <w:ind w:left="0"/>
        <w:jc w:val="both"/>
      </w:pPr>
      <w:r>
        <w:rPr>
          <w:rFonts w:ascii="Times New Roman"/>
          <w:b w:val="false"/>
          <w:i w:val="false"/>
          <w:color w:val="000000"/>
          <w:sz w:val="28"/>
        </w:rPr>
        <w:t>
      Шекаралары: Қайырбаев көшесі: 104, 106;</w:t>
      </w:r>
    </w:p>
    <w:bookmarkEnd w:id="182"/>
    <w:bookmarkStart w:name="z190" w:id="183"/>
    <w:p>
      <w:pPr>
        <w:spacing w:after="0"/>
        <w:ind w:left="0"/>
        <w:jc w:val="both"/>
      </w:pPr>
      <w:r>
        <w:rPr>
          <w:rFonts w:ascii="Times New Roman"/>
          <w:b w:val="false"/>
          <w:i w:val="false"/>
          <w:color w:val="000000"/>
          <w:sz w:val="28"/>
        </w:rPr>
        <w:t>
      Лермонтов көшесі: 107, 107/1, 109, 111, 113;</w:t>
      </w:r>
    </w:p>
    <w:bookmarkEnd w:id="183"/>
    <w:bookmarkStart w:name="z191" w:id="184"/>
    <w:p>
      <w:pPr>
        <w:spacing w:after="0"/>
        <w:ind w:left="0"/>
        <w:jc w:val="both"/>
      </w:pPr>
      <w:r>
        <w:rPr>
          <w:rFonts w:ascii="Times New Roman"/>
          <w:b w:val="false"/>
          <w:i w:val="false"/>
          <w:color w:val="000000"/>
          <w:sz w:val="28"/>
        </w:rPr>
        <w:t>
      Нұрсұлтан Назарбаев даңғылы: 20, 22, 24.</w:t>
      </w:r>
    </w:p>
    <w:bookmarkEnd w:id="184"/>
    <w:bookmarkStart w:name="z192" w:id="185"/>
    <w:p>
      <w:pPr>
        <w:spacing w:after="0"/>
        <w:ind w:left="0"/>
        <w:jc w:val="left"/>
      </w:pPr>
      <w:r>
        <w:rPr>
          <w:rFonts w:ascii="Times New Roman"/>
          <w:b/>
          <w:i w:val="false"/>
          <w:color w:val="000000"/>
        </w:rPr>
        <w:t xml:space="preserve"> № 25 сайлау учаскесі</w:t>
      </w:r>
    </w:p>
    <w:bookmarkEnd w:id="185"/>
    <w:bookmarkStart w:name="z193" w:id="186"/>
    <w:p>
      <w:pPr>
        <w:spacing w:after="0"/>
        <w:ind w:left="0"/>
        <w:jc w:val="both"/>
      </w:pPr>
      <w:r>
        <w:rPr>
          <w:rFonts w:ascii="Times New Roman"/>
          <w:b w:val="false"/>
          <w:i w:val="false"/>
          <w:color w:val="000000"/>
          <w:sz w:val="28"/>
        </w:rPr>
        <w:t xml:space="preserve">
      Орналасқан жері: Бакинская көшесі 4, Павлодар облысының білім беру басқармасы, Павлодар қаласы білім беру бөлімінің "Павлодар қаласының Рафика Нұртазина атындағы жалпы орта білім беру мектебі" коммуналдық мемлекеттік мекемесі </w:t>
      </w:r>
    </w:p>
    <w:bookmarkEnd w:id="186"/>
    <w:bookmarkStart w:name="z194" w:id="187"/>
    <w:p>
      <w:pPr>
        <w:spacing w:after="0"/>
        <w:ind w:left="0"/>
        <w:jc w:val="both"/>
      </w:pPr>
      <w:r>
        <w:rPr>
          <w:rFonts w:ascii="Times New Roman"/>
          <w:b w:val="false"/>
          <w:i w:val="false"/>
          <w:color w:val="000000"/>
          <w:sz w:val="28"/>
        </w:rPr>
        <w:t>
      Шекаралары: Бакинская көшесі: 2, 2/1, 4, 6, 6/1, 6/2, 8;</w:t>
      </w:r>
    </w:p>
    <w:bookmarkEnd w:id="187"/>
    <w:bookmarkStart w:name="z195" w:id="188"/>
    <w:p>
      <w:pPr>
        <w:spacing w:after="0"/>
        <w:ind w:left="0"/>
        <w:jc w:val="both"/>
      </w:pPr>
      <w:r>
        <w:rPr>
          <w:rFonts w:ascii="Times New Roman"/>
          <w:b w:val="false"/>
          <w:i w:val="false"/>
          <w:color w:val="000000"/>
          <w:sz w:val="28"/>
        </w:rPr>
        <w:t>
      Железнодорожная көшесі: 2, 2/1, 3, 3/1, 4, 5, 6, 7, 8, 10, 18;</w:t>
      </w:r>
    </w:p>
    <w:bookmarkEnd w:id="188"/>
    <w:bookmarkStart w:name="z196" w:id="189"/>
    <w:p>
      <w:pPr>
        <w:spacing w:after="0"/>
        <w:ind w:left="0"/>
        <w:jc w:val="both"/>
      </w:pPr>
      <w:r>
        <w:rPr>
          <w:rFonts w:ascii="Times New Roman"/>
          <w:b w:val="false"/>
          <w:i w:val="false"/>
          <w:color w:val="000000"/>
          <w:sz w:val="28"/>
        </w:rPr>
        <w:t>
      Коммунальная көшесі: 1, 8/2;</w:t>
      </w:r>
    </w:p>
    <w:bookmarkEnd w:id="189"/>
    <w:bookmarkStart w:name="z197" w:id="190"/>
    <w:p>
      <w:pPr>
        <w:spacing w:after="0"/>
        <w:ind w:left="0"/>
        <w:jc w:val="both"/>
      </w:pPr>
      <w:r>
        <w:rPr>
          <w:rFonts w:ascii="Times New Roman"/>
          <w:b w:val="false"/>
          <w:i w:val="false"/>
          <w:color w:val="000000"/>
          <w:sz w:val="28"/>
        </w:rPr>
        <w:t>
      Құдайберген Сұрағанов көшесі: 1, 5, 9, 9/1, 11, 11/3, 13;</w:t>
      </w:r>
    </w:p>
    <w:bookmarkEnd w:id="190"/>
    <w:bookmarkStart w:name="z198" w:id="191"/>
    <w:p>
      <w:pPr>
        <w:spacing w:after="0"/>
        <w:ind w:left="0"/>
        <w:jc w:val="both"/>
      </w:pPr>
      <w:r>
        <w:rPr>
          <w:rFonts w:ascii="Times New Roman"/>
          <w:b w:val="false"/>
          <w:i w:val="false"/>
          <w:color w:val="000000"/>
          <w:sz w:val="28"/>
        </w:rPr>
        <w:t>
      Павлов көшесі: 1, 2, 6, 8, 12, 14, 14/1, 16, 18, 20, 20/1, 20/2, 22;</w:t>
      </w:r>
    </w:p>
    <w:bookmarkEnd w:id="191"/>
    <w:bookmarkStart w:name="z199" w:id="192"/>
    <w:p>
      <w:pPr>
        <w:spacing w:after="0"/>
        <w:ind w:left="0"/>
        <w:jc w:val="both"/>
      </w:pPr>
      <w:r>
        <w:rPr>
          <w:rFonts w:ascii="Times New Roman"/>
          <w:b w:val="false"/>
          <w:i w:val="false"/>
          <w:color w:val="000000"/>
          <w:sz w:val="28"/>
        </w:rPr>
        <w:t>
      Железнодорожный тұйық көшесі: 7;</w:t>
      </w:r>
    </w:p>
    <w:bookmarkEnd w:id="192"/>
    <w:bookmarkStart w:name="z200" w:id="193"/>
    <w:p>
      <w:pPr>
        <w:spacing w:after="0"/>
        <w:ind w:left="0"/>
        <w:jc w:val="both"/>
      </w:pPr>
      <w:r>
        <w:rPr>
          <w:rFonts w:ascii="Times New Roman"/>
          <w:b w:val="false"/>
          <w:i w:val="false"/>
          <w:color w:val="000000"/>
          <w:sz w:val="28"/>
        </w:rPr>
        <w:t>
      Сағадат Нұрмағамбетов көшесі: 5, 10, 10/2, 12;</w:t>
      </w:r>
    </w:p>
    <w:bookmarkEnd w:id="193"/>
    <w:bookmarkStart w:name="z201" w:id="194"/>
    <w:p>
      <w:pPr>
        <w:spacing w:after="0"/>
        <w:ind w:left="0"/>
        <w:jc w:val="both"/>
      </w:pPr>
      <w:r>
        <w:rPr>
          <w:rFonts w:ascii="Times New Roman"/>
          <w:b w:val="false"/>
          <w:i w:val="false"/>
          <w:color w:val="000000"/>
          <w:sz w:val="28"/>
        </w:rPr>
        <w:t>
      Яков Геринг көшесі: 1, 2, 3, 4, 6, 7.</w:t>
      </w:r>
    </w:p>
    <w:bookmarkEnd w:id="194"/>
    <w:bookmarkStart w:name="z202" w:id="195"/>
    <w:p>
      <w:pPr>
        <w:spacing w:after="0"/>
        <w:ind w:left="0"/>
        <w:jc w:val="left"/>
      </w:pPr>
      <w:r>
        <w:rPr>
          <w:rFonts w:ascii="Times New Roman"/>
          <w:b/>
          <w:i w:val="false"/>
          <w:color w:val="000000"/>
        </w:rPr>
        <w:t xml:space="preserve"> № 26 сайлау учаскесі</w:t>
      </w:r>
    </w:p>
    <w:bookmarkEnd w:id="195"/>
    <w:bookmarkStart w:name="z203" w:id="196"/>
    <w:p>
      <w:pPr>
        <w:spacing w:after="0"/>
        <w:ind w:left="0"/>
        <w:jc w:val="both"/>
      </w:pPr>
      <w:r>
        <w:rPr>
          <w:rFonts w:ascii="Times New Roman"/>
          <w:b w:val="false"/>
          <w:i w:val="false"/>
          <w:color w:val="000000"/>
          <w:sz w:val="28"/>
        </w:rPr>
        <w:t>
      Орналасқан жері: Нұрсұлтан Назарбаев даңғылы 1 құрылыс, Павлодар облысы әкімдігі Павлодар облысы мәдениет, тілдерді дамыту және архив ісі басқармасының "Иса Байзақов атындағы Павлодар облыстық филармониясы" коммуналдық мемлекеттік қазыналық кәсіпорны</w:t>
      </w:r>
    </w:p>
    <w:bookmarkEnd w:id="196"/>
    <w:bookmarkStart w:name="z204" w:id="197"/>
    <w:p>
      <w:pPr>
        <w:spacing w:after="0"/>
        <w:ind w:left="0"/>
        <w:jc w:val="both"/>
      </w:pPr>
      <w:r>
        <w:rPr>
          <w:rFonts w:ascii="Times New Roman"/>
          <w:b w:val="false"/>
          <w:i w:val="false"/>
          <w:color w:val="000000"/>
          <w:sz w:val="28"/>
        </w:rPr>
        <w:t>
      Шекаралары: Құдайберген Сұрағанов көшесі: 2, 2/1, 2/2, 4/1, 4/2, 10, 10/1, 12/1, 12/2, 112/2;</w:t>
      </w:r>
    </w:p>
    <w:bookmarkEnd w:id="197"/>
    <w:bookmarkStart w:name="z205" w:id="198"/>
    <w:p>
      <w:pPr>
        <w:spacing w:after="0"/>
        <w:ind w:left="0"/>
        <w:jc w:val="both"/>
      </w:pPr>
      <w:r>
        <w:rPr>
          <w:rFonts w:ascii="Times New Roman"/>
          <w:b w:val="false"/>
          <w:i w:val="false"/>
          <w:color w:val="000000"/>
          <w:sz w:val="28"/>
        </w:rPr>
        <w:t>
      Нұрсұлтан Назарбаев даңғылы: 1/3, 2, 2/1, 3/2, 4, 4/1, 5;</w:t>
      </w:r>
    </w:p>
    <w:bookmarkEnd w:id="198"/>
    <w:bookmarkStart w:name="z206" w:id="199"/>
    <w:p>
      <w:pPr>
        <w:spacing w:after="0"/>
        <w:ind w:left="0"/>
        <w:jc w:val="both"/>
      </w:pPr>
      <w:r>
        <w:rPr>
          <w:rFonts w:ascii="Times New Roman"/>
          <w:b w:val="false"/>
          <w:i w:val="false"/>
          <w:color w:val="000000"/>
          <w:sz w:val="28"/>
        </w:rPr>
        <w:t>
      Торайғыров көшесі: 111, 111/1, 111/2, 112/2, 113, 115, 117;</w:t>
      </w:r>
    </w:p>
    <w:bookmarkEnd w:id="199"/>
    <w:bookmarkStart w:name="z207" w:id="200"/>
    <w:p>
      <w:pPr>
        <w:spacing w:after="0"/>
        <w:ind w:left="0"/>
        <w:jc w:val="both"/>
      </w:pPr>
      <w:r>
        <w:rPr>
          <w:rFonts w:ascii="Times New Roman"/>
          <w:b w:val="false"/>
          <w:i w:val="false"/>
          <w:color w:val="000000"/>
          <w:sz w:val="28"/>
        </w:rPr>
        <w:t>
      Фильтровальная көшесі: 1;</w:t>
      </w:r>
    </w:p>
    <w:bookmarkEnd w:id="200"/>
    <w:bookmarkStart w:name="z208" w:id="201"/>
    <w:p>
      <w:pPr>
        <w:spacing w:after="0"/>
        <w:ind w:left="0"/>
        <w:jc w:val="both"/>
      </w:pPr>
      <w:r>
        <w:rPr>
          <w:rFonts w:ascii="Times New Roman"/>
          <w:b w:val="false"/>
          <w:i w:val="false"/>
          <w:color w:val="000000"/>
          <w:sz w:val="28"/>
        </w:rPr>
        <w:t>
      Орталық өнеркәсіптік аймағы: 1, 2, 8, 10, 12, 26, 65, 67.</w:t>
      </w:r>
    </w:p>
    <w:bookmarkEnd w:id="201"/>
    <w:bookmarkStart w:name="z209" w:id="202"/>
    <w:p>
      <w:pPr>
        <w:spacing w:after="0"/>
        <w:ind w:left="0"/>
        <w:jc w:val="left"/>
      </w:pPr>
      <w:r>
        <w:rPr>
          <w:rFonts w:ascii="Times New Roman"/>
          <w:b/>
          <w:i w:val="false"/>
          <w:color w:val="000000"/>
        </w:rPr>
        <w:t xml:space="preserve"> № 27 сайлау учаскесі</w:t>
      </w:r>
    </w:p>
    <w:bookmarkEnd w:id="202"/>
    <w:bookmarkStart w:name="z210" w:id="203"/>
    <w:p>
      <w:pPr>
        <w:spacing w:after="0"/>
        <w:ind w:left="0"/>
        <w:jc w:val="both"/>
      </w:pPr>
      <w:r>
        <w:rPr>
          <w:rFonts w:ascii="Times New Roman"/>
          <w:b w:val="false"/>
          <w:i w:val="false"/>
          <w:color w:val="000000"/>
          <w:sz w:val="28"/>
        </w:rPr>
        <w:t>
      Орналасқан жері: Құдайберген Сұрағанов көшесі 19 құрылыс, "Иртыштрансстрой" Ассоциациясы</w:t>
      </w:r>
    </w:p>
    <w:bookmarkEnd w:id="203"/>
    <w:bookmarkStart w:name="z211" w:id="204"/>
    <w:p>
      <w:pPr>
        <w:spacing w:after="0"/>
        <w:ind w:left="0"/>
        <w:jc w:val="both"/>
      </w:pPr>
      <w:r>
        <w:rPr>
          <w:rFonts w:ascii="Times New Roman"/>
          <w:b w:val="false"/>
          <w:i w:val="false"/>
          <w:color w:val="000000"/>
          <w:sz w:val="28"/>
        </w:rPr>
        <w:t>
      Шекаралары: Бакинская көшесі: 5;</w:t>
      </w:r>
    </w:p>
    <w:bookmarkEnd w:id="204"/>
    <w:bookmarkStart w:name="z212" w:id="205"/>
    <w:p>
      <w:pPr>
        <w:spacing w:after="0"/>
        <w:ind w:left="0"/>
        <w:jc w:val="both"/>
      </w:pPr>
      <w:r>
        <w:rPr>
          <w:rFonts w:ascii="Times New Roman"/>
          <w:b w:val="false"/>
          <w:i w:val="false"/>
          <w:color w:val="000000"/>
          <w:sz w:val="28"/>
        </w:rPr>
        <w:t>
      Құдайберген Сұрағанов көшесі: 12, 14/1, 14/2, 15, 16, 16/1, 18, 18/1, 20, 22;</w:t>
      </w:r>
    </w:p>
    <w:bookmarkEnd w:id="205"/>
    <w:bookmarkStart w:name="z213" w:id="206"/>
    <w:p>
      <w:pPr>
        <w:spacing w:after="0"/>
        <w:ind w:left="0"/>
        <w:jc w:val="both"/>
      </w:pPr>
      <w:r>
        <w:rPr>
          <w:rFonts w:ascii="Times New Roman"/>
          <w:b w:val="false"/>
          <w:i w:val="false"/>
          <w:color w:val="000000"/>
          <w:sz w:val="28"/>
        </w:rPr>
        <w:t>
      Павлов көшесі: 5, 7, 9, 11, 11/1, 24, 24/1, 24/2.</w:t>
      </w:r>
    </w:p>
    <w:bookmarkEnd w:id="206"/>
    <w:bookmarkStart w:name="z214" w:id="207"/>
    <w:p>
      <w:pPr>
        <w:spacing w:after="0"/>
        <w:ind w:left="0"/>
        <w:jc w:val="left"/>
      </w:pPr>
      <w:r>
        <w:rPr>
          <w:rFonts w:ascii="Times New Roman"/>
          <w:b/>
          <w:i w:val="false"/>
          <w:color w:val="000000"/>
        </w:rPr>
        <w:t xml:space="preserve"> № 28 сайлау учаскесі</w:t>
      </w:r>
    </w:p>
    <w:bookmarkEnd w:id="207"/>
    <w:bookmarkStart w:name="z215" w:id="208"/>
    <w:p>
      <w:pPr>
        <w:spacing w:after="0"/>
        <w:ind w:left="0"/>
        <w:jc w:val="both"/>
      </w:pPr>
      <w:r>
        <w:rPr>
          <w:rFonts w:ascii="Times New Roman"/>
          <w:b w:val="false"/>
          <w:i w:val="false"/>
          <w:color w:val="000000"/>
          <w:sz w:val="28"/>
        </w:rPr>
        <w:t>
      Орналасқан жері: Лермонтов көшесі 129, 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bookmarkEnd w:id="208"/>
    <w:bookmarkStart w:name="z216" w:id="209"/>
    <w:p>
      <w:pPr>
        <w:spacing w:after="0"/>
        <w:ind w:left="0"/>
        <w:jc w:val="both"/>
      </w:pPr>
      <w:r>
        <w:rPr>
          <w:rFonts w:ascii="Times New Roman"/>
          <w:b w:val="false"/>
          <w:i w:val="false"/>
          <w:color w:val="000000"/>
          <w:sz w:val="28"/>
        </w:rPr>
        <w:t>
      Шекаралары: Лермонтов көшесі: 119, 121, 123, 125, 129;</w:t>
      </w:r>
    </w:p>
    <w:bookmarkEnd w:id="209"/>
    <w:bookmarkStart w:name="z217" w:id="210"/>
    <w:p>
      <w:pPr>
        <w:spacing w:after="0"/>
        <w:ind w:left="0"/>
        <w:jc w:val="both"/>
      </w:pPr>
      <w:r>
        <w:rPr>
          <w:rFonts w:ascii="Times New Roman"/>
          <w:b w:val="false"/>
          <w:i w:val="false"/>
          <w:color w:val="000000"/>
          <w:sz w:val="28"/>
        </w:rPr>
        <w:t>
      Павлов көшесі: 11/2, 11/3, 28, 30, 32, 34, 34/1, 36, 40, 42, 46;</w:t>
      </w:r>
    </w:p>
    <w:bookmarkEnd w:id="210"/>
    <w:bookmarkStart w:name="z218" w:id="211"/>
    <w:p>
      <w:pPr>
        <w:spacing w:after="0"/>
        <w:ind w:left="0"/>
        <w:jc w:val="both"/>
      </w:pPr>
      <w:r>
        <w:rPr>
          <w:rFonts w:ascii="Times New Roman"/>
          <w:b w:val="false"/>
          <w:i w:val="false"/>
          <w:color w:val="000000"/>
          <w:sz w:val="28"/>
        </w:rPr>
        <w:t>
      Нұрсұлтан Назарбаев даңғылы: 23, 27.</w:t>
      </w:r>
    </w:p>
    <w:bookmarkEnd w:id="211"/>
    <w:bookmarkStart w:name="z219" w:id="212"/>
    <w:p>
      <w:pPr>
        <w:spacing w:after="0"/>
        <w:ind w:left="0"/>
        <w:jc w:val="left"/>
      </w:pPr>
      <w:r>
        <w:rPr>
          <w:rFonts w:ascii="Times New Roman"/>
          <w:b/>
          <w:i w:val="false"/>
          <w:color w:val="000000"/>
        </w:rPr>
        <w:t xml:space="preserve"> № 29 сайлау учаскесі</w:t>
      </w:r>
    </w:p>
    <w:bookmarkEnd w:id="212"/>
    <w:bookmarkStart w:name="z220" w:id="213"/>
    <w:p>
      <w:pPr>
        <w:spacing w:after="0"/>
        <w:ind w:left="0"/>
        <w:jc w:val="both"/>
      </w:pPr>
      <w:r>
        <w:rPr>
          <w:rFonts w:ascii="Times New Roman"/>
          <w:b w:val="false"/>
          <w:i w:val="false"/>
          <w:color w:val="000000"/>
          <w:sz w:val="28"/>
        </w:rPr>
        <w:t>
      Орналасқан жері: Малайсары батыр көшесі 2, Павлодар қаласы әкімдігі Павлодар қаласы мәдениет және тілдерді дамыту бөлімінің "Павлодар қаласының орталықтандырылған кітапханалар жүйесі" коммуналдық мемлекеттік мекемесі</w:t>
      </w:r>
    </w:p>
    <w:bookmarkEnd w:id="213"/>
    <w:bookmarkStart w:name="z221" w:id="214"/>
    <w:p>
      <w:pPr>
        <w:spacing w:after="0"/>
        <w:ind w:left="0"/>
        <w:jc w:val="both"/>
      </w:pPr>
      <w:r>
        <w:rPr>
          <w:rFonts w:ascii="Times New Roman"/>
          <w:b w:val="false"/>
          <w:i w:val="false"/>
          <w:color w:val="000000"/>
          <w:sz w:val="28"/>
        </w:rPr>
        <w:t>
      Шекаралары: Катаев көшесі: 9;</w:t>
      </w:r>
    </w:p>
    <w:bookmarkEnd w:id="214"/>
    <w:bookmarkStart w:name="z222" w:id="215"/>
    <w:p>
      <w:pPr>
        <w:spacing w:after="0"/>
        <w:ind w:left="0"/>
        <w:jc w:val="both"/>
      </w:pPr>
      <w:r>
        <w:rPr>
          <w:rFonts w:ascii="Times New Roman"/>
          <w:b w:val="false"/>
          <w:i w:val="false"/>
          <w:color w:val="000000"/>
          <w:sz w:val="28"/>
        </w:rPr>
        <w:t>
      Малайсары батыр көшесі: 1/5, 2, 4, 6, 6/1;</w:t>
      </w:r>
    </w:p>
    <w:bookmarkEnd w:id="215"/>
    <w:bookmarkStart w:name="z223" w:id="216"/>
    <w:p>
      <w:pPr>
        <w:spacing w:after="0"/>
        <w:ind w:left="0"/>
        <w:jc w:val="both"/>
      </w:pPr>
      <w:r>
        <w:rPr>
          <w:rFonts w:ascii="Times New Roman"/>
          <w:b w:val="false"/>
          <w:i w:val="false"/>
          <w:color w:val="000000"/>
          <w:sz w:val="28"/>
        </w:rPr>
        <w:t>
      Павлов көшесі: 44;</w:t>
      </w:r>
    </w:p>
    <w:bookmarkEnd w:id="216"/>
    <w:bookmarkStart w:name="z224" w:id="217"/>
    <w:p>
      <w:pPr>
        <w:spacing w:after="0"/>
        <w:ind w:left="0"/>
        <w:jc w:val="both"/>
      </w:pPr>
      <w:r>
        <w:rPr>
          <w:rFonts w:ascii="Times New Roman"/>
          <w:b w:val="false"/>
          <w:i w:val="false"/>
          <w:color w:val="000000"/>
          <w:sz w:val="28"/>
        </w:rPr>
        <w:t>
      Нұрсұлтан Назарбаев даңғылы: 20/1, 25, 28, 29, 31, 33, 35.</w:t>
      </w:r>
    </w:p>
    <w:bookmarkEnd w:id="217"/>
    <w:bookmarkStart w:name="z225" w:id="218"/>
    <w:p>
      <w:pPr>
        <w:spacing w:after="0"/>
        <w:ind w:left="0"/>
        <w:jc w:val="left"/>
      </w:pPr>
      <w:r>
        <w:rPr>
          <w:rFonts w:ascii="Times New Roman"/>
          <w:b/>
          <w:i w:val="false"/>
          <w:color w:val="000000"/>
        </w:rPr>
        <w:t xml:space="preserve"> № 30 сайлау учаскесі</w:t>
      </w:r>
    </w:p>
    <w:bookmarkEnd w:id="218"/>
    <w:bookmarkStart w:name="z226" w:id="219"/>
    <w:p>
      <w:pPr>
        <w:spacing w:after="0"/>
        <w:ind w:left="0"/>
        <w:jc w:val="both"/>
      </w:pPr>
      <w:r>
        <w:rPr>
          <w:rFonts w:ascii="Times New Roman"/>
          <w:b w:val="false"/>
          <w:i w:val="false"/>
          <w:color w:val="000000"/>
          <w:sz w:val="28"/>
        </w:rPr>
        <w:t>
      Орналасқан жері: Жүсіпбек Аймауытұлы көшесі 2 құрылыс, Павлодар облысы әкімдігі Павлодар облысы білім беру басқармасының "Жоғары электроника және коммуникациялар колледжі" шаруашылық жүргізу құқығындағы коммуналдық мемлекеттік кәсіпорны</w:t>
      </w:r>
    </w:p>
    <w:bookmarkEnd w:id="219"/>
    <w:bookmarkStart w:name="z227" w:id="220"/>
    <w:p>
      <w:pPr>
        <w:spacing w:after="0"/>
        <w:ind w:left="0"/>
        <w:jc w:val="both"/>
      </w:pPr>
      <w:r>
        <w:rPr>
          <w:rFonts w:ascii="Times New Roman"/>
          <w:b w:val="false"/>
          <w:i w:val="false"/>
          <w:color w:val="000000"/>
          <w:sz w:val="28"/>
        </w:rPr>
        <w:t>
      Шекаралары: Қамзин көшесі: 1, 1/1, 1/2, 3, 4, 4/1;</w:t>
      </w:r>
    </w:p>
    <w:bookmarkEnd w:id="220"/>
    <w:bookmarkStart w:name="z228" w:id="221"/>
    <w:p>
      <w:pPr>
        <w:spacing w:after="0"/>
        <w:ind w:left="0"/>
        <w:jc w:val="both"/>
      </w:pPr>
      <w:r>
        <w:rPr>
          <w:rFonts w:ascii="Times New Roman"/>
          <w:b w:val="false"/>
          <w:i w:val="false"/>
          <w:color w:val="000000"/>
          <w:sz w:val="28"/>
        </w:rPr>
        <w:t>
      Московская көшесі: 1, 3, 5, 7, 9, 11, 12, 12/1, 13, 14, 15, 16, 17, 18, 19, 20, 20/1, 21, 23;</w:t>
      </w:r>
    </w:p>
    <w:bookmarkEnd w:id="221"/>
    <w:bookmarkStart w:name="z229" w:id="222"/>
    <w:p>
      <w:pPr>
        <w:spacing w:after="0"/>
        <w:ind w:left="0"/>
        <w:jc w:val="both"/>
      </w:pPr>
      <w:r>
        <w:rPr>
          <w:rFonts w:ascii="Times New Roman"/>
          <w:b w:val="false"/>
          <w:i w:val="false"/>
          <w:color w:val="000000"/>
          <w:sz w:val="28"/>
        </w:rPr>
        <w:t>
      Сағадат Нұрмағамбетов көшесі: 14, 16, 18, 18/1, 20, 20/1;</w:t>
      </w:r>
    </w:p>
    <w:bookmarkEnd w:id="222"/>
    <w:bookmarkStart w:name="z230" w:id="223"/>
    <w:p>
      <w:pPr>
        <w:spacing w:after="0"/>
        <w:ind w:left="0"/>
        <w:jc w:val="both"/>
      </w:pPr>
      <w:r>
        <w:rPr>
          <w:rFonts w:ascii="Times New Roman"/>
          <w:b w:val="false"/>
          <w:i w:val="false"/>
          <w:color w:val="000000"/>
          <w:sz w:val="28"/>
        </w:rPr>
        <w:t>
      Яков Геринг көшесі: 8, 9, 10, 13.</w:t>
      </w:r>
    </w:p>
    <w:bookmarkEnd w:id="223"/>
    <w:bookmarkStart w:name="z231" w:id="224"/>
    <w:p>
      <w:pPr>
        <w:spacing w:after="0"/>
        <w:ind w:left="0"/>
        <w:jc w:val="left"/>
      </w:pPr>
      <w:r>
        <w:rPr>
          <w:rFonts w:ascii="Times New Roman"/>
          <w:b/>
          <w:i w:val="false"/>
          <w:color w:val="000000"/>
        </w:rPr>
        <w:t xml:space="preserve"> № 31 сайлау учаскесі</w:t>
      </w:r>
    </w:p>
    <w:bookmarkEnd w:id="224"/>
    <w:bookmarkStart w:name="z232" w:id="225"/>
    <w:p>
      <w:pPr>
        <w:spacing w:after="0"/>
        <w:ind w:left="0"/>
        <w:jc w:val="both"/>
      </w:pPr>
      <w:r>
        <w:rPr>
          <w:rFonts w:ascii="Times New Roman"/>
          <w:b w:val="false"/>
          <w:i w:val="false"/>
          <w:color w:val="000000"/>
          <w:sz w:val="28"/>
        </w:rPr>
        <w:t>
      Орналасқан жері: Жүсіпбек Аймауытұлы көшесі 2 құрылыс, Павлодар облысы әкімдігі Павлодар облысы білім беру басқармасының "Жоғары электроника және коммуникациялар колледжі" шаруашылық жүргізу құқығындағы коммуналдық мемлекеттік кәсіпорны</w:t>
      </w:r>
    </w:p>
    <w:bookmarkEnd w:id="225"/>
    <w:bookmarkStart w:name="z233" w:id="226"/>
    <w:p>
      <w:pPr>
        <w:spacing w:after="0"/>
        <w:ind w:left="0"/>
        <w:jc w:val="both"/>
      </w:pPr>
      <w:r>
        <w:rPr>
          <w:rFonts w:ascii="Times New Roman"/>
          <w:b w:val="false"/>
          <w:i w:val="false"/>
          <w:color w:val="000000"/>
          <w:sz w:val="28"/>
        </w:rPr>
        <w:t>
      Шекаралары: Барнаульская көшесі: 25, 26, 27, 28, 29, 30, 31, 32, 33, 34, 35, 36, 37, 38, 39, 40, 41, 42, 43, 44, 45, 46, 47, 48, 49, 50, 51, 52, 53, 54, 55, 56, 57, 58;</w:t>
      </w:r>
    </w:p>
    <w:bookmarkEnd w:id="226"/>
    <w:bookmarkStart w:name="z234" w:id="227"/>
    <w:p>
      <w:pPr>
        <w:spacing w:after="0"/>
        <w:ind w:left="0"/>
        <w:jc w:val="both"/>
      </w:pPr>
      <w:r>
        <w:rPr>
          <w:rFonts w:ascii="Times New Roman"/>
          <w:b w:val="false"/>
          <w:i w:val="false"/>
          <w:color w:val="000000"/>
          <w:sz w:val="28"/>
        </w:rPr>
        <w:t>
      Гурьевская көшесі: 25, 26, 27, 28, 29, 30, 31, 32, 33, 34, 35, 36, 37, 38, 39, 40, 41, 42, 43, 44, 45, 46, 47, 48, 49, 50, 51, 52, 52А, 53, 54, 55, 56, 57, 58;</w:t>
      </w:r>
    </w:p>
    <w:bookmarkEnd w:id="227"/>
    <w:bookmarkStart w:name="z235" w:id="228"/>
    <w:p>
      <w:pPr>
        <w:spacing w:after="0"/>
        <w:ind w:left="0"/>
        <w:jc w:val="both"/>
      </w:pPr>
      <w:r>
        <w:rPr>
          <w:rFonts w:ascii="Times New Roman"/>
          <w:b w:val="false"/>
          <w:i w:val="false"/>
          <w:color w:val="000000"/>
          <w:sz w:val="28"/>
        </w:rPr>
        <w:t>
      Елгин көшесі: 25, 26, 27, 28, 29, 30, 31, 32, 32/1, 33, 34, 35, 36, 37, 38, 39, 40, 41, 42, 43, 44, 45, 46, 46/1, 46/2, 47, 47/1, 57;</w:t>
      </w:r>
    </w:p>
    <w:bookmarkEnd w:id="228"/>
    <w:bookmarkStart w:name="z236" w:id="229"/>
    <w:p>
      <w:pPr>
        <w:spacing w:after="0"/>
        <w:ind w:left="0"/>
        <w:jc w:val="both"/>
      </w:pPr>
      <w:r>
        <w:rPr>
          <w:rFonts w:ascii="Times New Roman"/>
          <w:b w:val="false"/>
          <w:i w:val="false"/>
          <w:color w:val="000000"/>
          <w:sz w:val="28"/>
        </w:rPr>
        <w:t>
      Жүсіпбек Аймауытұлы көшесі: 2/1;</w:t>
      </w:r>
    </w:p>
    <w:bookmarkEnd w:id="229"/>
    <w:bookmarkStart w:name="z237" w:id="230"/>
    <w:p>
      <w:pPr>
        <w:spacing w:after="0"/>
        <w:ind w:left="0"/>
        <w:jc w:val="both"/>
      </w:pPr>
      <w:r>
        <w:rPr>
          <w:rFonts w:ascii="Times New Roman"/>
          <w:b w:val="false"/>
          <w:i w:val="false"/>
          <w:color w:val="000000"/>
          <w:sz w:val="28"/>
        </w:rPr>
        <w:t>
      Иссык-Кульская көшесі: 25, 26, 27, 28, 29, 30, 31, 32, 33, 34, 35, 36, 37, 38, 39, 40, 41, 42, 43, 44, 45, 46;</w:t>
      </w:r>
    </w:p>
    <w:bookmarkEnd w:id="230"/>
    <w:bookmarkStart w:name="z238" w:id="231"/>
    <w:p>
      <w:pPr>
        <w:spacing w:after="0"/>
        <w:ind w:left="0"/>
        <w:jc w:val="both"/>
      </w:pPr>
      <w:r>
        <w:rPr>
          <w:rFonts w:ascii="Times New Roman"/>
          <w:b w:val="false"/>
          <w:i w:val="false"/>
          <w:color w:val="000000"/>
          <w:sz w:val="28"/>
        </w:rPr>
        <w:t>
      Қамзин көшесі: 6, 8, 9;</w:t>
      </w:r>
    </w:p>
    <w:bookmarkEnd w:id="231"/>
    <w:bookmarkStart w:name="z239" w:id="232"/>
    <w:p>
      <w:pPr>
        <w:spacing w:after="0"/>
        <w:ind w:left="0"/>
        <w:jc w:val="both"/>
      </w:pPr>
      <w:r>
        <w:rPr>
          <w:rFonts w:ascii="Times New Roman"/>
          <w:b w:val="false"/>
          <w:i w:val="false"/>
          <w:color w:val="000000"/>
          <w:sz w:val="28"/>
        </w:rPr>
        <w:t>
      Карагандинская көшесі: 25, 26, 27, 28, 29, 30, 31, 32, 33, 34, 35, 36, 37, 38, 39, 40, 41, 42, 43, 44, 45, 46, 48, 50, 52, 54, 56, 58;</w:t>
      </w:r>
    </w:p>
    <w:bookmarkEnd w:id="232"/>
    <w:bookmarkStart w:name="z240" w:id="233"/>
    <w:p>
      <w:pPr>
        <w:spacing w:after="0"/>
        <w:ind w:left="0"/>
        <w:jc w:val="both"/>
      </w:pPr>
      <w:r>
        <w:rPr>
          <w:rFonts w:ascii="Times New Roman"/>
          <w:b w:val="false"/>
          <w:i w:val="false"/>
          <w:color w:val="000000"/>
          <w:sz w:val="28"/>
        </w:rPr>
        <w:t>
      Кисловодская көшесі: 25, 26, 27, 28, 29, 30, 31, 32, 33, 34, 35, 36, 37, 38, 39, 40, 41, 42, 43, 44, 45, 46, 47, 48, 49, 50, 51, 52, 53, 54, 55, 56, 57, 58;</w:t>
      </w:r>
    </w:p>
    <w:bookmarkEnd w:id="233"/>
    <w:bookmarkStart w:name="z241" w:id="234"/>
    <w:p>
      <w:pPr>
        <w:spacing w:after="0"/>
        <w:ind w:left="0"/>
        <w:jc w:val="both"/>
      </w:pPr>
      <w:r>
        <w:rPr>
          <w:rFonts w:ascii="Times New Roman"/>
          <w:b w:val="false"/>
          <w:i w:val="false"/>
          <w:color w:val="000000"/>
          <w:sz w:val="28"/>
        </w:rPr>
        <w:t>
      Комсомольская көшесі: 25, 26, 27, 28, 29, 30, 31, 32, 33, 34, 35, 36, 37, 38, 39, 40, 41, 42, 43, 44, 45, 46, 47, 48, 49, 50, 51, 52, 53, 54, 55, 56, 57, 58;</w:t>
      </w:r>
    </w:p>
    <w:bookmarkEnd w:id="234"/>
    <w:bookmarkStart w:name="z242" w:id="235"/>
    <w:p>
      <w:pPr>
        <w:spacing w:after="0"/>
        <w:ind w:left="0"/>
        <w:jc w:val="both"/>
      </w:pPr>
      <w:r>
        <w:rPr>
          <w:rFonts w:ascii="Times New Roman"/>
          <w:b w:val="false"/>
          <w:i w:val="false"/>
          <w:color w:val="000000"/>
          <w:sz w:val="28"/>
        </w:rPr>
        <w:t>
      Красноярская көшесі: 25, 26, 27, 28, 29, 30, 31, 32, 33, 34, 35, 36, 37, 38, 39, 40, 41, 42, 43, 44, 45, 46, 46/1, 50, 52;</w:t>
      </w:r>
    </w:p>
    <w:bookmarkEnd w:id="235"/>
    <w:bookmarkStart w:name="z243" w:id="236"/>
    <w:p>
      <w:pPr>
        <w:spacing w:after="0"/>
        <w:ind w:left="0"/>
        <w:jc w:val="both"/>
      </w:pPr>
      <w:r>
        <w:rPr>
          <w:rFonts w:ascii="Times New Roman"/>
          <w:b w:val="false"/>
          <w:i w:val="false"/>
          <w:color w:val="000000"/>
          <w:sz w:val="28"/>
        </w:rPr>
        <w:t>
      Крылов көшесі: 4, 12, 14;</w:t>
      </w:r>
    </w:p>
    <w:bookmarkEnd w:id="236"/>
    <w:bookmarkStart w:name="z244" w:id="237"/>
    <w:p>
      <w:pPr>
        <w:spacing w:after="0"/>
        <w:ind w:left="0"/>
        <w:jc w:val="both"/>
      </w:pPr>
      <w:r>
        <w:rPr>
          <w:rFonts w:ascii="Times New Roman"/>
          <w:b w:val="false"/>
          <w:i w:val="false"/>
          <w:color w:val="000000"/>
          <w:sz w:val="28"/>
        </w:rPr>
        <w:t>
      Ленинградская көшесі: 25, 26, 27, 28, 29, 30, 31, 32, 33, 34, 35, 36, 37, 38, 39, 40, 41, 42, 43, 43/1, 44, 45, 46, 47, 48, 49, 50, 51, 52, 53, 54, 55, 56, 57, 58;</w:t>
      </w:r>
    </w:p>
    <w:bookmarkEnd w:id="237"/>
    <w:bookmarkStart w:name="z245" w:id="238"/>
    <w:p>
      <w:pPr>
        <w:spacing w:after="0"/>
        <w:ind w:left="0"/>
        <w:jc w:val="both"/>
      </w:pPr>
      <w:r>
        <w:rPr>
          <w:rFonts w:ascii="Times New Roman"/>
          <w:b w:val="false"/>
          <w:i w:val="false"/>
          <w:color w:val="000000"/>
          <w:sz w:val="28"/>
        </w:rPr>
        <w:t>
      Московская көшесі: 25, 27, 29, 31, 33, 34, 34/1, 35, 37, 39, 41, 43, 45, 47, 49, 51, 53, 55, 56, 57;</w:t>
      </w:r>
    </w:p>
    <w:bookmarkEnd w:id="238"/>
    <w:bookmarkStart w:name="z246" w:id="239"/>
    <w:p>
      <w:pPr>
        <w:spacing w:after="0"/>
        <w:ind w:left="0"/>
        <w:jc w:val="both"/>
      </w:pPr>
      <w:r>
        <w:rPr>
          <w:rFonts w:ascii="Times New Roman"/>
          <w:b w:val="false"/>
          <w:i w:val="false"/>
          <w:color w:val="000000"/>
          <w:sz w:val="28"/>
        </w:rPr>
        <w:t>
      Омская көшесі: 25, 26, 27, 28, 29, 30, 31, 32, 33, 34, 35, 36, 37, 38, 39, 40, 41, 42, 43, 44, 45, 46, 57/1;</w:t>
      </w:r>
    </w:p>
    <w:bookmarkEnd w:id="239"/>
    <w:bookmarkStart w:name="z247" w:id="240"/>
    <w:p>
      <w:pPr>
        <w:spacing w:after="0"/>
        <w:ind w:left="0"/>
        <w:jc w:val="both"/>
      </w:pPr>
      <w:r>
        <w:rPr>
          <w:rFonts w:ascii="Times New Roman"/>
          <w:b w:val="false"/>
          <w:i w:val="false"/>
          <w:color w:val="000000"/>
          <w:sz w:val="28"/>
        </w:rPr>
        <w:t>
      Павлов көшесі: 13, 13/1, 15;</w:t>
      </w:r>
    </w:p>
    <w:bookmarkEnd w:id="240"/>
    <w:bookmarkStart w:name="z248" w:id="241"/>
    <w:p>
      <w:pPr>
        <w:spacing w:after="0"/>
        <w:ind w:left="0"/>
        <w:jc w:val="both"/>
      </w:pPr>
      <w:r>
        <w:rPr>
          <w:rFonts w:ascii="Times New Roman"/>
          <w:b w:val="false"/>
          <w:i w:val="false"/>
          <w:color w:val="000000"/>
          <w:sz w:val="28"/>
        </w:rPr>
        <w:t>
      Ростовская көшесі: 25, 26, 27, 28, 29, 30, 31, 32, 33, 34, 35, 36, 37, 38, 39, 40, 41, 42, 43, 44, 45, 46, 47, 48, 49, 51, 52, 53, 54, 55, 56, 57, 58.</w:t>
      </w:r>
    </w:p>
    <w:bookmarkEnd w:id="241"/>
    <w:bookmarkStart w:name="z249" w:id="242"/>
    <w:p>
      <w:pPr>
        <w:spacing w:after="0"/>
        <w:ind w:left="0"/>
        <w:jc w:val="left"/>
      </w:pPr>
      <w:r>
        <w:rPr>
          <w:rFonts w:ascii="Times New Roman"/>
          <w:b/>
          <w:i w:val="false"/>
          <w:color w:val="000000"/>
        </w:rPr>
        <w:t xml:space="preserve"> № 32 сайлау учаскесі</w:t>
      </w:r>
    </w:p>
    <w:bookmarkEnd w:id="242"/>
    <w:bookmarkStart w:name="z250" w:id="243"/>
    <w:p>
      <w:pPr>
        <w:spacing w:after="0"/>
        <w:ind w:left="0"/>
        <w:jc w:val="both"/>
      </w:pPr>
      <w:r>
        <w:rPr>
          <w:rFonts w:ascii="Times New Roman"/>
          <w:b w:val="false"/>
          <w:i w:val="false"/>
          <w:color w:val="000000"/>
          <w:sz w:val="28"/>
        </w:rPr>
        <w:t>
      Орналасқан жері: Қамзин көшесі 16/1, Павлодар облысының білім беру басқармасы, Павлодар қаласы білім беру бөлімінің "Павлодар қаласының № 72 сәбилер бақшасы" коммуналдық мемлекеттік қазыналық кәсіпорны</w:t>
      </w:r>
    </w:p>
    <w:bookmarkEnd w:id="243"/>
    <w:bookmarkStart w:name="z251" w:id="244"/>
    <w:p>
      <w:pPr>
        <w:spacing w:after="0"/>
        <w:ind w:left="0"/>
        <w:jc w:val="both"/>
      </w:pPr>
      <w:r>
        <w:rPr>
          <w:rFonts w:ascii="Times New Roman"/>
          <w:b w:val="false"/>
          <w:i w:val="false"/>
          <w:color w:val="000000"/>
          <w:sz w:val="28"/>
        </w:rPr>
        <w:t>
      Шекаралары: Естай көшесі: 150/1;</w:t>
      </w:r>
    </w:p>
    <w:bookmarkEnd w:id="244"/>
    <w:bookmarkStart w:name="z252" w:id="245"/>
    <w:p>
      <w:pPr>
        <w:spacing w:after="0"/>
        <w:ind w:left="0"/>
        <w:jc w:val="both"/>
      </w:pPr>
      <w:r>
        <w:rPr>
          <w:rFonts w:ascii="Times New Roman"/>
          <w:b w:val="false"/>
          <w:i w:val="false"/>
          <w:color w:val="000000"/>
          <w:sz w:val="28"/>
        </w:rPr>
        <w:t>
      Павлов көшесі: 21, 25, 27, 29, 31, 38;</w:t>
      </w:r>
    </w:p>
    <w:bookmarkEnd w:id="245"/>
    <w:bookmarkStart w:name="z253" w:id="246"/>
    <w:p>
      <w:pPr>
        <w:spacing w:after="0"/>
        <w:ind w:left="0"/>
        <w:jc w:val="both"/>
      </w:pPr>
      <w:r>
        <w:rPr>
          <w:rFonts w:ascii="Times New Roman"/>
          <w:b w:val="false"/>
          <w:i w:val="false"/>
          <w:color w:val="000000"/>
          <w:sz w:val="28"/>
        </w:rPr>
        <w:t>
      Малайсары батыр көшесі: 8, 10.</w:t>
      </w:r>
    </w:p>
    <w:bookmarkEnd w:id="246"/>
    <w:bookmarkStart w:name="z254" w:id="247"/>
    <w:p>
      <w:pPr>
        <w:spacing w:after="0"/>
        <w:ind w:left="0"/>
        <w:jc w:val="left"/>
      </w:pPr>
      <w:r>
        <w:rPr>
          <w:rFonts w:ascii="Times New Roman"/>
          <w:b/>
          <w:i w:val="false"/>
          <w:color w:val="000000"/>
        </w:rPr>
        <w:t xml:space="preserve"> № 33 сайлау учаскесі</w:t>
      </w:r>
    </w:p>
    <w:bookmarkEnd w:id="247"/>
    <w:bookmarkStart w:name="z255" w:id="248"/>
    <w:p>
      <w:pPr>
        <w:spacing w:after="0"/>
        <w:ind w:left="0"/>
        <w:jc w:val="both"/>
      </w:pPr>
      <w:r>
        <w:rPr>
          <w:rFonts w:ascii="Times New Roman"/>
          <w:b w:val="false"/>
          <w:i w:val="false"/>
          <w:color w:val="000000"/>
          <w:sz w:val="28"/>
        </w:rPr>
        <w:t>
      Орналасқан жері: Павлов көшесі 17 құрылыс, Павлодар облысының білім беру басқармасы, Павлодар қаласы білім беру бөлімінің "Павлодар қаласының № 27 жалпы орта білім беру мектебі" коммуналдық мемлекеттік мекемесі</w:t>
      </w:r>
    </w:p>
    <w:bookmarkEnd w:id="248"/>
    <w:bookmarkStart w:name="z256" w:id="249"/>
    <w:p>
      <w:pPr>
        <w:spacing w:after="0"/>
        <w:ind w:left="0"/>
        <w:jc w:val="both"/>
      </w:pPr>
      <w:r>
        <w:rPr>
          <w:rFonts w:ascii="Times New Roman"/>
          <w:b w:val="false"/>
          <w:i w:val="false"/>
          <w:color w:val="000000"/>
          <w:sz w:val="28"/>
        </w:rPr>
        <w:t>
      Шекаралары: Барнаульская көшесі: 59, 60, 61, 62, 63, 64, 65, 65/1, 65/2, 66, 67, 68, 69, 70, 71, 72, 73, 74, 75, 76, 77, 78, 79, 79А, 80, 81, 82, 83, 84, 85, 86, 87, 88, 89, 90, 91, 92, 93, 94, 95, 96, 97, 98, 99, 100, 101, 102, 103, 104, 105;</w:t>
      </w:r>
    </w:p>
    <w:bookmarkEnd w:id="249"/>
    <w:bookmarkStart w:name="z257" w:id="250"/>
    <w:p>
      <w:pPr>
        <w:spacing w:after="0"/>
        <w:ind w:left="0"/>
        <w:jc w:val="both"/>
      </w:pPr>
      <w:r>
        <w:rPr>
          <w:rFonts w:ascii="Times New Roman"/>
          <w:b w:val="false"/>
          <w:i w:val="false"/>
          <w:color w:val="000000"/>
          <w:sz w:val="28"/>
        </w:rPr>
        <w:t>
      Қамзин көшесі: 7, 10, 11, 12, 14, 15, 17, 18, 19, 19/1, 20/1, 20/2, 21, 23, 25, 27;</w:t>
      </w:r>
    </w:p>
    <w:bookmarkEnd w:id="250"/>
    <w:bookmarkStart w:name="z258" w:id="251"/>
    <w:p>
      <w:pPr>
        <w:spacing w:after="0"/>
        <w:ind w:left="0"/>
        <w:jc w:val="both"/>
      </w:pPr>
      <w:r>
        <w:rPr>
          <w:rFonts w:ascii="Times New Roman"/>
          <w:b w:val="false"/>
          <w:i w:val="false"/>
          <w:color w:val="000000"/>
          <w:sz w:val="28"/>
        </w:rPr>
        <w:t>
      Малайсары батыр көшесі: 7/1, 12;</w:t>
      </w:r>
    </w:p>
    <w:bookmarkEnd w:id="251"/>
    <w:bookmarkStart w:name="z259" w:id="252"/>
    <w:p>
      <w:pPr>
        <w:spacing w:after="0"/>
        <w:ind w:left="0"/>
        <w:jc w:val="both"/>
      </w:pPr>
      <w:r>
        <w:rPr>
          <w:rFonts w:ascii="Times New Roman"/>
          <w:b w:val="false"/>
          <w:i w:val="false"/>
          <w:color w:val="000000"/>
          <w:sz w:val="28"/>
        </w:rPr>
        <w:t>
      Московская көшесі: 59, 60, 61, 62, 63, 64, 65, 66, 67, 68, 69, 70, 71, 72, 73, 74, 75, 76, 77, 78, 79, 81, 83, 85, 87, 89, 91, 91А, 93, 95, 120;</w:t>
      </w:r>
    </w:p>
    <w:bookmarkEnd w:id="252"/>
    <w:bookmarkStart w:name="z260" w:id="253"/>
    <w:p>
      <w:pPr>
        <w:spacing w:after="0"/>
        <w:ind w:left="0"/>
        <w:jc w:val="both"/>
      </w:pPr>
      <w:r>
        <w:rPr>
          <w:rFonts w:ascii="Times New Roman"/>
          <w:b w:val="false"/>
          <w:i w:val="false"/>
          <w:color w:val="000000"/>
          <w:sz w:val="28"/>
        </w:rPr>
        <w:t>
      Павлов көшесі: 17, 23.</w:t>
      </w:r>
    </w:p>
    <w:bookmarkEnd w:id="253"/>
    <w:bookmarkStart w:name="z261" w:id="254"/>
    <w:p>
      <w:pPr>
        <w:spacing w:after="0"/>
        <w:ind w:left="0"/>
        <w:jc w:val="left"/>
      </w:pPr>
      <w:r>
        <w:rPr>
          <w:rFonts w:ascii="Times New Roman"/>
          <w:b/>
          <w:i w:val="false"/>
          <w:color w:val="000000"/>
        </w:rPr>
        <w:t xml:space="preserve"> № 34 сайлау учаскесі</w:t>
      </w:r>
    </w:p>
    <w:bookmarkEnd w:id="254"/>
    <w:bookmarkStart w:name="z262" w:id="255"/>
    <w:p>
      <w:pPr>
        <w:spacing w:after="0"/>
        <w:ind w:left="0"/>
        <w:jc w:val="both"/>
      </w:pPr>
      <w:r>
        <w:rPr>
          <w:rFonts w:ascii="Times New Roman"/>
          <w:b w:val="false"/>
          <w:i w:val="false"/>
          <w:color w:val="000000"/>
          <w:sz w:val="28"/>
        </w:rPr>
        <w:t>
      Орналасқан жері: Сағадат Нұрмағамбетов көшесі 134 құрылыс, Павлодар облысы әкімдігі Павлодар облысы білім беру басқармасының "Алтын сақа" шығармашылық инновациялық орталығы" коммуналдық мемлекеттік мекемесі</w:t>
      </w:r>
    </w:p>
    <w:bookmarkEnd w:id="255"/>
    <w:bookmarkStart w:name="z263" w:id="256"/>
    <w:p>
      <w:pPr>
        <w:spacing w:after="0"/>
        <w:ind w:left="0"/>
        <w:jc w:val="both"/>
      </w:pPr>
      <w:r>
        <w:rPr>
          <w:rFonts w:ascii="Times New Roman"/>
          <w:b w:val="false"/>
          <w:i w:val="false"/>
          <w:color w:val="000000"/>
          <w:sz w:val="28"/>
        </w:rPr>
        <w:t>
      Шекаралары: Барнаульская көшесі: 1, 2, 3, 4, 5, 6, 7, 8, 9, 10, 11, 12, 13, 14, 15, 16, 17, 18, 19, 20, 21, 22, 23;</w:t>
      </w:r>
    </w:p>
    <w:bookmarkEnd w:id="256"/>
    <w:bookmarkStart w:name="z264" w:id="257"/>
    <w:p>
      <w:pPr>
        <w:spacing w:after="0"/>
        <w:ind w:left="0"/>
        <w:jc w:val="both"/>
      </w:pPr>
      <w:r>
        <w:rPr>
          <w:rFonts w:ascii="Times New Roman"/>
          <w:b w:val="false"/>
          <w:i w:val="false"/>
          <w:color w:val="000000"/>
          <w:sz w:val="28"/>
        </w:rPr>
        <w:t>
      Гурьевская көшесі: 1, 2, 3, 4, 5, 6, 7, 8, 9, 10, 11, 12, 13, 14, 15, 16, 17, 18, 19, 20, 21, 22, 23, 24;</w:t>
      </w:r>
    </w:p>
    <w:bookmarkEnd w:id="257"/>
    <w:bookmarkStart w:name="z265" w:id="258"/>
    <w:p>
      <w:pPr>
        <w:spacing w:after="0"/>
        <w:ind w:left="0"/>
        <w:jc w:val="both"/>
      </w:pPr>
      <w:r>
        <w:rPr>
          <w:rFonts w:ascii="Times New Roman"/>
          <w:b w:val="false"/>
          <w:i w:val="false"/>
          <w:color w:val="000000"/>
          <w:sz w:val="28"/>
        </w:rPr>
        <w:t>
      Елгин көшесі: 1, 2, 3, 4, 5, 6, 6А, 7, 8, 9, 10, 11, 12, 13, 14, 15, 16, 17, 18, 19, 20, 21, 22, 23, 24;</w:t>
      </w:r>
    </w:p>
    <w:bookmarkEnd w:id="258"/>
    <w:bookmarkStart w:name="z266" w:id="259"/>
    <w:p>
      <w:pPr>
        <w:spacing w:after="0"/>
        <w:ind w:left="0"/>
        <w:jc w:val="both"/>
      </w:pPr>
      <w:r>
        <w:rPr>
          <w:rFonts w:ascii="Times New Roman"/>
          <w:b w:val="false"/>
          <w:i w:val="false"/>
          <w:color w:val="000000"/>
          <w:sz w:val="28"/>
        </w:rPr>
        <w:t>
      Заслонов көшесі: 3, 3/1, 7, 7А, 9, 11, 13, 15, 15/1, 17, 19, 21, 23, 25, 27, 29, 31, 33, 37, 39, 41, 43, 45, 47, 49, 51, 53, 55, 57;</w:t>
      </w:r>
    </w:p>
    <w:bookmarkEnd w:id="259"/>
    <w:bookmarkStart w:name="z267" w:id="260"/>
    <w:p>
      <w:pPr>
        <w:spacing w:after="0"/>
        <w:ind w:left="0"/>
        <w:jc w:val="both"/>
      </w:pPr>
      <w:r>
        <w:rPr>
          <w:rFonts w:ascii="Times New Roman"/>
          <w:b w:val="false"/>
          <w:i w:val="false"/>
          <w:color w:val="000000"/>
          <w:sz w:val="28"/>
        </w:rPr>
        <w:t>
      Иссык-Кульская көшесі: 1, 2, 3, 4, 5, 6, 7, 8, 9, 10, 11, 12, 13, 14, 15, 16, 17, 18, 19, 20, 21, 22, 23, 24;</w:t>
      </w:r>
    </w:p>
    <w:bookmarkEnd w:id="260"/>
    <w:bookmarkStart w:name="z268" w:id="261"/>
    <w:p>
      <w:pPr>
        <w:spacing w:after="0"/>
        <w:ind w:left="0"/>
        <w:jc w:val="both"/>
      </w:pPr>
      <w:r>
        <w:rPr>
          <w:rFonts w:ascii="Times New Roman"/>
          <w:b w:val="false"/>
          <w:i w:val="false"/>
          <w:color w:val="000000"/>
          <w:sz w:val="28"/>
        </w:rPr>
        <w:t>
      Карагандинская көшесі: 1, 2, 3, 4, 5, 6, 7, 8, 9, 10, 11, 12, 13, 14, 15, 16, 17, 18, 19, 20, 21, 22, 23, 24;</w:t>
      </w:r>
    </w:p>
    <w:bookmarkEnd w:id="261"/>
    <w:bookmarkStart w:name="z269" w:id="262"/>
    <w:p>
      <w:pPr>
        <w:spacing w:after="0"/>
        <w:ind w:left="0"/>
        <w:jc w:val="both"/>
      </w:pPr>
      <w:r>
        <w:rPr>
          <w:rFonts w:ascii="Times New Roman"/>
          <w:b w:val="false"/>
          <w:i w:val="false"/>
          <w:color w:val="000000"/>
          <w:sz w:val="28"/>
        </w:rPr>
        <w:t>
      Кисловодская көшесі: 1, 2, 3, 4, 5, 6, 7, 8, 9, 10, 11, 12, 13, 14, 15, 16, 17, 18, 19, 20, 21, 22, 23, 24;</w:t>
      </w:r>
    </w:p>
    <w:bookmarkEnd w:id="262"/>
    <w:bookmarkStart w:name="z270" w:id="263"/>
    <w:p>
      <w:pPr>
        <w:spacing w:after="0"/>
        <w:ind w:left="0"/>
        <w:jc w:val="both"/>
      </w:pPr>
      <w:r>
        <w:rPr>
          <w:rFonts w:ascii="Times New Roman"/>
          <w:b w:val="false"/>
          <w:i w:val="false"/>
          <w:color w:val="000000"/>
          <w:sz w:val="28"/>
        </w:rPr>
        <w:t>
      Комсомольская көшесі: 1, 1/1, 1/2, 2, 3, 4, 5, 6, 7, 8, 8/1, 9, 10, 11, 12, 13, 14, 15, 16, 17, 18, 19, 20, 21, 22, 23, 24;</w:t>
      </w:r>
    </w:p>
    <w:bookmarkEnd w:id="263"/>
    <w:bookmarkStart w:name="z271" w:id="264"/>
    <w:p>
      <w:pPr>
        <w:spacing w:after="0"/>
        <w:ind w:left="0"/>
        <w:jc w:val="both"/>
      </w:pPr>
      <w:r>
        <w:rPr>
          <w:rFonts w:ascii="Times New Roman"/>
          <w:b w:val="false"/>
          <w:i w:val="false"/>
          <w:color w:val="000000"/>
          <w:sz w:val="28"/>
        </w:rPr>
        <w:t>
      Красноярская көшесі: 1, 1/1, 2, 3, 4, 5, 6, 7, 8, 9, 10, 11, 12, 13, 14, 15, 16, 17, 18, 19, 20, 21, 22, 23, 24;</w:t>
      </w:r>
    </w:p>
    <w:bookmarkEnd w:id="264"/>
    <w:bookmarkStart w:name="z272" w:id="265"/>
    <w:p>
      <w:pPr>
        <w:spacing w:after="0"/>
        <w:ind w:left="0"/>
        <w:jc w:val="both"/>
      </w:pPr>
      <w:r>
        <w:rPr>
          <w:rFonts w:ascii="Times New Roman"/>
          <w:b w:val="false"/>
          <w:i w:val="false"/>
          <w:color w:val="000000"/>
          <w:sz w:val="28"/>
        </w:rPr>
        <w:t>
      Ленинградская көшесі: 1, 2, 3, 4, 5, 6, 7, 8, 9, 10, 11, 12, 13, 14, 15, 16, 17, 18, 19, 20, 21, 22, 23, 24;</w:t>
      </w:r>
    </w:p>
    <w:bookmarkEnd w:id="265"/>
    <w:bookmarkStart w:name="z273" w:id="266"/>
    <w:p>
      <w:pPr>
        <w:spacing w:after="0"/>
        <w:ind w:left="0"/>
        <w:jc w:val="both"/>
      </w:pPr>
      <w:r>
        <w:rPr>
          <w:rFonts w:ascii="Times New Roman"/>
          <w:b w:val="false"/>
          <w:i w:val="false"/>
          <w:color w:val="000000"/>
          <w:sz w:val="28"/>
        </w:rPr>
        <w:t>
      Омская көшесі: 1, 2, 3, 4, 5, 6, 7, 8, 9, 10, 11, 12, 13, 14, 15, 16, 17, 18, 19, 20, 21, 22, 23, 24;</w:t>
      </w:r>
    </w:p>
    <w:bookmarkEnd w:id="266"/>
    <w:bookmarkStart w:name="z274" w:id="267"/>
    <w:p>
      <w:pPr>
        <w:spacing w:after="0"/>
        <w:ind w:left="0"/>
        <w:jc w:val="both"/>
      </w:pPr>
      <w:r>
        <w:rPr>
          <w:rFonts w:ascii="Times New Roman"/>
          <w:b w:val="false"/>
          <w:i w:val="false"/>
          <w:color w:val="000000"/>
          <w:sz w:val="28"/>
        </w:rPr>
        <w:t>
      Ростовская көшесі: 1, 2, 3, 4, 5, 6, 7, 8, 9, 10, 11, 12, 13, 14, 15, 16, 17, 18, 19, 20, 21, 22, 23, 24;</w:t>
      </w:r>
    </w:p>
    <w:bookmarkEnd w:id="267"/>
    <w:bookmarkStart w:name="z275" w:id="268"/>
    <w:p>
      <w:pPr>
        <w:spacing w:after="0"/>
        <w:ind w:left="0"/>
        <w:jc w:val="both"/>
      </w:pPr>
      <w:r>
        <w:rPr>
          <w:rFonts w:ascii="Times New Roman"/>
          <w:b w:val="false"/>
          <w:i w:val="false"/>
          <w:color w:val="000000"/>
          <w:sz w:val="28"/>
        </w:rPr>
        <w:t>
      Сағадат Нұрмағамбетов көшесі: 22, 24, 26, 28, 30, 32, 34, 36, 38, 40, 42, 44, 46, 48, 50, 52, 54, 56, 58, 60, 62, 64, 66, 68, 70, 72, 74, 76, 78, 78/1, 80, 82, 82/1, 84, 86, 88, 98, 100, 102, 102А, 104, 104/1, 106, 108, 110, 112, 114, 116, 116/1, 118, 122, 126, 128, 130А.</w:t>
      </w:r>
    </w:p>
    <w:bookmarkEnd w:id="268"/>
    <w:bookmarkStart w:name="z276" w:id="269"/>
    <w:p>
      <w:pPr>
        <w:spacing w:after="0"/>
        <w:ind w:left="0"/>
        <w:jc w:val="left"/>
      </w:pPr>
      <w:r>
        <w:rPr>
          <w:rFonts w:ascii="Times New Roman"/>
          <w:b/>
          <w:i w:val="false"/>
          <w:color w:val="000000"/>
        </w:rPr>
        <w:t xml:space="preserve"> № 35 сайлау учаскесі</w:t>
      </w:r>
    </w:p>
    <w:bookmarkEnd w:id="269"/>
    <w:bookmarkStart w:name="z277" w:id="270"/>
    <w:p>
      <w:pPr>
        <w:spacing w:after="0"/>
        <w:ind w:left="0"/>
        <w:jc w:val="both"/>
      </w:pPr>
      <w:r>
        <w:rPr>
          <w:rFonts w:ascii="Times New Roman"/>
          <w:b w:val="false"/>
          <w:i w:val="false"/>
          <w:color w:val="000000"/>
          <w:sz w:val="28"/>
        </w:rPr>
        <w:t>
      Орналасқан жері: Московская көшесі 82, "Қазақстан Республикасы Қорғаныс Министрлігінің әскери-техникалық мектебі" Республикалық мемлекеттік қазыналық кәсіпорынның Павлодардағы филиалы</w:t>
      </w:r>
    </w:p>
    <w:bookmarkEnd w:id="270"/>
    <w:bookmarkStart w:name="z278" w:id="271"/>
    <w:p>
      <w:pPr>
        <w:spacing w:after="0"/>
        <w:ind w:left="0"/>
        <w:jc w:val="both"/>
      </w:pPr>
      <w:r>
        <w:rPr>
          <w:rFonts w:ascii="Times New Roman"/>
          <w:b w:val="false"/>
          <w:i w:val="false"/>
          <w:color w:val="000000"/>
          <w:sz w:val="28"/>
        </w:rPr>
        <w:t>
      Шекаралары: Всеволод Иванов көшесі: 62/1, 63, 64, 65, 66, 67, 68, 69, 69/1, 70, 71, 72, 73, 73/1, 73/2, 74, 75, 75/2, 76, 77, 78, 79, 80, 81, 81/1, 81/2, 82, 83, 84, 85, 86, 86/1, 87, 88, 89, 90, 91, 92, 93, 93/2, 94, 95, 96, 97, 98, 99, 100;</w:t>
      </w:r>
    </w:p>
    <w:bookmarkEnd w:id="271"/>
    <w:bookmarkStart w:name="z279" w:id="272"/>
    <w:p>
      <w:pPr>
        <w:spacing w:after="0"/>
        <w:ind w:left="0"/>
        <w:jc w:val="both"/>
      </w:pPr>
      <w:r>
        <w:rPr>
          <w:rFonts w:ascii="Times New Roman"/>
          <w:b w:val="false"/>
          <w:i w:val="false"/>
          <w:color w:val="000000"/>
          <w:sz w:val="28"/>
        </w:rPr>
        <w:t>
      Гурьевская көшесі: 59, 60, 61, 62, 63, 64, 65, 66, 67, 68, 69, 70, 71, 72, 73, 74, 75, 76, 77, 78, 79, 80, 81, 82, 83, 84, 85, 86, 87, 88, 89, 90, 91, 92, 93, 94, 95, 96, 97, 97/1, 97/2, 98, 99, 100, 101, 102, 103, 104;</w:t>
      </w:r>
    </w:p>
    <w:bookmarkEnd w:id="272"/>
    <w:bookmarkStart w:name="z280" w:id="273"/>
    <w:p>
      <w:pPr>
        <w:spacing w:after="0"/>
        <w:ind w:left="0"/>
        <w:jc w:val="both"/>
      </w:pPr>
      <w:r>
        <w:rPr>
          <w:rFonts w:ascii="Times New Roman"/>
          <w:b w:val="false"/>
          <w:i w:val="false"/>
          <w:color w:val="000000"/>
          <w:sz w:val="28"/>
        </w:rPr>
        <w:t>
      Елгин көшесі: 59, 60, 61, 62, 63, 64, 65, 66, 67, 68, 69, 70, 71, 72, 73, 74, 75, 76, 77, 78, 79, 80, 81, 82, 83, 84, 85, 86, 87, 88, 89, 90, 91, 92, 93, 94, 95, 96, 97, 98, 99, 100, 101, 102, 103, 104, 105, 106, 107, 108, 109, 110, 111, 112, 113, 114;</w:t>
      </w:r>
    </w:p>
    <w:bookmarkEnd w:id="273"/>
    <w:bookmarkStart w:name="z281" w:id="274"/>
    <w:p>
      <w:pPr>
        <w:spacing w:after="0"/>
        <w:ind w:left="0"/>
        <w:jc w:val="both"/>
      </w:pPr>
      <w:r>
        <w:rPr>
          <w:rFonts w:ascii="Times New Roman"/>
          <w:b w:val="false"/>
          <w:i w:val="false"/>
          <w:color w:val="000000"/>
          <w:sz w:val="28"/>
        </w:rPr>
        <w:t>
      Иссык-Кульская көшесі: 63, 64, 65, 66, 67, 68, 69, 70, 71, 72, 73, 74, 75, 76, 77, 78, 79, 80, 81, 82, 83, 84, 85, 86, 87, 88, 89, 90, 91, 92, 93, 94, 95, 96, 97, 98, 99, 100;</w:t>
      </w:r>
    </w:p>
    <w:bookmarkEnd w:id="274"/>
    <w:bookmarkStart w:name="z282" w:id="275"/>
    <w:p>
      <w:pPr>
        <w:spacing w:after="0"/>
        <w:ind w:left="0"/>
        <w:jc w:val="both"/>
      </w:pPr>
      <w:r>
        <w:rPr>
          <w:rFonts w:ascii="Times New Roman"/>
          <w:b w:val="false"/>
          <w:i w:val="false"/>
          <w:color w:val="000000"/>
          <w:sz w:val="28"/>
        </w:rPr>
        <w:t>
      Карагандинская көшесі: 60, 61, 62, 63, 64, 65, 66, 67, 68, 69, 70, 71, 72, 73, 74, 75, 76, 77, 78, 79, 80, 81, 82, 83, 84, 85, 86, 87, 88, 89, 90, 91, 92, 93, 94, 95, 96, 97, 97/4, 98, 99, 99/1, 100, 102, 104, 106;</w:t>
      </w:r>
    </w:p>
    <w:bookmarkEnd w:id="275"/>
    <w:bookmarkStart w:name="z283" w:id="276"/>
    <w:p>
      <w:pPr>
        <w:spacing w:after="0"/>
        <w:ind w:left="0"/>
        <w:jc w:val="both"/>
      </w:pPr>
      <w:r>
        <w:rPr>
          <w:rFonts w:ascii="Times New Roman"/>
          <w:b w:val="false"/>
          <w:i w:val="false"/>
          <w:color w:val="000000"/>
          <w:sz w:val="28"/>
        </w:rPr>
        <w:t>
      Кисловодская көшесі: 59, 60, 61, 62, 63, 64, 65, 66, 67, 68, 69, 70, 71, 72, 73, 74, 75, 76, 77, 78, 79, 80, 81, 82, 83, 84, 85, 86, 87, 88, 89, 90, 91, 92, 93, 94, 95, 96, 97, 98, 99, 100, 101, 102, 103, 104, 104/2, 105, 106;</w:t>
      </w:r>
    </w:p>
    <w:bookmarkEnd w:id="276"/>
    <w:bookmarkStart w:name="z284" w:id="277"/>
    <w:p>
      <w:pPr>
        <w:spacing w:after="0"/>
        <w:ind w:left="0"/>
        <w:jc w:val="both"/>
      </w:pPr>
      <w:r>
        <w:rPr>
          <w:rFonts w:ascii="Times New Roman"/>
          <w:b w:val="false"/>
          <w:i w:val="false"/>
          <w:color w:val="000000"/>
          <w:sz w:val="28"/>
        </w:rPr>
        <w:t>
      Комсомольская көшесі: 59, 60, 61, 62, 63, 64, 65, 66, 66/1, 67, 68, 69, 70, 71, 72, 73, 74, 75, 76, 77, 78, 79, 80, 81, 82, 83, 84, 85, 86, 87, 88, 89, 90, 91, 92, 93, 94, 95, 96, 97, 98, 99, 100, 101, 102, 103, 104, 105, 106, 107;</w:t>
      </w:r>
    </w:p>
    <w:bookmarkEnd w:id="277"/>
    <w:bookmarkStart w:name="z285" w:id="278"/>
    <w:p>
      <w:pPr>
        <w:spacing w:after="0"/>
        <w:ind w:left="0"/>
        <w:jc w:val="both"/>
      </w:pPr>
      <w:r>
        <w:rPr>
          <w:rFonts w:ascii="Times New Roman"/>
          <w:b w:val="false"/>
          <w:i w:val="false"/>
          <w:color w:val="000000"/>
          <w:sz w:val="28"/>
        </w:rPr>
        <w:t>
      Красноярская көшесі: 59, 59А, 60, 61, 62, 63, 64, 65, 66, 67, 68, 69, 69/1, 70, 71, 72, 73, 74, 74/1, 75, 76, 77, 78, 78/1, 81, 82, 83, 84, 85, 86, 87, 88, 89, 90, 91, 92, 93, 94, 95, 96, 97, 98, 99, 100, 101, 102, 103, 104, 105, 106, 107, 108, 109, 110, 111, 112, 113, 114;</w:t>
      </w:r>
    </w:p>
    <w:bookmarkEnd w:id="278"/>
    <w:bookmarkStart w:name="z286" w:id="279"/>
    <w:p>
      <w:pPr>
        <w:spacing w:after="0"/>
        <w:ind w:left="0"/>
        <w:jc w:val="both"/>
      </w:pPr>
      <w:r>
        <w:rPr>
          <w:rFonts w:ascii="Times New Roman"/>
          <w:b w:val="false"/>
          <w:i w:val="false"/>
          <w:color w:val="000000"/>
          <w:sz w:val="28"/>
        </w:rPr>
        <w:t>
      Ленинградская көшесі: 59, 60, 60/1, 60/2, 61, 62, 63, 64, 65, 66, 67, 68, 69, 70, 71, 72, 73, 74, 75, 76, 77, 78, 79, 80, 81, 82, 83, 84, 85, 86, 87, 88, 89, 90, 91, 92, 93, 94, 95, 96, 96/1, 97, 98, 99, 100, 100/1, 101, 101/2, 102, 102/2, 103, 104, 104/1, 104/2, 104/3, 105, 106, 106/5, 107, 108, 109, 110, 111, 112, 113;</w:t>
      </w:r>
    </w:p>
    <w:bookmarkEnd w:id="279"/>
    <w:bookmarkStart w:name="z287" w:id="280"/>
    <w:p>
      <w:pPr>
        <w:spacing w:after="0"/>
        <w:ind w:left="0"/>
        <w:jc w:val="both"/>
      </w:pPr>
      <w:r>
        <w:rPr>
          <w:rFonts w:ascii="Times New Roman"/>
          <w:b w:val="false"/>
          <w:i w:val="false"/>
          <w:color w:val="000000"/>
          <w:sz w:val="28"/>
        </w:rPr>
        <w:t>
      Омская көшесі: 59, 60, 61, 62, 63, 64, 65, 66, 67, 68, 69, 70, 71, 72, 73, 74, 75, 76, 77, 78, 79, 80, 81, 82, 83, 84, 85, 86, 87, 88, 89, 90, 91, 92, 93, 94, 95, 96, 97, 98, 99, 100, 101, 102, 103, 104, 105, 106, 107, 108, 109, 110, 111, 112, 113, 113/2, 114;</w:t>
      </w:r>
    </w:p>
    <w:bookmarkEnd w:id="280"/>
    <w:bookmarkStart w:name="z288" w:id="281"/>
    <w:p>
      <w:pPr>
        <w:spacing w:after="0"/>
        <w:ind w:left="0"/>
        <w:jc w:val="both"/>
      </w:pPr>
      <w:r>
        <w:rPr>
          <w:rFonts w:ascii="Times New Roman"/>
          <w:b w:val="false"/>
          <w:i w:val="false"/>
          <w:color w:val="000000"/>
          <w:sz w:val="28"/>
        </w:rPr>
        <w:t>
      Ростовская көшесі: 59, 60, 61, 61А, 62, 63, 64, 65, 66, 67, 68, 69, 70, 71, 72, 73, 74, 75, 76, 77, 78, 78/1, 79, 80, 81, 82, 83, 84, 85, 86, 87, 88, 89, 90, 91, 92, 93, 94, 95, 96, 97, 98, 99, 100, 101, 102, 103, 104, 105, 106, 107, 108, 109, 110, 111, 112, 113, 114.</w:t>
      </w:r>
    </w:p>
    <w:bookmarkEnd w:id="281"/>
    <w:bookmarkStart w:name="z289" w:id="282"/>
    <w:p>
      <w:pPr>
        <w:spacing w:after="0"/>
        <w:ind w:left="0"/>
        <w:jc w:val="left"/>
      </w:pPr>
      <w:r>
        <w:rPr>
          <w:rFonts w:ascii="Times New Roman"/>
          <w:b/>
          <w:i w:val="false"/>
          <w:color w:val="000000"/>
        </w:rPr>
        <w:t xml:space="preserve"> № 36 сайлау учаскесі</w:t>
      </w:r>
    </w:p>
    <w:bookmarkEnd w:id="282"/>
    <w:bookmarkStart w:name="z290" w:id="283"/>
    <w:p>
      <w:pPr>
        <w:spacing w:after="0"/>
        <w:ind w:left="0"/>
        <w:jc w:val="both"/>
      </w:pPr>
      <w:r>
        <w:rPr>
          <w:rFonts w:ascii="Times New Roman"/>
          <w:b w:val="false"/>
          <w:i w:val="false"/>
          <w:color w:val="000000"/>
          <w:sz w:val="28"/>
        </w:rPr>
        <w:t>
      Орналасқан жері: Украинская көшесі 38 құрылыс, Павлодар облысының әкімдігі Павлодар облысы білім беру басқармасының "Павлодар техникалық сервис колледжі" шаруашылық жүргізу құқығындағы коммуналдық мемлекеттік кәсіпорны</w:t>
      </w:r>
    </w:p>
    <w:bookmarkEnd w:id="283"/>
    <w:bookmarkStart w:name="z291" w:id="284"/>
    <w:p>
      <w:pPr>
        <w:spacing w:after="0"/>
        <w:ind w:left="0"/>
        <w:jc w:val="both"/>
      </w:pPr>
      <w:r>
        <w:rPr>
          <w:rFonts w:ascii="Times New Roman"/>
          <w:b w:val="false"/>
          <w:i w:val="false"/>
          <w:color w:val="000000"/>
          <w:sz w:val="28"/>
        </w:rPr>
        <w:t>
      Шекаралары: Алмаатинская көшесі: 1, 2, 3, 4, 5, 6, 7, 8, 9, 10, 11, 12, 13, 14, 15, 16, 17, 18, 19, 20, 21, 22, 23, 24;</w:t>
      </w:r>
    </w:p>
    <w:bookmarkEnd w:id="284"/>
    <w:bookmarkStart w:name="z292" w:id="285"/>
    <w:p>
      <w:pPr>
        <w:spacing w:after="0"/>
        <w:ind w:left="0"/>
        <w:jc w:val="both"/>
      </w:pPr>
      <w:r>
        <w:rPr>
          <w:rFonts w:ascii="Times New Roman"/>
          <w:b w:val="false"/>
          <w:i w:val="false"/>
          <w:color w:val="000000"/>
          <w:sz w:val="28"/>
        </w:rPr>
        <w:t>
      Всеволод Иванов көшесі: 1, 2, 3, 4, 5, 6, 7, 8, 9, 10, 11, 12, 13, 14, 15, 16, 17, 18, 19, 20, 21, 22, 23, 24;</w:t>
      </w:r>
    </w:p>
    <w:bookmarkEnd w:id="285"/>
    <w:bookmarkStart w:name="z293" w:id="286"/>
    <w:p>
      <w:pPr>
        <w:spacing w:after="0"/>
        <w:ind w:left="0"/>
        <w:jc w:val="both"/>
      </w:pPr>
      <w:r>
        <w:rPr>
          <w:rFonts w:ascii="Times New Roman"/>
          <w:b w:val="false"/>
          <w:i w:val="false"/>
          <w:color w:val="000000"/>
          <w:sz w:val="28"/>
        </w:rPr>
        <w:t>
      Ермак көшесі: 2, 4, 5, 6, 7, 7/1, 8, 10, 11, 11/1, 11/2, 12, 13, 14, 15, 16, 18, 20, 22, 24;</w:t>
      </w:r>
    </w:p>
    <w:bookmarkEnd w:id="286"/>
    <w:bookmarkStart w:name="z294" w:id="287"/>
    <w:p>
      <w:pPr>
        <w:spacing w:after="0"/>
        <w:ind w:left="0"/>
        <w:jc w:val="both"/>
      </w:pPr>
      <w:r>
        <w:rPr>
          <w:rFonts w:ascii="Times New Roman"/>
          <w:b w:val="false"/>
          <w:i w:val="false"/>
          <w:color w:val="000000"/>
          <w:sz w:val="28"/>
        </w:rPr>
        <w:t>
      Заслонов көшесі: 59, 59/1, 59/2, 67, 67/1, 69, 69/1, 69/2;</w:t>
      </w:r>
    </w:p>
    <w:bookmarkEnd w:id="287"/>
    <w:bookmarkStart w:name="z295" w:id="288"/>
    <w:p>
      <w:pPr>
        <w:spacing w:after="0"/>
        <w:ind w:left="0"/>
        <w:jc w:val="both"/>
      </w:pPr>
      <w:r>
        <w:rPr>
          <w:rFonts w:ascii="Times New Roman"/>
          <w:b w:val="false"/>
          <w:i w:val="false"/>
          <w:color w:val="000000"/>
          <w:sz w:val="28"/>
        </w:rPr>
        <w:t>
      Львовская көшесі: 1, 2, 3, 4, 5, 6, 7, 8, 9, 10, 11, 12, 13, 14, 15, 16, 17, 18, 19, 20, 21, 22, 23, 24;</w:t>
      </w:r>
    </w:p>
    <w:bookmarkEnd w:id="288"/>
    <w:bookmarkStart w:name="z296" w:id="289"/>
    <w:p>
      <w:pPr>
        <w:spacing w:after="0"/>
        <w:ind w:left="0"/>
        <w:jc w:val="both"/>
      </w:pPr>
      <w:r>
        <w:rPr>
          <w:rFonts w:ascii="Times New Roman"/>
          <w:b w:val="false"/>
          <w:i w:val="false"/>
          <w:color w:val="000000"/>
          <w:sz w:val="28"/>
        </w:rPr>
        <w:t xml:space="preserve">
      Мүткенов көшесі: 1, 2, 3, 4, 5, 6, 7, 8, 9, 10, 11, 12, 13, 14, 15, 16, 17, 18, 19, 20, 21, 22, 23, 24; </w:t>
      </w:r>
    </w:p>
    <w:bookmarkEnd w:id="289"/>
    <w:bookmarkStart w:name="z297" w:id="290"/>
    <w:p>
      <w:pPr>
        <w:spacing w:after="0"/>
        <w:ind w:left="0"/>
        <w:jc w:val="both"/>
      </w:pPr>
      <w:r>
        <w:rPr>
          <w:rFonts w:ascii="Times New Roman"/>
          <w:b w:val="false"/>
          <w:i w:val="false"/>
          <w:color w:val="000000"/>
          <w:sz w:val="28"/>
        </w:rPr>
        <w:t>
      Рижская көшесі: 1, 2, 3, 4, 5, 6, 7, 8, 9, 10, 11, 12, 13, 14, 15, 16, 17, 18, 19, 20, 21, 22, 23, 24;</w:t>
      </w:r>
    </w:p>
    <w:bookmarkEnd w:id="290"/>
    <w:bookmarkStart w:name="z298" w:id="291"/>
    <w:p>
      <w:pPr>
        <w:spacing w:after="0"/>
        <w:ind w:left="0"/>
        <w:jc w:val="both"/>
      </w:pPr>
      <w:r>
        <w:rPr>
          <w:rFonts w:ascii="Times New Roman"/>
          <w:b w:val="false"/>
          <w:i w:val="false"/>
          <w:color w:val="000000"/>
          <w:sz w:val="28"/>
        </w:rPr>
        <w:t>
      Российская көшесі: 6;</w:t>
      </w:r>
    </w:p>
    <w:bookmarkEnd w:id="291"/>
    <w:bookmarkStart w:name="z299" w:id="292"/>
    <w:p>
      <w:pPr>
        <w:spacing w:after="0"/>
        <w:ind w:left="0"/>
        <w:jc w:val="both"/>
      </w:pPr>
      <w:r>
        <w:rPr>
          <w:rFonts w:ascii="Times New Roman"/>
          <w:b w:val="false"/>
          <w:i w:val="false"/>
          <w:color w:val="000000"/>
          <w:sz w:val="28"/>
        </w:rPr>
        <w:t>
      Сағадат Нұрмағамбетов көшесі: 114/1, 118/1, 118/2, 120, 120/1, 120/2, 128/1, 130, 130/1, 134, 134А;</w:t>
      </w:r>
    </w:p>
    <w:bookmarkEnd w:id="292"/>
    <w:bookmarkStart w:name="z300" w:id="293"/>
    <w:p>
      <w:pPr>
        <w:spacing w:after="0"/>
        <w:ind w:left="0"/>
        <w:jc w:val="both"/>
      </w:pPr>
      <w:r>
        <w:rPr>
          <w:rFonts w:ascii="Times New Roman"/>
          <w:b w:val="false"/>
          <w:i w:val="false"/>
          <w:color w:val="000000"/>
          <w:sz w:val="28"/>
        </w:rPr>
        <w:t>
      Смоленская көшесі: 1, 2, 3, 4, 5, 6, 7, 8, 9, 10, 11, 12, 13, 14, 15, 16, 17, 18, 19, 20, 21, 22, 23, 24.</w:t>
      </w:r>
    </w:p>
    <w:bookmarkEnd w:id="293"/>
    <w:bookmarkStart w:name="z301" w:id="294"/>
    <w:p>
      <w:pPr>
        <w:spacing w:after="0"/>
        <w:ind w:left="0"/>
        <w:jc w:val="left"/>
      </w:pPr>
      <w:r>
        <w:rPr>
          <w:rFonts w:ascii="Times New Roman"/>
          <w:b/>
          <w:i w:val="false"/>
          <w:color w:val="000000"/>
        </w:rPr>
        <w:t xml:space="preserve"> № 37 сайлау учаскесі</w:t>
      </w:r>
    </w:p>
    <w:bookmarkEnd w:id="294"/>
    <w:bookmarkStart w:name="z302" w:id="295"/>
    <w:p>
      <w:pPr>
        <w:spacing w:after="0"/>
        <w:ind w:left="0"/>
        <w:jc w:val="both"/>
      </w:pPr>
      <w:r>
        <w:rPr>
          <w:rFonts w:ascii="Times New Roman"/>
          <w:b w:val="false"/>
          <w:i w:val="false"/>
          <w:color w:val="000000"/>
          <w:sz w:val="28"/>
        </w:rPr>
        <w:t>
      Орналасқан жері: Щедрин көшесі 60, Павлодар облысының білім беру басқармасы, Павлодар қаласы білім беру бөлімінің "Павлодар қаласының Қалижан Бекқожин атындағы жалпы орта білім беру мектебі" коммуналдық мемлекеттік мекемесі</w:t>
      </w:r>
    </w:p>
    <w:bookmarkEnd w:id="295"/>
    <w:bookmarkStart w:name="z303" w:id="296"/>
    <w:p>
      <w:pPr>
        <w:spacing w:after="0"/>
        <w:ind w:left="0"/>
        <w:jc w:val="both"/>
      </w:pPr>
      <w:r>
        <w:rPr>
          <w:rFonts w:ascii="Times New Roman"/>
          <w:b w:val="false"/>
          <w:i w:val="false"/>
          <w:color w:val="000000"/>
          <w:sz w:val="28"/>
        </w:rPr>
        <w:t>
      Шекаралары: Алмаатинская көшесі: 25, 26, 27, 28, 29, 30, 31, 32, 33, 34, 35, 36, 37, 38, 39, 40, 41, 42, 43, 44, 45, 46, 50, 76, 76/1, 76/2, 78, 80;</w:t>
      </w:r>
    </w:p>
    <w:bookmarkEnd w:id="296"/>
    <w:bookmarkStart w:name="z304" w:id="297"/>
    <w:p>
      <w:pPr>
        <w:spacing w:after="0"/>
        <w:ind w:left="0"/>
        <w:jc w:val="both"/>
      </w:pPr>
      <w:r>
        <w:rPr>
          <w:rFonts w:ascii="Times New Roman"/>
          <w:b w:val="false"/>
          <w:i w:val="false"/>
          <w:color w:val="000000"/>
          <w:sz w:val="28"/>
        </w:rPr>
        <w:t>
      Всеволод Иванов көшесі: 25, 26, 27, 28, 29, 30, 31, 32, 33, 34, 35, 36, 37, 38, 39, 39/1, 40, 41, 42, 43, 44, 45, 46, 47, 48, 49, 49/1, 50, 51, 52, 53, 54, 55, 56, 57, 58, 59, 60, 61;</w:t>
      </w:r>
    </w:p>
    <w:bookmarkEnd w:id="297"/>
    <w:bookmarkStart w:name="z305" w:id="298"/>
    <w:p>
      <w:pPr>
        <w:spacing w:after="0"/>
        <w:ind w:left="0"/>
        <w:jc w:val="both"/>
      </w:pPr>
      <w:r>
        <w:rPr>
          <w:rFonts w:ascii="Times New Roman"/>
          <w:b w:val="false"/>
          <w:i w:val="false"/>
          <w:color w:val="000000"/>
          <w:sz w:val="28"/>
        </w:rPr>
        <w:t>
      Ермак көшесі: 13/1, 15/1, 17, 17/1, 19, 21, 23, 26, 28, 30, 32, 34, 36, 38, 40, 42, 44, 46, 48, 50, 52, 54, 56, 58;</w:t>
      </w:r>
    </w:p>
    <w:bookmarkEnd w:id="298"/>
    <w:bookmarkStart w:name="z306" w:id="299"/>
    <w:p>
      <w:pPr>
        <w:spacing w:after="0"/>
        <w:ind w:left="0"/>
        <w:jc w:val="both"/>
      </w:pPr>
      <w:r>
        <w:rPr>
          <w:rFonts w:ascii="Times New Roman"/>
          <w:b w:val="false"/>
          <w:i w:val="false"/>
          <w:color w:val="000000"/>
          <w:sz w:val="28"/>
        </w:rPr>
        <w:t>
      Львовская көшесі: 25, 26, 27, 28, 29, 30, 31, 32, 33, 34, 35, 36, 37, 38, 39, 40, 41, 42, 43, 44, 45, 46, 75, 75/1, 75/2, 75/3, 75/4, 76, 77, 79;</w:t>
      </w:r>
    </w:p>
    <w:bookmarkEnd w:id="299"/>
    <w:bookmarkStart w:name="z307" w:id="300"/>
    <w:p>
      <w:pPr>
        <w:spacing w:after="0"/>
        <w:ind w:left="0"/>
        <w:jc w:val="both"/>
      </w:pPr>
      <w:r>
        <w:rPr>
          <w:rFonts w:ascii="Times New Roman"/>
          <w:b w:val="false"/>
          <w:i w:val="false"/>
          <w:color w:val="000000"/>
          <w:sz w:val="28"/>
        </w:rPr>
        <w:t>
      Мүткенов көшесі: 25, 26, 27, 28, 29, 30, 31, 32, 33, 34, 35, 36, 37, 38, 39, 40, 41, 42, 43, 44, 45, 46, 48, 48/1, 49, 50, 52, 53, 54;</w:t>
      </w:r>
    </w:p>
    <w:bookmarkEnd w:id="300"/>
    <w:bookmarkStart w:name="z308" w:id="301"/>
    <w:p>
      <w:pPr>
        <w:spacing w:after="0"/>
        <w:ind w:left="0"/>
        <w:jc w:val="both"/>
      </w:pPr>
      <w:r>
        <w:rPr>
          <w:rFonts w:ascii="Times New Roman"/>
          <w:b w:val="false"/>
          <w:i w:val="false"/>
          <w:color w:val="000000"/>
          <w:sz w:val="28"/>
        </w:rPr>
        <w:t>
      Рижская көшесі: 25, 26, 27, 28, 29, 30, 31, 32, 33, 34, 35, 36, 37, 38, 39, 40, 41, 42, 43, 44, 45, 46, 68, 70, 74, 76, 76А, 78, 81;</w:t>
      </w:r>
    </w:p>
    <w:bookmarkEnd w:id="301"/>
    <w:bookmarkStart w:name="z309" w:id="302"/>
    <w:p>
      <w:pPr>
        <w:spacing w:after="0"/>
        <w:ind w:left="0"/>
        <w:jc w:val="both"/>
      </w:pPr>
      <w:r>
        <w:rPr>
          <w:rFonts w:ascii="Times New Roman"/>
          <w:b w:val="false"/>
          <w:i w:val="false"/>
          <w:color w:val="000000"/>
          <w:sz w:val="28"/>
        </w:rPr>
        <w:t>
      Российская көшесі: 10, 14/1, 16/3, 16/4, 16/6, 18, 20, 22, 65, 69, 70;</w:t>
      </w:r>
    </w:p>
    <w:bookmarkEnd w:id="302"/>
    <w:bookmarkStart w:name="z310" w:id="303"/>
    <w:p>
      <w:pPr>
        <w:spacing w:after="0"/>
        <w:ind w:left="0"/>
        <w:jc w:val="both"/>
      </w:pPr>
      <w:r>
        <w:rPr>
          <w:rFonts w:ascii="Times New Roman"/>
          <w:b w:val="false"/>
          <w:i w:val="false"/>
          <w:color w:val="000000"/>
          <w:sz w:val="28"/>
        </w:rPr>
        <w:t>
      Смоленская көшесі: 25, 26, 27, 28, 29, 30, 31, 32, 33, 34, 35, 36, 37, 38, 39, 40, 41, 42, 43, 44, 45, 46, 47, 48, 49, 50, 51, 52, 53, 54, 54А, 55, 56, 57, 60, 67;</w:t>
      </w:r>
    </w:p>
    <w:bookmarkEnd w:id="303"/>
    <w:bookmarkStart w:name="z311" w:id="304"/>
    <w:p>
      <w:pPr>
        <w:spacing w:after="0"/>
        <w:ind w:left="0"/>
        <w:jc w:val="both"/>
      </w:pPr>
      <w:r>
        <w:rPr>
          <w:rFonts w:ascii="Times New Roman"/>
          <w:b w:val="false"/>
          <w:i w:val="false"/>
          <w:color w:val="000000"/>
          <w:sz w:val="28"/>
        </w:rPr>
        <w:t>
      Щедрин көшесі: 58, 58/1, 60, 60Г.</w:t>
      </w:r>
    </w:p>
    <w:bookmarkEnd w:id="304"/>
    <w:bookmarkStart w:name="z312" w:id="305"/>
    <w:p>
      <w:pPr>
        <w:spacing w:after="0"/>
        <w:ind w:left="0"/>
        <w:jc w:val="left"/>
      </w:pPr>
      <w:r>
        <w:rPr>
          <w:rFonts w:ascii="Times New Roman"/>
          <w:b/>
          <w:i w:val="false"/>
          <w:color w:val="000000"/>
        </w:rPr>
        <w:t xml:space="preserve"> № 38 сайлау учаскесі</w:t>
      </w:r>
    </w:p>
    <w:bookmarkEnd w:id="305"/>
    <w:bookmarkStart w:name="z313" w:id="306"/>
    <w:p>
      <w:pPr>
        <w:spacing w:after="0"/>
        <w:ind w:left="0"/>
        <w:jc w:val="both"/>
      </w:pPr>
      <w:r>
        <w:rPr>
          <w:rFonts w:ascii="Times New Roman"/>
          <w:b w:val="false"/>
          <w:i w:val="false"/>
          <w:color w:val="000000"/>
          <w:sz w:val="28"/>
        </w:rPr>
        <w:t>
      Орналасқан жері: Яков Геринг көшесі 79, Павлодар облысының білім беру басқармасы, Павлодар қаласы білім беру бөлімінің "Павлодар қаласының № 18 жалпы орта білім беру мектебі" коммуналдық мемлекеттік мекемесі</w:t>
      </w:r>
    </w:p>
    <w:bookmarkEnd w:id="306"/>
    <w:bookmarkStart w:name="z314" w:id="307"/>
    <w:p>
      <w:pPr>
        <w:spacing w:after="0"/>
        <w:ind w:left="0"/>
        <w:jc w:val="both"/>
      </w:pPr>
      <w:r>
        <w:rPr>
          <w:rFonts w:ascii="Times New Roman"/>
          <w:b w:val="false"/>
          <w:i w:val="false"/>
          <w:color w:val="000000"/>
          <w:sz w:val="28"/>
        </w:rPr>
        <w:t>
      Шекаралары: Алтайская көшесі: 81, 84, 86, 88, 90, 92, 94, 96, 98, 100, 102, 104, 106, 108, 110;</w:t>
      </w:r>
    </w:p>
    <w:bookmarkEnd w:id="307"/>
    <w:bookmarkStart w:name="z315" w:id="308"/>
    <w:p>
      <w:pPr>
        <w:spacing w:after="0"/>
        <w:ind w:left="0"/>
        <w:jc w:val="both"/>
      </w:pPr>
      <w:r>
        <w:rPr>
          <w:rFonts w:ascii="Times New Roman"/>
          <w:b w:val="false"/>
          <w:i w:val="false"/>
          <w:color w:val="000000"/>
          <w:sz w:val="28"/>
        </w:rPr>
        <w:t>
      Минин көшесі: 40, 42, 75, 77, 79, 81, 83, 85, 87, 89, 91, 93, 95, 97, 99, 101, 103, 105, 107, 109;</w:t>
      </w:r>
    </w:p>
    <w:bookmarkEnd w:id="308"/>
    <w:bookmarkStart w:name="z316" w:id="309"/>
    <w:p>
      <w:pPr>
        <w:spacing w:after="0"/>
        <w:ind w:left="0"/>
        <w:jc w:val="both"/>
      </w:pPr>
      <w:r>
        <w:rPr>
          <w:rFonts w:ascii="Times New Roman"/>
          <w:b w:val="false"/>
          <w:i w:val="false"/>
          <w:color w:val="000000"/>
          <w:sz w:val="28"/>
        </w:rPr>
        <w:t>
      Российская көшесі: 8, 8/1, 73, 73/1;</w:t>
      </w:r>
    </w:p>
    <w:bookmarkEnd w:id="309"/>
    <w:bookmarkStart w:name="z317" w:id="310"/>
    <w:p>
      <w:pPr>
        <w:spacing w:after="0"/>
        <w:ind w:left="0"/>
        <w:jc w:val="both"/>
      </w:pPr>
      <w:r>
        <w:rPr>
          <w:rFonts w:ascii="Times New Roman"/>
          <w:b w:val="false"/>
          <w:i w:val="false"/>
          <w:color w:val="000000"/>
          <w:sz w:val="28"/>
        </w:rPr>
        <w:t>
      Сибирская көшесі: 84, 86, 87, 87/2, 88, 89, 90, 92, 94, 96, 98, 100, 102, 104, 106, 108;</w:t>
      </w:r>
    </w:p>
    <w:bookmarkEnd w:id="310"/>
    <w:bookmarkStart w:name="z318" w:id="311"/>
    <w:p>
      <w:pPr>
        <w:spacing w:after="0"/>
        <w:ind w:left="0"/>
        <w:jc w:val="both"/>
      </w:pPr>
      <w:r>
        <w:rPr>
          <w:rFonts w:ascii="Times New Roman"/>
          <w:b w:val="false"/>
          <w:i w:val="false"/>
          <w:color w:val="000000"/>
          <w:sz w:val="28"/>
        </w:rPr>
        <w:t>
      Украинская көшесі: 60, 62, 64, 66, 66/1, 72, 74, 76/1, 80, 82, 88, 90, 90/1, 92, 97, 100, 101, 102, 108;</w:t>
      </w:r>
    </w:p>
    <w:bookmarkEnd w:id="311"/>
    <w:bookmarkStart w:name="z319" w:id="312"/>
    <w:p>
      <w:pPr>
        <w:spacing w:after="0"/>
        <w:ind w:left="0"/>
        <w:jc w:val="both"/>
      </w:pPr>
      <w:r>
        <w:rPr>
          <w:rFonts w:ascii="Times New Roman"/>
          <w:b w:val="false"/>
          <w:i w:val="false"/>
          <w:color w:val="000000"/>
          <w:sz w:val="28"/>
        </w:rPr>
        <w:t>
      Щедрин көшесі: 5/1, 30, 30/1, 30/2;</w:t>
      </w:r>
    </w:p>
    <w:bookmarkEnd w:id="312"/>
    <w:bookmarkStart w:name="z320" w:id="313"/>
    <w:p>
      <w:pPr>
        <w:spacing w:after="0"/>
        <w:ind w:left="0"/>
        <w:jc w:val="both"/>
      </w:pPr>
      <w:r>
        <w:rPr>
          <w:rFonts w:ascii="Times New Roman"/>
          <w:b w:val="false"/>
          <w:i w:val="false"/>
          <w:color w:val="000000"/>
          <w:sz w:val="28"/>
        </w:rPr>
        <w:t>
      Якутская көшесі: 83, 85, 87, 89, 91, 93, 95, 97, 99, 101, 103, 105, 107, 109.</w:t>
      </w:r>
    </w:p>
    <w:bookmarkEnd w:id="313"/>
    <w:bookmarkStart w:name="z321" w:id="314"/>
    <w:p>
      <w:pPr>
        <w:spacing w:after="0"/>
        <w:ind w:left="0"/>
        <w:jc w:val="left"/>
      </w:pPr>
      <w:r>
        <w:rPr>
          <w:rFonts w:ascii="Times New Roman"/>
          <w:b/>
          <w:i w:val="false"/>
          <w:color w:val="000000"/>
        </w:rPr>
        <w:t xml:space="preserve"> № 39 сайлау учаскесі</w:t>
      </w:r>
    </w:p>
    <w:bookmarkEnd w:id="314"/>
    <w:bookmarkStart w:name="z322" w:id="315"/>
    <w:p>
      <w:pPr>
        <w:spacing w:after="0"/>
        <w:ind w:left="0"/>
        <w:jc w:val="both"/>
      </w:pPr>
      <w:r>
        <w:rPr>
          <w:rFonts w:ascii="Times New Roman"/>
          <w:b w:val="false"/>
          <w:i w:val="false"/>
          <w:color w:val="000000"/>
          <w:sz w:val="28"/>
        </w:rPr>
        <w:t>
      Орналасқан жері: Минин көшесі 31, Павлодар облысының білім беру басқармасы, Павлодар қаласы білім беру бөлімінің "Павлодар қаласының № 7 сәбилер бақшасы" коммуналдық мемлекеттік қазыналық кәсіпорны</w:t>
      </w:r>
    </w:p>
    <w:bookmarkEnd w:id="315"/>
    <w:bookmarkStart w:name="z323" w:id="316"/>
    <w:p>
      <w:pPr>
        <w:spacing w:after="0"/>
        <w:ind w:left="0"/>
        <w:jc w:val="both"/>
      </w:pPr>
      <w:r>
        <w:rPr>
          <w:rFonts w:ascii="Times New Roman"/>
          <w:b w:val="false"/>
          <w:i w:val="false"/>
          <w:color w:val="000000"/>
          <w:sz w:val="28"/>
        </w:rPr>
        <w:t>
      Шекаралары: Алтайская көшесі: 46, 48, 50, 52, 54, 56, 58, 58/1, 60, 62, 64, 68, 70, 72;</w:t>
      </w:r>
    </w:p>
    <w:bookmarkEnd w:id="316"/>
    <w:bookmarkStart w:name="z324" w:id="317"/>
    <w:p>
      <w:pPr>
        <w:spacing w:after="0"/>
        <w:ind w:left="0"/>
        <w:jc w:val="both"/>
      </w:pPr>
      <w:r>
        <w:rPr>
          <w:rFonts w:ascii="Times New Roman"/>
          <w:b w:val="false"/>
          <w:i w:val="false"/>
          <w:color w:val="000000"/>
          <w:sz w:val="28"/>
        </w:rPr>
        <w:t>
      Жүсіпбек Аймауытұлы көшесі: 37/1, 80, 80/1, 82, 84, 86;</w:t>
      </w:r>
    </w:p>
    <w:bookmarkEnd w:id="317"/>
    <w:bookmarkStart w:name="z325" w:id="318"/>
    <w:p>
      <w:pPr>
        <w:spacing w:after="0"/>
        <w:ind w:left="0"/>
        <w:jc w:val="both"/>
      </w:pPr>
      <w:r>
        <w:rPr>
          <w:rFonts w:ascii="Times New Roman"/>
          <w:b w:val="false"/>
          <w:i w:val="false"/>
          <w:color w:val="000000"/>
          <w:sz w:val="28"/>
        </w:rPr>
        <w:t>
      Заслонов көшесі: 61, 61А, 63, 63/1, 63А, 65;</w:t>
      </w:r>
    </w:p>
    <w:bookmarkEnd w:id="318"/>
    <w:bookmarkStart w:name="z326" w:id="319"/>
    <w:p>
      <w:pPr>
        <w:spacing w:after="0"/>
        <w:ind w:left="0"/>
        <w:jc w:val="both"/>
      </w:pPr>
      <w:r>
        <w:rPr>
          <w:rFonts w:ascii="Times New Roman"/>
          <w:b w:val="false"/>
          <w:i w:val="false"/>
          <w:color w:val="000000"/>
          <w:sz w:val="28"/>
        </w:rPr>
        <w:t>
      Минин көшесі: 31, 32, 34, 36, 38, 38/1, 38/2, 45, 47, 47/1, 47/2, 49, 49/1, 49/2, 49/3, 51, 53, 55, 57, 57/2, 59, 61, 63, 65, 67, 69, 71, 71/1, 71/3, 73, 73/1;</w:t>
      </w:r>
    </w:p>
    <w:bookmarkEnd w:id="319"/>
    <w:bookmarkStart w:name="z327" w:id="320"/>
    <w:p>
      <w:pPr>
        <w:spacing w:after="0"/>
        <w:ind w:left="0"/>
        <w:jc w:val="both"/>
      </w:pPr>
      <w:r>
        <w:rPr>
          <w:rFonts w:ascii="Times New Roman"/>
          <w:b w:val="false"/>
          <w:i w:val="false"/>
          <w:color w:val="000000"/>
          <w:sz w:val="28"/>
        </w:rPr>
        <w:t>
      Одесская көшесі: 1, 2, 3, 4, 5, 6, 7, 8, 9, 10, 11, 12, 13, 14, 15, 16, 17, 18, 19, 20, 21, 22, 23, 24, 25, 26, 27, 28, 29, 30;</w:t>
      </w:r>
    </w:p>
    <w:bookmarkEnd w:id="320"/>
    <w:bookmarkStart w:name="z328" w:id="321"/>
    <w:p>
      <w:pPr>
        <w:spacing w:after="0"/>
        <w:ind w:left="0"/>
        <w:jc w:val="both"/>
      </w:pPr>
      <w:r>
        <w:rPr>
          <w:rFonts w:ascii="Times New Roman"/>
          <w:b w:val="false"/>
          <w:i w:val="false"/>
          <w:color w:val="000000"/>
          <w:sz w:val="28"/>
        </w:rPr>
        <w:t>
      Пензенская көшесі: 1, 2, 3, 4, 5, 6, 7, 8, 9, 10, 11, 12, 13, 14, 15, 16, 17, 18, 19, 20, 21, 22, 23, 24, 25, 26, 27, 28, 29, 30;</w:t>
      </w:r>
    </w:p>
    <w:bookmarkEnd w:id="321"/>
    <w:bookmarkStart w:name="z329" w:id="322"/>
    <w:p>
      <w:pPr>
        <w:spacing w:after="0"/>
        <w:ind w:left="0"/>
        <w:jc w:val="both"/>
      </w:pPr>
      <w:r>
        <w:rPr>
          <w:rFonts w:ascii="Times New Roman"/>
          <w:b w:val="false"/>
          <w:i w:val="false"/>
          <w:color w:val="000000"/>
          <w:sz w:val="28"/>
        </w:rPr>
        <w:t>
      Сағадат Нұрмағамбетов көшесі: 73, 75, 75/1, 77, 77/1, 79, 132, 134/1, 136/2, 142/1;</w:t>
      </w:r>
    </w:p>
    <w:bookmarkEnd w:id="322"/>
    <w:bookmarkStart w:name="z330" w:id="323"/>
    <w:p>
      <w:pPr>
        <w:spacing w:after="0"/>
        <w:ind w:left="0"/>
        <w:jc w:val="both"/>
      </w:pPr>
      <w:r>
        <w:rPr>
          <w:rFonts w:ascii="Times New Roman"/>
          <w:b w:val="false"/>
          <w:i w:val="false"/>
          <w:color w:val="000000"/>
          <w:sz w:val="28"/>
        </w:rPr>
        <w:t>
      Сибирская көшесі: 45, 46, 47, 48, 49, 50, 51, 51/1, 52, 53, 54, 55, 57, 58, 58/1, 59, 85;</w:t>
      </w:r>
    </w:p>
    <w:bookmarkEnd w:id="323"/>
    <w:bookmarkStart w:name="z331" w:id="324"/>
    <w:p>
      <w:pPr>
        <w:spacing w:after="0"/>
        <w:ind w:left="0"/>
        <w:jc w:val="both"/>
      </w:pPr>
      <w:r>
        <w:rPr>
          <w:rFonts w:ascii="Times New Roman"/>
          <w:b w:val="false"/>
          <w:i w:val="false"/>
          <w:color w:val="000000"/>
          <w:sz w:val="28"/>
        </w:rPr>
        <w:t>
      Украинская көшесі: 1, 3, 5, 7, 9, 11, 13, 15, 17, 19, 21, 23, 25, 27, 29, 31, 33, 33/1, 35, 37, 38;</w:t>
      </w:r>
    </w:p>
    <w:bookmarkEnd w:id="324"/>
    <w:bookmarkStart w:name="z332" w:id="325"/>
    <w:p>
      <w:pPr>
        <w:spacing w:after="0"/>
        <w:ind w:left="0"/>
        <w:jc w:val="both"/>
      </w:pPr>
      <w:r>
        <w:rPr>
          <w:rFonts w:ascii="Times New Roman"/>
          <w:b w:val="false"/>
          <w:i w:val="false"/>
          <w:color w:val="000000"/>
          <w:sz w:val="28"/>
        </w:rPr>
        <w:t>
      Хабаровская көшесі: 45, 46, 47, 47/1, 47/2, 48, 49, 50, 51, 52, 54, 55, 56, 57, 58, 58А, 59, 62, 63, 64, 65, 65/1, 66, 67, 69/1, 69/2, 69/3, 69/4, 70, 71, 72, 73, 74, 75;</w:t>
      </w:r>
    </w:p>
    <w:bookmarkEnd w:id="325"/>
    <w:bookmarkStart w:name="z333" w:id="326"/>
    <w:p>
      <w:pPr>
        <w:spacing w:after="0"/>
        <w:ind w:left="0"/>
        <w:jc w:val="both"/>
      </w:pPr>
      <w:r>
        <w:rPr>
          <w:rFonts w:ascii="Times New Roman"/>
          <w:b w:val="false"/>
          <w:i w:val="false"/>
          <w:color w:val="000000"/>
          <w:sz w:val="28"/>
        </w:rPr>
        <w:t>
      Яков Геринг көшесі: 76, 76/1, 76/2, 79, 81, 83, 85, 85/1, 87;</w:t>
      </w:r>
    </w:p>
    <w:bookmarkEnd w:id="326"/>
    <w:bookmarkStart w:name="z334" w:id="327"/>
    <w:p>
      <w:pPr>
        <w:spacing w:after="0"/>
        <w:ind w:left="0"/>
        <w:jc w:val="both"/>
      </w:pPr>
      <w:r>
        <w:rPr>
          <w:rFonts w:ascii="Times New Roman"/>
          <w:b w:val="false"/>
          <w:i w:val="false"/>
          <w:color w:val="000000"/>
          <w:sz w:val="28"/>
        </w:rPr>
        <w:t>
      Якутская көшесі: 45, 46, 47, 48, 49, 50, 51, 52, 53, 54, 55, 56, 57, 58, 59, 60.</w:t>
      </w:r>
    </w:p>
    <w:bookmarkEnd w:id="327"/>
    <w:bookmarkStart w:name="z335" w:id="328"/>
    <w:p>
      <w:pPr>
        <w:spacing w:after="0"/>
        <w:ind w:left="0"/>
        <w:jc w:val="left"/>
      </w:pPr>
      <w:r>
        <w:rPr>
          <w:rFonts w:ascii="Times New Roman"/>
          <w:b/>
          <w:i w:val="false"/>
          <w:color w:val="000000"/>
        </w:rPr>
        <w:t xml:space="preserve"> № 40 сайлау учаскесі</w:t>
      </w:r>
    </w:p>
    <w:bookmarkEnd w:id="328"/>
    <w:bookmarkStart w:name="z336" w:id="329"/>
    <w:p>
      <w:pPr>
        <w:spacing w:after="0"/>
        <w:ind w:left="0"/>
        <w:jc w:val="both"/>
      </w:pPr>
      <w:r>
        <w:rPr>
          <w:rFonts w:ascii="Times New Roman"/>
          <w:b w:val="false"/>
          <w:i w:val="false"/>
          <w:color w:val="000000"/>
          <w:sz w:val="28"/>
        </w:rPr>
        <w:t>
      Орналасқан жері: Яков Геринг көшесі 78 құрылыс, Павлодар облысының әкімдігі Павлодар облысы білім беру басқармасының "Павлодар технологиялық колледжі" шаруашылық жүргізу құқығындағы коммуналдық мемлекеттік кәсіпорны</w:t>
      </w:r>
    </w:p>
    <w:bookmarkEnd w:id="329"/>
    <w:bookmarkStart w:name="z337" w:id="330"/>
    <w:p>
      <w:pPr>
        <w:spacing w:after="0"/>
        <w:ind w:left="0"/>
        <w:jc w:val="both"/>
      </w:pPr>
      <w:r>
        <w:rPr>
          <w:rFonts w:ascii="Times New Roman"/>
          <w:b w:val="false"/>
          <w:i w:val="false"/>
          <w:color w:val="000000"/>
          <w:sz w:val="28"/>
        </w:rPr>
        <w:t>
      Шекаралары: Алтайская көшесі: 57, 59, 61, 63, 65, 67, 69, 71, 73, 75, 77, 79;</w:t>
      </w:r>
    </w:p>
    <w:bookmarkEnd w:id="330"/>
    <w:bookmarkStart w:name="z338" w:id="331"/>
    <w:p>
      <w:pPr>
        <w:spacing w:after="0"/>
        <w:ind w:left="0"/>
        <w:jc w:val="both"/>
      </w:pPr>
      <w:r>
        <w:rPr>
          <w:rFonts w:ascii="Times New Roman"/>
          <w:b w:val="false"/>
          <w:i w:val="false"/>
          <w:color w:val="000000"/>
          <w:sz w:val="28"/>
        </w:rPr>
        <w:t>
      Архангельская көшесі: 23, 25, 27, 29, 31, 33, 35, 37, 39, 41, 43, 44, 45, 45/1, 45/2, 46, 47, 47/1, 47/2, 48, 49, 49/1, 50, 52, 52/1, 54, 56, 57, 58, 58/1, 59, 60, 60А, 61, 62, 62/1, 63, 64, 64/1, 65, 66, 66/1, 67, 68, 68/1, 69, 70, 71, 72, 73, 74, 75, 76, 77, 78, 79, 80, 81, 83, 85, 87;</w:t>
      </w:r>
    </w:p>
    <w:bookmarkEnd w:id="331"/>
    <w:bookmarkStart w:name="z339" w:id="332"/>
    <w:p>
      <w:pPr>
        <w:spacing w:after="0"/>
        <w:ind w:left="0"/>
        <w:jc w:val="both"/>
      </w:pPr>
      <w:r>
        <w:rPr>
          <w:rFonts w:ascii="Times New Roman"/>
          <w:b w:val="false"/>
          <w:i w:val="false"/>
          <w:color w:val="000000"/>
          <w:sz w:val="28"/>
        </w:rPr>
        <w:t>
      Дальневосточная көшесі: 44, 45, 45/1, 46, 47, 47/1, 48, 49, 49/1, 49/2, 50, 50/1, 51, 51/1, 52, 53, 53/1, 54, 55, 55/1, 56, 57, 57/1, 58, 59, 59/1, 60, 61, 61/1, 62, 63, 63/1, 64, 65, 65/1, 66, 67, 67/1, 68, 69, 69/1, 70, 71, 72, 73, 74, 75, 76, 77, 78, 79, 80, 81, 83, 84, 85, 86, 87, 88, 89, 90, 91, 92, 93, 94, 95, 96, 98, 100;</w:t>
      </w:r>
    </w:p>
    <w:bookmarkEnd w:id="332"/>
    <w:bookmarkStart w:name="z340" w:id="333"/>
    <w:p>
      <w:pPr>
        <w:spacing w:after="0"/>
        <w:ind w:left="0"/>
        <w:jc w:val="both"/>
      </w:pPr>
      <w:r>
        <w:rPr>
          <w:rFonts w:ascii="Times New Roman"/>
          <w:b w:val="false"/>
          <w:i w:val="false"/>
          <w:color w:val="000000"/>
          <w:sz w:val="28"/>
        </w:rPr>
        <w:t>
      Деров көшесі: 23, 24, 25, 26, 27, 28, 29, 30, 31, 32, 33, 35, 37, 39, 40, 41, 43, 44, 45, 46, 47, 48, 49, 50, 51, 52, 53, 54, 55, 56, 57, 58, 59, 60, 61, 62, 63, 64, 65, 66, 67, 68;</w:t>
      </w:r>
    </w:p>
    <w:bookmarkEnd w:id="333"/>
    <w:bookmarkStart w:name="z341" w:id="334"/>
    <w:p>
      <w:pPr>
        <w:spacing w:after="0"/>
        <w:ind w:left="0"/>
        <w:jc w:val="both"/>
      </w:pPr>
      <w:r>
        <w:rPr>
          <w:rFonts w:ascii="Times New Roman"/>
          <w:b w:val="false"/>
          <w:i w:val="false"/>
          <w:color w:val="000000"/>
          <w:sz w:val="28"/>
        </w:rPr>
        <w:t>
      Днепропетровская көшесі: 57, 58, 59, 60, 61, 62, 63, 64, 65, 66, 67, 69, 70, 71, 72, 73, 74, 76, 77, 78, 80, 81, 82, 84;</w:t>
      </w:r>
    </w:p>
    <w:bookmarkEnd w:id="334"/>
    <w:bookmarkStart w:name="z342" w:id="335"/>
    <w:p>
      <w:pPr>
        <w:spacing w:after="0"/>
        <w:ind w:left="0"/>
        <w:jc w:val="both"/>
      </w:pPr>
      <w:r>
        <w:rPr>
          <w:rFonts w:ascii="Times New Roman"/>
          <w:b w:val="false"/>
          <w:i w:val="false"/>
          <w:color w:val="000000"/>
          <w:sz w:val="28"/>
        </w:rPr>
        <w:t>
      Запорожская көшесі: 57, 58, 59, 60, 61, 62, 63, 64, 65, 66, 67, 68, 69, 70, 71, 72, 73, 74, 75, 76, 77, 78, 79, 80, 81, 82;</w:t>
      </w:r>
    </w:p>
    <w:bookmarkEnd w:id="335"/>
    <w:bookmarkStart w:name="z343" w:id="336"/>
    <w:p>
      <w:pPr>
        <w:spacing w:after="0"/>
        <w:ind w:left="0"/>
        <w:jc w:val="both"/>
      </w:pPr>
      <w:r>
        <w:rPr>
          <w:rFonts w:ascii="Times New Roman"/>
          <w:b w:val="false"/>
          <w:i w:val="false"/>
          <w:color w:val="000000"/>
          <w:sz w:val="28"/>
        </w:rPr>
        <w:t>
      Муялдинская көшесі: 43, 44, 45, 46, 47, 48, 48/2, 50, 50/2, 51, 52, 53, 54, 54/1, 55, 56, 57, 58, 58/1, 59, 60, 61, 61/1, 62, 63, 64, 65, 66, 67, 68, 69, 70, 71, 72, 73, 74, 74/1, 75, 76, 77, 77/1, 77/2, 78, 79, 80, 81, 82, 83, 84, 85, 86, 87, 88, 88/1, 89, 90;</w:t>
      </w:r>
    </w:p>
    <w:bookmarkEnd w:id="336"/>
    <w:bookmarkStart w:name="z344" w:id="337"/>
    <w:p>
      <w:pPr>
        <w:spacing w:after="0"/>
        <w:ind w:left="0"/>
        <w:jc w:val="both"/>
      </w:pPr>
      <w:r>
        <w:rPr>
          <w:rFonts w:ascii="Times New Roman"/>
          <w:b w:val="false"/>
          <w:i w:val="false"/>
          <w:color w:val="000000"/>
          <w:sz w:val="28"/>
        </w:rPr>
        <w:t>
      Сахалинская көшесі: 43, 44, 45, 46, 47, 47/1, 48, 49, 49/1, 50, 51, 51/1, 52, 53, 54, 55, 56, 57, 58, 58/1, 59, 61, 61/1, 63, 63А, 65;</w:t>
      </w:r>
    </w:p>
    <w:bookmarkEnd w:id="337"/>
    <w:bookmarkStart w:name="z345" w:id="338"/>
    <w:p>
      <w:pPr>
        <w:spacing w:after="0"/>
        <w:ind w:left="0"/>
        <w:jc w:val="both"/>
      </w:pPr>
      <w:r>
        <w:rPr>
          <w:rFonts w:ascii="Times New Roman"/>
          <w:b w:val="false"/>
          <w:i w:val="false"/>
          <w:color w:val="000000"/>
          <w:sz w:val="28"/>
        </w:rPr>
        <w:t>
      Сүлейменов көшесі: 23, 24, 25, 26, 27, 28, 30, 32, 34, 35, 36, 37, 38, 39, 40, 41, 41/1, 42, 43, 44, 45, 46, 47, 48, 49, 50, 51, 52, 53, 54, 55, 56, 57, 58, 59, 60, 61, 62, 63, 64, 65, 66, 67, 68, 69, 69/1, 70, 71, 72, 73, 74, 75, 76, 77, 78, 79, 80, 81, 82, 83, 84, 85, 86, 87, 88;</w:t>
      </w:r>
    </w:p>
    <w:bookmarkEnd w:id="338"/>
    <w:bookmarkStart w:name="z346" w:id="339"/>
    <w:p>
      <w:pPr>
        <w:spacing w:after="0"/>
        <w:ind w:left="0"/>
        <w:jc w:val="both"/>
      </w:pPr>
      <w:r>
        <w:rPr>
          <w:rFonts w:ascii="Times New Roman"/>
          <w:b w:val="false"/>
          <w:i w:val="false"/>
          <w:color w:val="000000"/>
          <w:sz w:val="28"/>
        </w:rPr>
        <w:t>
      Таллинская көшесі: 43, 44, 45, 46, 47, 48, 49, 50, 51, 52, 53, 54, 55, 56, 57, 58, 60, 61, 62, 63, 64, 65, 66, 67, 68, 69, 70, 71, 72, 73, 74, 75, 76, 77, 78, 78А, 78Б, 79, 80, 81, 82, 83, 84, 85, 86, 87, 88, 88/5, 88А, 89, 90, 91, 92, 93, 94, 95, 96, 97;</w:t>
      </w:r>
    </w:p>
    <w:bookmarkEnd w:id="339"/>
    <w:bookmarkStart w:name="z347" w:id="340"/>
    <w:p>
      <w:pPr>
        <w:spacing w:after="0"/>
        <w:ind w:left="0"/>
        <w:jc w:val="both"/>
      </w:pPr>
      <w:r>
        <w:rPr>
          <w:rFonts w:ascii="Times New Roman"/>
          <w:b w:val="false"/>
          <w:i w:val="false"/>
          <w:color w:val="000000"/>
          <w:sz w:val="28"/>
        </w:rPr>
        <w:t>
      Целинная көшесі: 43, 45, 46, 46/1, 47, 49, 50, 51, 53, 55, 57, 58, 58/1, 59, 59А, 60, 61, 62, 63, 64, 65, 66, 67, 68, 69, 70, 71, 72, 73, 74, 75, 76, 77, 78, 79, 80, 81, 82, 83, 84, 85, 86, 87, 88, 89, 90, 92, 94, 96, 98, 100, 102, 104, 106, 108;</w:t>
      </w:r>
    </w:p>
    <w:bookmarkEnd w:id="340"/>
    <w:bookmarkStart w:name="z348" w:id="341"/>
    <w:p>
      <w:pPr>
        <w:spacing w:after="0"/>
        <w:ind w:left="0"/>
        <w:jc w:val="both"/>
      </w:pPr>
      <w:r>
        <w:rPr>
          <w:rFonts w:ascii="Times New Roman"/>
          <w:b w:val="false"/>
          <w:i w:val="false"/>
          <w:color w:val="000000"/>
          <w:sz w:val="28"/>
        </w:rPr>
        <w:t>
      Яков Геринг көшесі: 93, 95, 97.</w:t>
      </w:r>
    </w:p>
    <w:bookmarkEnd w:id="341"/>
    <w:bookmarkStart w:name="z349" w:id="342"/>
    <w:p>
      <w:pPr>
        <w:spacing w:after="0"/>
        <w:ind w:left="0"/>
        <w:jc w:val="left"/>
      </w:pPr>
      <w:r>
        <w:rPr>
          <w:rFonts w:ascii="Times New Roman"/>
          <w:b/>
          <w:i w:val="false"/>
          <w:color w:val="000000"/>
        </w:rPr>
        <w:t xml:space="preserve"> № 41 сайлау учаскесі</w:t>
      </w:r>
    </w:p>
    <w:bookmarkEnd w:id="342"/>
    <w:bookmarkStart w:name="z350" w:id="343"/>
    <w:p>
      <w:pPr>
        <w:spacing w:after="0"/>
        <w:ind w:left="0"/>
        <w:jc w:val="both"/>
      </w:pPr>
      <w:r>
        <w:rPr>
          <w:rFonts w:ascii="Times New Roman"/>
          <w:b w:val="false"/>
          <w:i w:val="false"/>
          <w:color w:val="000000"/>
          <w:sz w:val="28"/>
        </w:rPr>
        <w:t>
      Орналасқан жері: Атамекен кенті Ахмет Байтұрсынұлы көшесі 14 құрылыс, Павлодар облысының білім беру басқармасы, Павлодар қаласы білім беру бөлімінің "Павлодар қаласының № 33 жалпы орта білім беру мектебі" коммуналдық мемлекеттік мекемесі</w:t>
      </w:r>
    </w:p>
    <w:bookmarkEnd w:id="343"/>
    <w:bookmarkStart w:name="z351" w:id="344"/>
    <w:p>
      <w:pPr>
        <w:spacing w:after="0"/>
        <w:ind w:left="0"/>
        <w:jc w:val="both"/>
      </w:pPr>
      <w:r>
        <w:rPr>
          <w:rFonts w:ascii="Times New Roman"/>
          <w:b w:val="false"/>
          <w:i w:val="false"/>
          <w:color w:val="000000"/>
          <w:sz w:val="28"/>
        </w:rPr>
        <w:t>
      Шекаралары: Алтынсарин көшесі: 3, 3А, 5, 6, 6А, 7, 8, 9, 10, 11, 11А, 12Б, 13, 14, 15, 16, 17, 18, 19, 20, 20/1, 20А, 21, 22, 23, 24, 25, 26, 27, 28, 28А, 29, 30, 31, 32, 33, 34, 35, 36, 37, 38, 39, 40, 41, 42, 43, 44, 45, 46, 47, 48, 49, 50, 51, 52, 53, 54, 55, 56, 57, 57/1, 58, 59, 60, 61, 62, 63, 64, 65, 66, 67, 68, 68А, 69, 70, 71, 72, 73, 74, 75, 76, 77, 77А, 78, 79, 80, 81, 81/1, 82, 83, 84, 85, 86А, 87, 87А, 88, 89, 90, 91, 92, 93, 94, 95, 96, 97, 98, 99, 99А, 100, 100/1, 101, 102, 103, 103А, 104, 105, 106, 107, 108, 109, 110, 111, 112, 113, 114, 115, 116, 117, 118, 119, 120, 121, 122, 123, 125, 126, 127, 128, 130, 132, 134, 136, 138, 140, 142, 144, 146, 148, 150, 152, 154, 154/1, 156, 158, 158/1, 158/2, 160, 160/1, 160/2;</w:t>
      </w:r>
    </w:p>
    <w:bookmarkEnd w:id="344"/>
    <w:bookmarkStart w:name="z352" w:id="345"/>
    <w:p>
      <w:pPr>
        <w:spacing w:after="0"/>
        <w:ind w:left="0"/>
        <w:jc w:val="both"/>
      </w:pPr>
      <w:r>
        <w:rPr>
          <w:rFonts w:ascii="Times New Roman"/>
          <w:b w:val="false"/>
          <w:i w:val="false"/>
          <w:color w:val="000000"/>
          <w:sz w:val="28"/>
        </w:rPr>
        <w:t>
      Ахмет Байтұрсынұлы көшесі: 1, 2А, 4, 6, 8, 10, 11, 12, 13, 14/1, 16, 17, 18, 19, 19/1, 19/2, 19/3, 19А, 20, 21А, 22, 24, 25, 26, 27, 28, 29, 29А, 30, 31, 32, 33, 34, 35, 36, 37, 38, 39, 40, 41, 42, 43, 44, 45, 46, 46/1, 46/2, 47, 48, 48/1, 49, 50, 51, 52, 53, 54, 55, 55А, 56, 57, 58, 58/3, 58А, 58Б, 58В, 59, 60, 61, 62, 63, 64, 65, 66, 67, 68, 69, 70, 71, 72, 73, 74, 75, 76, 77, 78, 79, 80, 81, 82, 83, 84, 85, 86, 87, 88, 89, 90, 91, 91А, 92, 93, 94, 95, 96, , 96/1, 97, 98, 98/1, 99, 99А, 100, 100/1, 101, 101А, 102, 103, 103А, 104, 105, 106, 107, 107А, 108, 109, 110, 111, 112, 113, 115, 117, 117/1, 119, 121, 123, 125, 127;</w:t>
      </w:r>
    </w:p>
    <w:bookmarkEnd w:id="345"/>
    <w:bookmarkStart w:name="z353" w:id="346"/>
    <w:p>
      <w:pPr>
        <w:spacing w:after="0"/>
        <w:ind w:left="0"/>
        <w:jc w:val="both"/>
      </w:pPr>
      <w:r>
        <w:rPr>
          <w:rFonts w:ascii="Times New Roman"/>
          <w:b w:val="false"/>
          <w:i w:val="false"/>
          <w:color w:val="000000"/>
          <w:sz w:val="28"/>
        </w:rPr>
        <w:t>
      Бокин көшесі: 1, 2, 3, 3А, 4, 6, 8, 8А, 10, 12, 14, 16, 18, 20;</w:t>
      </w:r>
    </w:p>
    <w:bookmarkEnd w:id="346"/>
    <w:bookmarkStart w:name="z354" w:id="347"/>
    <w:p>
      <w:pPr>
        <w:spacing w:after="0"/>
        <w:ind w:left="0"/>
        <w:jc w:val="both"/>
      </w:pPr>
      <w:r>
        <w:rPr>
          <w:rFonts w:ascii="Times New Roman"/>
          <w:b w:val="false"/>
          <w:i w:val="false"/>
          <w:color w:val="000000"/>
          <w:sz w:val="28"/>
        </w:rPr>
        <w:t>
      Жангелдин көшесі: 1, 2, 2/1, 2/2, 2А, 2Б, 3, 4, 4А, 5, 6, 7, 7А, 8, 9, 10, 10А, 12, 12А, 13, 14, 15, 18, 19, 20, 21, 22, 23, 24, 25, 26;</w:t>
      </w:r>
    </w:p>
    <w:bookmarkEnd w:id="347"/>
    <w:bookmarkStart w:name="z355" w:id="348"/>
    <w:p>
      <w:pPr>
        <w:spacing w:after="0"/>
        <w:ind w:left="0"/>
        <w:jc w:val="both"/>
      </w:pPr>
      <w:r>
        <w:rPr>
          <w:rFonts w:ascii="Times New Roman"/>
          <w:b w:val="false"/>
          <w:i w:val="false"/>
          <w:color w:val="000000"/>
          <w:sz w:val="28"/>
        </w:rPr>
        <w:t>
      Жібек жолы көшесі: 1, 2, 3, 4, 5, 6, 7, 8, 10, 12, 13, 14;</w:t>
      </w:r>
    </w:p>
    <w:bookmarkEnd w:id="348"/>
    <w:bookmarkStart w:name="z356" w:id="349"/>
    <w:p>
      <w:pPr>
        <w:spacing w:after="0"/>
        <w:ind w:left="0"/>
        <w:jc w:val="both"/>
      </w:pPr>
      <w:r>
        <w:rPr>
          <w:rFonts w:ascii="Times New Roman"/>
          <w:b w:val="false"/>
          <w:i w:val="false"/>
          <w:color w:val="000000"/>
          <w:sz w:val="28"/>
        </w:rPr>
        <w:t>
      Жолкудукская көшесі: 1, 1А, 2, 3, 4, 5, 6, 7, 8, 9, 10, 11, 12, 13, 14, 15, 16, 17, 18, 18А;</w:t>
      </w:r>
    </w:p>
    <w:bookmarkEnd w:id="349"/>
    <w:bookmarkStart w:name="z357" w:id="350"/>
    <w:p>
      <w:pPr>
        <w:spacing w:after="0"/>
        <w:ind w:left="0"/>
        <w:jc w:val="both"/>
      </w:pPr>
      <w:r>
        <w:rPr>
          <w:rFonts w:ascii="Times New Roman"/>
          <w:b w:val="false"/>
          <w:i w:val="false"/>
          <w:color w:val="000000"/>
          <w:sz w:val="28"/>
        </w:rPr>
        <w:t>
      Тараз көшесі: 1, 2, 3, 4, 5, 6, 8, 10;</w:t>
      </w:r>
    </w:p>
    <w:bookmarkEnd w:id="350"/>
    <w:bookmarkStart w:name="z358" w:id="351"/>
    <w:p>
      <w:pPr>
        <w:spacing w:after="0"/>
        <w:ind w:left="0"/>
        <w:jc w:val="both"/>
      </w:pPr>
      <w:r>
        <w:rPr>
          <w:rFonts w:ascii="Times New Roman"/>
          <w:b w:val="false"/>
          <w:i w:val="false"/>
          <w:color w:val="000000"/>
          <w:sz w:val="28"/>
        </w:rPr>
        <w:t>
      М. Мәметова көшесі: 2, 2А, 4, 6, 8, 10, 12, 12А, 14, 16, 18, 20, 22, 24, 26, 28, 30, 32, 33, 35, 36, 37, 37А, 38, 39, 40, 41, 41А, 42, 43, 44, 45, 45А, 46, 47, 47/1, 48, 49, 49/1, 49А, 50, 50А, 51, 52, 53, 54, 55, 56, 57, 58, 59, 60, 61, 62, 63, 64, 64А, 65, 66, 67, 68, 69, 70, 71, 72, 73, 74, 76, 76/1, 77, 78, 79, 79/2, 81/1, 83;</w:t>
      </w:r>
    </w:p>
    <w:bookmarkEnd w:id="351"/>
    <w:bookmarkStart w:name="z359" w:id="352"/>
    <w:p>
      <w:pPr>
        <w:spacing w:after="0"/>
        <w:ind w:left="0"/>
        <w:jc w:val="both"/>
      </w:pPr>
      <w:r>
        <w:rPr>
          <w:rFonts w:ascii="Times New Roman"/>
          <w:b w:val="false"/>
          <w:i w:val="false"/>
          <w:color w:val="000000"/>
          <w:sz w:val="28"/>
        </w:rPr>
        <w:t>
      Мақажанов көшесі: 1, 1/1, 1А, 2, 3, 3/1, 3А, 3Б, 4А, 5, 5/1, 6, 7, 7/1, 7А, 8, 9, 9/1, 11, 11/1, 12, 14, 14А, 15, 16, 17, 18, 18/1, 19, 19Б, 20, 21, 22, 22А, 22Б, 22Г, 23, 24, 25, 26, 26А, 26Б, 27, 28, 28/2, 28А, 29, 30, 30/1, 30А, 31, 32, 32/1, 32А, 33, 34, 35, 36, 37, 39, 40, 40/1, 41, 42, 43, 45, 47, 49, 51, 53, 55, 55А, 57, 59, 61, 63, 65, 67, 69, 70, 71, 72, 73, 74, 75, 76, 77, 78, 79, 80, 81, 82, 83, 84, 85, 86, 87, 88, 89, 90, 91, 92, 93, 94, 95, 96, 96/1, 97, 98, 99, 100, 101, 102, 102А, 103, 104, 105, 106, 107, 107А, 108, 109, 109А, 110, 111, 112, 113, 114, 114/2, 115, 116, 117, 118, 119, 120, 121, 122, 123, 123/1, 124, 125, 126, 126А, 127, 128, 129, 130, 130А, 131, 132, 133, 134, 135, 136, 137, 138, 139, 140, 142;</w:t>
      </w:r>
    </w:p>
    <w:bookmarkEnd w:id="352"/>
    <w:bookmarkStart w:name="z360" w:id="353"/>
    <w:p>
      <w:pPr>
        <w:spacing w:after="0"/>
        <w:ind w:left="0"/>
        <w:jc w:val="both"/>
      </w:pPr>
      <w:r>
        <w:rPr>
          <w:rFonts w:ascii="Times New Roman"/>
          <w:b w:val="false"/>
          <w:i w:val="false"/>
          <w:color w:val="000000"/>
          <w:sz w:val="28"/>
        </w:rPr>
        <w:t>
      Түркістан көшесі: 1, 2, 3, 4, 5, 6, 7, 8, 9, 10, 10А, 10Б, 11, 12, 13, 14.</w:t>
      </w:r>
    </w:p>
    <w:bookmarkEnd w:id="353"/>
    <w:bookmarkStart w:name="z361" w:id="354"/>
    <w:p>
      <w:pPr>
        <w:spacing w:after="0"/>
        <w:ind w:left="0"/>
        <w:jc w:val="left"/>
      </w:pPr>
      <w:r>
        <w:rPr>
          <w:rFonts w:ascii="Times New Roman"/>
          <w:b/>
          <w:i w:val="false"/>
          <w:color w:val="000000"/>
        </w:rPr>
        <w:t xml:space="preserve"> № 42 сайлау учаскесі</w:t>
      </w:r>
    </w:p>
    <w:bookmarkEnd w:id="354"/>
    <w:bookmarkStart w:name="z362" w:id="355"/>
    <w:p>
      <w:pPr>
        <w:spacing w:after="0"/>
        <w:ind w:left="0"/>
        <w:jc w:val="both"/>
      </w:pPr>
      <w:r>
        <w:rPr>
          <w:rFonts w:ascii="Times New Roman"/>
          <w:b w:val="false"/>
          <w:i w:val="false"/>
          <w:color w:val="000000"/>
          <w:sz w:val="28"/>
        </w:rPr>
        <w:t>
      Орналасқан жері: Атамекен кенті Сарыарқа көшесі 53/1 құрылыс, "Жаяу Мұса атындағы Мәдениет үйі" мемлекеттік коммуналдық қазыналык кәсіпорны</w:t>
      </w:r>
    </w:p>
    <w:bookmarkEnd w:id="355"/>
    <w:bookmarkStart w:name="z363" w:id="356"/>
    <w:p>
      <w:pPr>
        <w:spacing w:after="0"/>
        <w:ind w:left="0"/>
        <w:jc w:val="both"/>
      </w:pPr>
      <w:r>
        <w:rPr>
          <w:rFonts w:ascii="Times New Roman"/>
          <w:b w:val="false"/>
          <w:i w:val="false"/>
          <w:color w:val="000000"/>
          <w:sz w:val="28"/>
        </w:rPr>
        <w:t>
      Шекаралары: Ә. Молдағұлова көшесі: 2, 3, 4, 4А, 5, 6, 7, 8, 8/1, 9, 9А, 10, 10/2, 11, 11А, 11/1, 11/2, 12, 13, 14, 15, 16, 17, 18, 19, 20, 21, 22, 23, 24, 25, 26, 26А, 27, 28, 29, 30, 31, 31А, 32, 33, 33А, 34, 35, 36, 37, 38, 39, 40, 41, 42, 43, 43А, 44, 45, 46, 47, 48, 50, 51, 52, 53, 54, 55, 55А, 56, 57, 58, 59, 60;</w:t>
      </w:r>
    </w:p>
    <w:bookmarkEnd w:id="356"/>
    <w:bookmarkStart w:name="z364" w:id="357"/>
    <w:p>
      <w:pPr>
        <w:spacing w:after="0"/>
        <w:ind w:left="0"/>
        <w:jc w:val="both"/>
      </w:pPr>
      <w:r>
        <w:rPr>
          <w:rFonts w:ascii="Times New Roman"/>
          <w:b w:val="false"/>
          <w:i w:val="false"/>
          <w:color w:val="000000"/>
          <w:sz w:val="28"/>
        </w:rPr>
        <w:t>
      Ақжол көшесі: 1, 2, 3, 3А, 4, 5, 6, 7, 8, 9;</w:t>
      </w:r>
    </w:p>
    <w:bookmarkEnd w:id="357"/>
    <w:bookmarkStart w:name="z365" w:id="358"/>
    <w:p>
      <w:pPr>
        <w:spacing w:after="0"/>
        <w:ind w:left="0"/>
        <w:jc w:val="both"/>
      </w:pPr>
      <w:r>
        <w:rPr>
          <w:rFonts w:ascii="Times New Roman"/>
          <w:b w:val="false"/>
          <w:i w:val="false"/>
          <w:color w:val="000000"/>
          <w:sz w:val="28"/>
        </w:rPr>
        <w:t>
      Джамбула көшесі: 1, 1/1, 1А, 2, 2А, 2Б, 3, 3/1, 4, 4А, 5, 6, 7, 7А, 8, 9, 10, 10/1, 10А, 11, 11/1, 11/2, 12, 12/2, 12А, 13, 13/1, 14, 14А, 15, 16, 16А, 17, 18, 19, 20, 21, 21А, 22, 22А, 23, 24;</w:t>
      </w:r>
    </w:p>
    <w:bookmarkEnd w:id="358"/>
    <w:bookmarkStart w:name="z366" w:id="359"/>
    <w:p>
      <w:pPr>
        <w:spacing w:after="0"/>
        <w:ind w:left="0"/>
        <w:jc w:val="both"/>
      </w:pPr>
      <w:r>
        <w:rPr>
          <w:rFonts w:ascii="Times New Roman"/>
          <w:b w:val="false"/>
          <w:i w:val="false"/>
          <w:color w:val="000000"/>
          <w:sz w:val="28"/>
        </w:rPr>
        <w:t>
      Жасыбай батыр көшесі: 1, 2, 3, 5, 7, 9, 13, 13/1;</w:t>
      </w:r>
    </w:p>
    <w:bookmarkEnd w:id="359"/>
    <w:bookmarkStart w:name="z367" w:id="360"/>
    <w:p>
      <w:pPr>
        <w:spacing w:after="0"/>
        <w:ind w:left="0"/>
        <w:jc w:val="both"/>
      </w:pPr>
      <w:r>
        <w:rPr>
          <w:rFonts w:ascii="Times New Roman"/>
          <w:b w:val="false"/>
          <w:i w:val="false"/>
          <w:color w:val="000000"/>
          <w:sz w:val="28"/>
        </w:rPr>
        <w:t>
      Жүсіпбек Аймауытов көшесі: 4, 5, 6, 7, 8, 8А, 9, 11, 12, 12А, 13, 14, 14А, 14Б, 14В, 15, 16, 17, 18, 19, 20, 21, 22, 23, 24, 25, 25/1, 26, 27, 28, 30, 33, 35, 37, 39, 41, 43, 45, 47, 49, 53, 55, 57, 59, 61;</w:t>
      </w:r>
    </w:p>
    <w:bookmarkEnd w:id="360"/>
    <w:bookmarkStart w:name="z368" w:id="361"/>
    <w:p>
      <w:pPr>
        <w:spacing w:after="0"/>
        <w:ind w:left="0"/>
        <w:jc w:val="both"/>
      </w:pPr>
      <w:r>
        <w:rPr>
          <w:rFonts w:ascii="Times New Roman"/>
          <w:b w:val="false"/>
          <w:i w:val="false"/>
          <w:color w:val="000000"/>
          <w:sz w:val="28"/>
        </w:rPr>
        <w:t>
      Құрманғазы көшесі: 1, 1А, 2, 2А, 3, 3А, 3/1, 4, 5, 6, 6/1, 7, 8, 9, 10, 11, 12, 13, 14, 16, 18, 20, 20А, 21, 21А, 22, 24, 26, 28, 30, 30А, 32, 34, 36, 38, 42, 48, 48А, 50, 50/1, 50А, 52, 54, 56, 58, 58А, 60, 60А, 62, 64, 66, 127;</w:t>
      </w:r>
    </w:p>
    <w:bookmarkEnd w:id="361"/>
    <w:bookmarkStart w:name="z369" w:id="362"/>
    <w:p>
      <w:pPr>
        <w:spacing w:after="0"/>
        <w:ind w:left="0"/>
        <w:jc w:val="both"/>
      </w:pPr>
      <w:r>
        <w:rPr>
          <w:rFonts w:ascii="Times New Roman"/>
          <w:b w:val="false"/>
          <w:i w:val="false"/>
          <w:color w:val="000000"/>
          <w:sz w:val="28"/>
        </w:rPr>
        <w:t>
      Малайсары батыр көшесі: 1, 1А, 2, 2А, 3, 3А, 3Б, 4, 4А, 5, 6, 6А, 7, 7Б, 8, 8/1, 8А, 9, 10, 11, 12, 13, 13/1, 14, 15, 15А, 16, 17, 17/1, 17А, 18, 18А, 19, 19/1, 20, 20/1, 20А, 21, 22, 23, 23/1, 24, 24А, 25, 25А, 26, 27, 28, 29, 30, 31, 32, 33, 34, 35, 36, 37, 38, 38/1, 39, 40, 40/1, 41, 41А, 42, 42А, 43, 44, 45, 46;</w:t>
      </w:r>
    </w:p>
    <w:bookmarkEnd w:id="362"/>
    <w:bookmarkStart w:name="z370" w:id="363"/>
    <w:p>
      <w:pPr>
        <w:spacing w:after="0"/>
        <w:ind w:left="0"/>
        <w:jc w:val="both"/>
      </w:pPr>
      <w:r>
        <w:rPr>
          <w:rFonts w:ascii="Times New Roman"/>
          <w:b w:val="false"/>
          <w:i w:val="false"/>
          <w:color w:val="000000"/>
          <w:sz w:val="28"/>
        </w:rPr>
        <w:t>
      Надиров көшесі: 1, 2, 3, 4, 5, 6, 7, 7А, 8, 9, 10, 10А, 10Б, 11, 12, 13, 14, 14А, 15, 16, 16А, 17, 18, 19, 19А, 20, 21, 22, 22А, 23, 24, 25, 26, 27, 28, 29, 30, 31, 32, 33, 34, 35, 36, 37, 38, 39, 40, 41, 42, 43, 44, 45, 46, 47, 47А, 49, 49/1, 51, 53, 55, 70, 70/1, 71, 72, 73, 73Б, 74, 75, 76, 77, 78, 79, 80, 81, 82, 83, 84, 85, 86, 87, 88, 89, 90, 92, 93, 94, 94А, 95, 95А, 96, 97, 98, 99, 100, 101, 102, 103, 104, 105, 106, 107, 108, 109, 110, 111, 111/1, 112, 113, 114, 115, 116, 117, 118, 120;</w:t>
      </w:r>
    </w:p>
    <w:bookmarkEnd w:id="363"/>
    <w:bookmarkStart w:name="z371" w:id="364"/>
    <w:p>
      <w:pPr>
        <w:spacing w:after="0"/>
        <w:ind w:left="0"/>
        <w:jc w:val="both"/>
      </w:pPr>
      <w:r>
        <w:rPr>
          <w:rFonts w:ascii="Times New Roman"/>
          <w:b w:val="false"/>
          <w:i w:val="false"/>
          <w:color w:val="000000"/>
          <w:sz w:val="28"/>
        </w:rPr>
        <w:t>
      Олжабай батыр көшесі: 1, 1/2, 2, 2/6, 2А, 3, 4, 5, 6, 7, 8, 9, 9А, 10, 11, 11/1, 11/2, 11А, 11Б, 12, 13, 14, 15, 16, 17, 17А, 18, 19, 19/1, 19А, 19Б, 20, 20А, 21, 23, 26, 28, 30, 32, 34, 36, 37, 38, 40, 42, 44, 46, 48, 50, 52, 56, 58, 60;</w:t>
      </w:r>
    </w:p>
    <w:bookmarkEnd w:id="364"/>
    <w:bookmarkStart w:name="z372" w:id="365"/>
    <w:p>
      <w:pPr>
        <w:spacing w:after="0"/>
        <w:ind w:left="0"/>
        <w:jc w:val="both"/>
      </w:pPr>
      <w:r>
        <w:rPr>
          <w:rFonts w:ascii="Times New Roman"/>
          <w:b w:val="false"/>
          <w:i w:val="false"/>
          <w:color w:val="000000"/>
          <w:sz w:val="28"/>
        </w:rPr>
        <w:t>
      Сарыарқа көшесі: 1, 2, 3, 4, 5, 6, 7, 8, 9, 10, 11, 12, 13, 14, 15, 15А, 16, 17, 17/1, 18, 19, 20, 21, 22, 23, 23А, 24, 25, 26, 27, 28, 29, 30, 31, 32, 33, 34, 36, 38, 40, 40/1, 40А, 42, 44, 46, 48, 50, 52, 53, 53А, 54, 55, 56, 56А, 57, 58, 59, 60, 61, 62, 63, 64, 65, 66, 67, 68, 69, 70, 71, 72, 73, 74, 75, 76, 77, 78, 79, 80, 81, 81/1, 82, 82А, 83, 84, 85, 86, 87, 88, 89, 90, 91, 91А, 92, 93, 94, 95, 95/1, 96, 97, 99, 99/1;</w:t>
      </w:r>
    </w:p>
    <w:bookmarkEnd w:id="365"/>
    <w:bookmarkStart w:name="z373" w:id="366"/>
    <w:p>
      <w:pPr>
        <w:spacing w:after="0"/>
        <w:ind w:left="0"/>
        <w:jc w:val="both"/>
      </w:pPr>
      <w:r>
        <w:rPr>
          <w:rFonts w:ascii="Times New Roman"/>
          <w:b w:val="false"/>
          <w:i w:val="false"/>
          <w:color w:val="000000"/>
          <w:sz w:val="28"/>
        </w:rPr>
        <w:t>
      Шевченко көшесі: 2, 7, 8, 9, 10, 14, 15, 16.</w:t>
      </w:r>
    </w:p>
    <w:bookmarkEnd w:id="366"/>
    <w:bookmarkStart w:name="z374" w:id="367"/>
    <w:p>
      <w:pPr>
        <w:spacing w:after="0"/>
        <w:ind w:left="0"/>
        <w:jc w:val="left"/>
      </w:pPr>
      <w:r>
        <w:rPr>
          <w:rFonts w:ascii="Times New Roman"/>
          <w:b/>
          <w:i w:val="false"/>
          <w:color w:val="000000"/>
        </w:rPr>
        <w:t xml:space="preserve"> № 43 сайлау учаскесі</w:t>
      </w:r>
    </w:p>
    <w:bookmarkEnd w:id="367"/>
    <w:bookmarkStart w:name="z375" w:id="368"/>
    <w:p>
      <w:pPr>
        <w:spacing w:after="0"/>
        <w:ind w:left="0"/>
        <w:jc w:val="both"/>
      </w:pPr>
      <w:r>
        <w:rPr>
          <w:rFonts w:ascii="Times New Roman"/>
          <w:b w:val="false"/>
          <w:i w:val="false"/>
          <w:color w:val="000000"/>
          <w:sz w:val="28"/>
        </w:rPr>
        <w:t>
      Орналасқан жері: Атамекен кенті Бұқар жырау көшесі 1, "Agrimer Zholkuduk" жауапкершілігі шектеулі серіктестігі</w:t>
      </w:r>
    </w:p>
    <w:bookmarkEnd w:id="368"/>
    <w:bookmarkStart w:name="z376" w:id="369"/>
    <w:p>
      <w:pPr>
        <w:spacing w:after="0"/>
        <w:ind w:left="0"/>
        <w:jc w:val="both"/>
      </w:pPr>
      <w:r>
        <w:rPr>
          <w:rFonts w:ascii="Times New Roman"/>
          <w:b w:val="false"/>
          <w:i w:val="false"/>
          <w:color w:val="000000"/>
          <w:sz w:val="28"/>
        </w:rPr>
        <w:t>
      Шекаралары: Абылай хан көшесі: 1, 2, 2/1, 3, 4, 4/1, 5, 6, 7, 8, 9, 10, 11, 12, 13, 15, 16, 17, 19, 21, 23, 23/1;</w:t>
      </w:r>
    </w:p>
    <w:bookmarkEnd w:id="369"/>
    <w:bookmarkStart w:name="z377" w:id="370"/>
    <w:p>
      <w:pPr>
        <w:spacing w:after="0"/>
        <w:ind w:left="0"/>
        <w:jc w:val="both"/>
      </w:pPr>
      <w:r>
        <w:rPr>
          <w:rFonts w:ascii="Times New Roman"/>
          <w:b w:val="false"/>
          <w:i w:val="false"/>
          <w:color w:val="000000"/>
          <w:sz w:val="28"/>
        </w:rPr>
        <w:t>
      Болашақ көшесі: 6;</w:t>
      </w:r>
    </w:p>
    <w:bookmarkEnd w:id="370"/>
    <w:bookmarkStart w:name="z378" w:id="371"/>
    <w:p>
      <w:pPr>
        <w:spacing w:after="0"/>
        <w:ind w:left="0"/>
        <w:jc w:val="both"/>
      </w:pPr>
      <w:r>
        <w:rPr>
          <w:rFonts w:ascii="Times New Roman"/>
          <w:b w:val="false"/>
          <w:i w:val="false"/>
          <w:color w:val="000000"/>
          <w:sz w:val="28"/>
        </w:rPr>
        <w:t>
      Бөгенбай батыр көшесі: 1, 2, 3, 4, 5, 6, 7, 8, 9, 10, 11, 12, 13, 14, 15, 16, 17, 18, 19, 20, 21, 22, 23, 24, 25, 26, 27, 28, 29, 30, 31, 32, 33, 34, 35, 36, 37, 38, 39, 40, 41, 42, 43, 44, 45, 46, 47, 47/2, 48, 49, 50, 51, 52, 53, 54, 55, 55/1, 56;</w:t>
      </w:r>
    </w:p>
    <w:bookmarkEnd w:id="371"/>
    <w:bookmarkStart w:name="z379" w:id="372"/>
    <w:p>
      <w:pPr>
        <w:spacing w:after="0"/>
        <w:ind w:left="0"/>
        <w:jc w:val="both"/>
      </w:pPr>
      <w:r>
        <w:rPr>
          <w:rFonts w:ascii="Times New Roman"/>
          <w:b w:val="false"/>
          <w:i w:val="false"/>
          <w:color w:val="000000"/>
          <w:sz w:val="28"/>
        </w:rPr>
        <w:t>
      Бұқар жырау көшесі: 1/2, 1А, 2, 3, 4, 5, 5/1, 6, 7, 8, 9, 14, 15, 16, 18, 28, 30/1, 36, 38;</w:t>
      </w:r>
    </w:p>
    <w:bookmarkEnd w:id="372"/>
    <w:bookmarkStart w:name="z380" w:id="373"/>
    <w:p>
      <w:pPr>
        <w:spacing w:after="0"/>
        <w:ind w:left="0"/>
        <w:jc w:val="both"/>
      </w:pPr>
      <w:r>
        <w:rPr>
          <w:rFonts w:ascii="Times New Roman"/>
          <w:b w:val="false"/>
          <w:i w:val="false"/>
          <w:color w:val="000000"/>
          <w:sz w:val="28"/>
        </w:rPr>
        <w:t>
      Гауһар батыр көшесі: 1, 2, 3, 4, 5, 6, 7, 8, 9, 10, 11, 12, 13, 14, 15, 16, 17, 18, 19, 20, 21, 22, 23, 24, 25, 26, 27, 28, 29, 30, 31, 32, 32/1, 33, 34, 35, 36, 37, 38, 39, 40, 41, 42, 42А, 43, 44;</w:t>
      </w:r>
    </w:p>
    <w:bookmarkEnd w:id="373"/>
    <w:bookmarkStart w:name="z381" w:id="374"/>
    <w:p>
      <w:pPr>
        <w:spacing w:after="0"/>
        <w:ind w:left="0"/>
        <w:jc w:val="both"/>
      </w:pPr>
      <w:r>
        <w:rPr>
          <w:rFonts w:ascii="Times New Roman"/>
          <w:b w:val="false"/>
          <w:i w:val="false"/>
          <w:color w:val="000000"/>
          <w:sz w:val="28"/>
        </w:rPr>
        <w:t>
      Ғарышкер көшесі: 1, 2, 3, 4, 5, 6, 7, 8, 9, 10, 11, 12, 13, 14, 16, 17, 18, 19, 20, 22;</w:t>
      </w:r>
    </w:p>
    <w:bookmarkEnd w:id="374"/>
    <w:bookmarkStart w:name="z382" w:id="375"/>
    <w:p>
      <w:pPr>
        <w:spacing w:after="0"/>
        <w:ind w:left="0"/>
        <w:jc w:val="both"/>
      </w:pPr>
      <w:r>
        <w:rPr>
          <w:rFonts w:ascii="Times New Roman"/>
          <w:b w:val="false"/>
          <w:i w:val="false"/>
          <w:color w:val="000000"/>
          <w:sz w:val="28"/>
        </w:rPr>
        <w:t>
      Қабанбай батыр көшесі: 1, 2, 3, 4, 6, 8, 10, 12, 14, 16, 18, 20, 22, 24, 30, 32;</w:t>
      </w:r>
    </w:p>
    <w:bookmarkEnd w:id="375"/>
    <w:bookmarkStart w:name="z383" w:id="376"/>
    <w:p>
      <w:pPr>
        <w:spacing w:after="0"/>
        <w:ind w:left="0"/>
        <w:jc w:val="both"/>
      </w:pPr>
      <w:r>
        <w:rPr>
          <w:rFonts w:ascii="Times New Roman"/>
          <w:b w:val="false"/>
          <w:i w:val="false"/>
          <w:color w:val="000000"/>
          <w:sz w:val="28"/>
        </w:rPr>
        <w:t>
      Қазыбек би көшесі: 1, 2, 3, 4, 5, 6, 7, 8, 9, 10, 13, 15, 17, 19, 21, 23, 25, 29, 30, 31, 31/1, 43, 45, 47, 49;</w:t>
      </w:r>
    </w:p>
    <w:bookmarkEnd w:id="376"/>
    <w:bookmarkStart w:name="z384" w:id="377"/>
    <w:p>
      <w:pPr>
        <w:spacing w:after="0"/>
        <w:ind w:left="0"/>
        <w:jc w:val="both"/>
      </w:pPr>
      <w:r>
        <w:rPr>
          <w:rFonts w:ascii="Times New Roman"/>
          <w:b w:val="false"/>
          <w:i w:val="false"/>
          <w:color w:val="000000"/>
          <w:sz w:val="28"/>
        </w:rPr>
        <w:t>
      Калкаманская көшесі: 1, 2, 3, 3/1, 4, 5, 6, 8, 8/1, 8/3, 8/6, 9, 11;</w:t>
      </w:r>
    </w:p>
    <w:bookmarkEnd w:id="377"/>
    <w:bookmarkStart w:name="z385" w:id="378"/>
    <w:p>
      <w:pPr>
        <w:spacing w:after="0"/>
        <w:ind w:left="0"/>
        <w:jc w:val="both"/>
      </w:pPr>
      <w:r>
        <w:rPr>
          <w:rFonts w:ascii="Times New Roman"/>
          <w:b w:val="false"/>
          <w:i w:val="false"/>
          <w:color w:val="000000"/>
          <w:sz w:val="28"/>
        </w:rPr>
        <w:t>
      Керуен көшесі: 1, 2А, 3, 4, 5, 6, 7, 8, 9, 10, 11, 12, 13, 14, 15, 16, 17, 17А, 18, 19, 20, 21, 23;</w:t>
      </w:r>
    </w:p>
    <w:bookmarkEnd w:id="378"/>
    <w:bookmarkStart w:name="z386" w:id="379"/>
    <w:p>
      <w:pPr>
        <w:spacing w:after="0"/>
        <w:ind w:left="0"/>
        <w:jc w:val="both"/>
      </w:pPr>
      <w:r>
        <w:rPr>
          <w:rFonts w:ascii="Times New Roman"/>
          <w:b w:val="false"/>
          <w:i w:val="false"/>
          <w:color w:val="000000"/>
          <w:sz w:val="28"/>
        </w:rPr>
        <w:t>
      Отырар көшесі: 1, 2, 3, 4, 5, 6, 7, 8, 9, 10, 11, 12, 13, 14, 15, 16, 17, 18, 19, 20;</w:t>
      </w:r>
    </w:p>
    <w:bookmarkEnd w:id="379"/>
    <w:bookmarkStart w:name="z387" w:id="380"/>
    <w:p>
      <w:pPr>
        <w:spacing w:after="0"/>
        <w:ind w:left="0"/>
        <w:jc w:val="both"/>
      </w:pPr>
      <w:r>
        <w:rPr>
          <w:rFonts w:ascii="Times New Roman"/>
          <w:b w:val="false"/>
          <w:i w:val="false"/>
          <w:color w:val="000000"/>
          <w:sz w:val="28"/>
        </w:rPr>
        <w:t>
      Сарайшық көшесі: 1, 2, 3, 5, 6А, 7, 9, 11, 13;</w:t>
      </w:r>
    </w:p>
    <w:bookmarkEnd w:id="380"/>
    <w:bookmarkStart w:name="z388" w:id="381"/>
    <w:p>
      <w:pPr>
        <w:spacing w:after="0"/>
        <w:ind w:left="0"/>
        <w:jc w:val="both"/>
      </w:pPr>
      <w:r>
        <w:rPr>
          <w:rFonts w:ascii="Times New Roman"/>
          <w:b w:val="false"/>
          <w:i w:val="false"/>
          <w:color w:val="000000"/>
          <w:sz w:val="28"/>
        </w:rPr>
        <w:t>
      Сығанақ көшесі: 1, 2, 3, 4, 5, 6, 7, 8, 9, 10, 11, 12, 13, 14, 15, 16, 17, 18, 19, 20;</w:t>
      </w:r>
    </w:p>
    <w:bookmarkEnd w:id="381"/>
    <w:bookmarkStart w:name="z389" w:id="382"/>
    <w:p>
      <w:pPr>
        <w:spacing w:after="0"/>
        <w:ind w:left="0"/>
        <w:jc w:val="both"/>
      </w:pPr>
      <w:r>
        <w:rPr>
          <w:rFonts w:ascii="Times New Roman"/>
          <w:b w:val="false"/>
          <w:i w:val="false"/>
          <w:color w:val="000000"/>
          <w:sz w:val="28"/>
        </w:rPr>
        <w:t>
      Терешкова көшесі: 3, 4, 5, 6, 7, 8, 9, 10, 11, 12, 13, 14, 15, 16, 17, 18, 19, 20, 21, 22, 23, 24, 25, 26, 27, 28, 29, 30, 31, 32, 33, 34, 35, 36, 37, 38, 39, 40, 41, 42, 43, 44, 45, 46, 47, 48, 49, 50, 51, 52, 53, 54, 55, 56, 57, 58, 59, 60, 61, 62;</w:t>
      </w:r>
    </w:p>
    <w:bookmarkEnd w:id="382"/>
    <w:bookmarkStart w:name="z390" w:id="383"/>
    <w:p>
      <w:pPr>
        <w:spacing w:after="0"/>
        <w:ind w:left="0"/>
        <w:jc w:val="both"/>
      </w:pPr>
      <w:r>
        <w:rPr>
          <w:rFonts w:ascii="Times New Roman"/>
          <w:b w:val="false"/>
          <w:i w:val="false"/>
          <w:color w:val="000000"/>
          <w:sz w:val="28"/>
        </w:rPr>
        <w:t>
      Торайғыр би көшесі: 1, 2, 3, 4, 5, 6, 7, 8, 8/1, 9, 10, 11, 12, 12/2, 13, 14, 15, 16, 16/2, 17, 18, 19, 20, 21, 22, 23, 24, 25, 26, 27, 28, 29, 94;</w:t>
      </w:r>
    </w:p>
    <w:bookmarkEnd w:id="383"/>
    <w:bookmarkStart w:name="z391" w:id="384"/>
    <w:p>
      <w:pPr>
        <w:spacing w:after="0"/>
        <w:ind w:left="0"/>
        <w:jc w:val="both"/>
      </w:pPr>
      <w:r>
        <w:rPr>
          <w:rFonts w:ascii="Times New Roman"/>
          <w:b w:val="false"/>
          <w:i w:val="false"/>
          <w:color w:val="000000"/>
          <w:sz w:val="28"/>
        </w:rPr>
        <w:t>
      Тоқтаров көшесі: 4, 5, 6, 7, 9, 17, 19, 21;</w:t>
      </w:r>
    </w:p>
    <w:bookmarkEnd w:id="384"/>
    <w:bookmarkStart w:name="z392" w:id="385"/>
    <w:p>
      <w:pPr>
        <w:spacing w:after="0"/>
        <w:ind w:left="0"/>
        <w:jc w:val="both"/>
      </w:pPr>
      <w:r>
        <w:rPr>
          <w:rFonts w:ascii="Times New Roman"/>
          <w:b w:val="false"/>
          <w:i w:val="false"/>
          <w:color w:val="000000"/>
          <w:sz w:val="28"/>
        </w:rPr>
        <w:t>
      Ш. Уәлиханов көшесі: 1, 2, 4, 6, 7, 9, 10, 11, 12, 13, 14, 15, 16, 17, 18, 19, 20, 21, 21А, 22, 23, 24, 25, 26, 27, 28, 29, 30, 31, 32, 33, 34, 35, 36, 37, 38, 39, 39А, 40, 41, 42, 43, 44, 44/1, 45, 46, 47, 48, 49, 50, 51, 51А, 52, 53, 54, 55, 56, 57, 58, 59, 61/1, 62, 63, 64, 65, 66, 67, 68, 69, 70, 71, 72, 73, 74, 75, 76, 77, 78, 79, 80, 81, 82, 83, 84, 85, 86, 86/1, 86/2, 87, 88, 88А, 90, 92, 94, 96, 98.</w:t>
      </w:r>
    </w:p>
    <w:bookmarkEnd w:id="385"/>
    <w:bookmarkStart w:name="z393" w:id="386"/>
    <w:p>
      <w:pPr>
        <w:spacing w:after="0"/>
        <w:ind w:left="0"/>
        <w:jc w:val="left"/>
      </w:pPr>
      <w:r>
        <w:rPr>
          <w:rFonts w:ascii="Times New Roman"/>
          <w:b/>
          <w:i w:val="false"/>
          <w:color w:val="000000"/>
        </w:rPr>
        <w:t xml:space="preserve"> № 44 сайлау учаскесі</w:t>
      </w:r>
    </w:p>
    <w:bookmarkEnd w:id="386"/>
    <w:bookmarkStart w:name="z394" w:id="387"/>
    <w:p>
      <w:pPr>
        <w:spacing w:after="0"/>
        <w:ind w:left="0"/>
        <w:jc w:val="both"/>
      </w:pPr>
      <w:r>
        <w:rPr>
          <w:rFonts w:ascii="Times New Roman"/>
          <w:b w:val="false"/>
          <w:i w:val="false"/>
          <w:color w:val="000000"/>
          <w:sz w:val="28"/>
        </w:rPr>
        <w:t>
      Орналасқан жері: Атамекен кенті Панфилов көшесі 65 құрылыс, Павлодар облысының білім беру басқармасы, Павлодар қаласы білім беру бөлімінің "Павлодар қаласының № 32 негізгі жалпы білім беру мектебі" коммуналдық мемлекеттік мекемесі</w:t>
      </w:r>
    </w:p>
    <w:bookmarkEnd w:id="387"/>
    <w:bookmarkStart w:name="z395" w:id="388"/>
    <w:p>
      <w:pPr>
        <w:spacing w:after="0"/>
        <w:ind w:left="0"/>
        <w:jc w:val="both"/>
      </w:pPr>
      <w:r>
        <w:rPr>
          <w:rFonts w:ascii="Times New Roman"/>
          <w:b w:val="false"/>
          <w:i w:val="false"/>
          <w:color w:val="000000"/>
          <w:sz w:val="28"/>
        </w:rPr>
        <w:t>
      Шекаралары: Айдагольская көшесі: 2, 2/1, 2А, 3, 3А, 4, 4А, 5, 6, 7, 8, 8А, 9, 10, 12, 13, 14, 15, 16, 17, 18, 18А, 19, 20, 21, 22, 23, 24;</w:t>
      </w:r>
    </w:p>
    <w:bookmarkEnd w:id="388"/>
    <w:bookmarkStart w:name="z396" w:id="389"/>
    <w:p>
      <w:pPr>
        <w:spacing w:after="0"/>
        <w:ind w:left="0"/>
        <w:jc w:val="both"/>
      </w:pPr>
      <w:r>
        <w:rPr>
          <w:rFonts w:ascii="Times New Roman"/>
          <w:b w:val="false"/>
          <w:i w:val="false"/>
          <w:color w:val="000000"/>
          <w:sz w:val="28"/>
        </w:rPr>
        <w:t>
      Алаш көшесі: 1, 2, 3, 4, 5, 6, 7, 8, 9, 10, 11, 12, 13, 14, 15, 16, 17, 18, 19, 20, 21, 22, 23, 24, 25, 26, 27, 28, 29, 30, 31, 32, 33, 34, 35, 36, 38, 40;</w:t>
      </w:r>
    </w:p>
    <w:bookmarkEnd w:id="389"/>
    <w:bookmarkStart w:name="z397" w:id="390"/>
    <w:p>
      <w:pPr>
        <w:spacing w:after="0"/>
        <w:ind w:left="0"/>
        <w:jc w:val="both"/>
      </w:pPr>
      <w:r>
        <w:rPr>
          <w:rFonts w:ascii="Times New Roman"/>
          <w:b w:val="false"/>
          <w:i w:val="false"/>
          <w:color w:val="000000"/>
          <w:sz w:val="28"/>
        </w:rPr>
        <w:t>
      Алтын сақа көшесі: 1, 3, 4, 5, 6, 8, 12, 14;</w:t>
      </w:r>
    </w:p>
    <w:bookmarkEnd w:id="390"/>
    <w:bookmarkStart w:name="z398" w:id="391"/>
    <w:p>
      <w:pPr>
        <w:spacing w:after="0"/>
        <w:ind w:left="0"/>
        <w:jc w:val="both"/>
      </w:pPr>
      <w:r>
        <w:rPr>
          <w:rFonts w:ascii="Times New Roman"/>
          <w:b w:val="false"/>
          <w:i w:val="false"/>
          <w:color w:val="000000"/>
          <w:sz w:val="28"/>
        </w:rPr>
        <w:t>
      Әбілқайыр Баймолдин көшесі: 1, 3, 5, 7, 9, 11, 13, 15, 15А;</w:t>
      </w:r>
    </w:p>
    <w:bookmarkEnd w:id="391"/>
    <w:bookmarkStart w:name="z399" w:id="392"/>
    <w:p>
      <w:pPr>
        <w:spacing w:after="0"/>
        <w:ind w:left="0"/>
        <w:jc w:val="both"/>
      </w:pPr>
      <w:r>
        <w:rPr>
          <w:rFonts w:ascii="Times New Roman"/>
          <w:b w:val="false"/>
          <w:i w:val="false"/>
          <w:color w:val="000000"/>
          <w:sz w:val="28"/>
        </w:rPr>
        <w:t>
      Береке көшесі: 1, 2, 3, 4, 5, 5А, 6, 7, 8, 9, 10, 11, 12, 13, 14, 15, 16, 17, 18, 19, 20, 21, 21А, 22, 23, 24, 25, 26, 27, 28, 29, 29/1, 29/2, 30, 31, 31/1, 31/2, 31А, 32, 33, 33/1, 34, 36, 36/1, 38, 40;</w:t>
      </w:r>
    </w:p>
    <w:bookmarkEnd w:id="392"/>
    <w:bookmarkStart w:name="z400" w:id="393"/>
    <w:p>
      <w:pPr>
        <w:spacing w:after="0"/>
        <w:ind w:left="0"/>
        <w:jc w:val="both"/>
      </w:pPr>
      <w:r>
        <w:rPr>
          <w:rFonts w:ascii="Times New Roman"/>
          <w:b w:val="false"/>
          <w:i w:val="false"/>
          <w:color w:val="000000"/>
          <w:sz w:val="28"/>
        </w:rPr>
        <w:t>
      Достық көшесі: 1, 2, 3, 4, 5, 6, 7, 8, 9, 10, 11, 12, 13, 15, 16, 17;</w:t>
      </w:r>
    </w:p>
    <w:bookmarkEnd w:id="393"/>
    <w:bookmarkStart w:name="z401" w:id="394"/>
    <w:p>
      <w:pPr>
        <w:spacing w:after="0"/>
        <w:ind w:left="0"/>
        <w:jc w:val="both"/>
      </w:pPr>
      <w:r>
        <w:rPr>
          <w:rFonts w:ascii="Times New Roman"/>
          <w:b w:val="false"/>
          <w:i w:val="false"/>
          <w:color w:val="000000"/>
          <w:sz w:val="28"/>
        </w:rPr>
        <w:t>
      Ертіс көшесі: 2, 3, 110, 110/1, 110/2, 110/3, 111/2;</w:t>
      </w:r>
    </w:p>
    <w:bookmarkEnd w:id="394"/>
    <w:bookmarkStart w:name="z402" w:id="395"/>
    <w:p>
      <w:pPr>
        <w:spacing w:after="0"/>
        <w:ind w:left="0"/>
        <w:jc w:val="both"/>
      </w:pPr>
      <w:r>
        <w:rPr>
          <w:rFonts w:ascii="Times New Roman"/>
          <w:b w:val="false"/>
          <w:i w:val="false"/>
          <w:color w:val="000000"/>
          <w:sz w:val="28"/>
        </w:rPr>
        <w:t>
      Желтоқсан көшесі: 10, 12, 13, 14, 15, 16, 17, 18, 19, 19/2, 20, 21, 21/4, 22, 23, 24, 25, 26, 27, 28, 29, 30, 31, 32, 33, 34, 35, 36, 37, 38, 39, 39/1, 40, 42, 44, 46, 50, 50/1, 52, 54, 56, 58, 60, 62, 64, 68, 70, 72;</w:t>
      </w:r>
    </w:p>
    <w:bookmarkEnd w:id="395"/>
    <w:bookmarkStart w:name="z403" w:id="396"/>
    <w:p>
      <w:pPr>
        <w:spacing w:after="0"/>
        <w:ind w:left="0"/>
        <w:jc w:val="both"/>
      </w:pPr>
      <w:r>
        <w:rPr>
          <w:rFonts w:ascii="Times New Roman"/>
          <w:b w:val="false"/>
          <w:i w:val="false"/>
          <w:color w:val="000000"/>
          <w:sz w:val="28"/>
        </w:rPr>
        <w:t>
      Қайнар көшесі: 12, 14, 15, 16, 17, 18, 20;</w:t>
      </w:r>
    </w:p>
    <w:bookmarkEnd w:id="396"/>
    <w:bookmarkStart w:name="z404" w:id="397"/>
    <w:p>
      <w:pPr>
        <w:spacing w:after="0"/>
        <w:ind w:left="0"/>
        <w:jc w:val="both"/>
      </w:pPr>
      <w:r>
        <w:rPr>
          <w:rFonts w:ascii="Times New Roman"/>
          <w:b w:val="false"/>
          <w:i w:val="false"/>
          <w:color w:val="000000"/>
          <w:sz w:val="28"/>
        </w:rPr>
        <w:t>
      Көкжиек көшесі: 1, 1А, 1Б, 1В, 2, 2А, 3, 4, 4/1, 4/2, 4А, 5, 5А, 6, 7, 7А, 8, 9, 9/1, 12, 14, 16, 18, 20, 22, 24, 24А, 26, 28, 30, 32;</w:t>
      </w:r>
    </w:p>
    <w:bookmarkEnd w:id="397"/>
    <w:bookmarkStart w:name="z405" w:id="398"/>
    <w:p>
      <w:pPr>
        <w:spacing w:after="0"/>
        <w:ind w:left="0"/>
        <w:jc w:val="both"/>
      </w:pPr>
      <w:r>
        <w:rPr>
          <w:rFonts w:ascii="Times New Roman"/>
          <w:b w:val="false"/>
          <w:i w:val="false"/>
          <w:color w:val="000000"/>
          <w:sz w:val="28"/>
        </w:rPr>
        <w:t>
      Күләш Бәйсейітова көшесі: 1, 2, 3, 4, 5, 6, 7, 8, 9, 10, 11, 12, 13, 14, 15, 16;</w:t>
      </w:r>
    </w:p>
    <w:bookmarkEnd w:id="398"/>
    <w:bookmarkStart w:name="z406" w:id="399"/>
    <w:p>
      <w:pPr>
        <w:spacing w:after="0"/>
        <w:ind w:left="0"/>
        <w:jc w:val="both"/>
      </w:pPr>
      <w:r>
        <w:rPr>
          <w:rFonts w:ascii="Times New Roman"/>
          <w:b w:val="false"/>
          <w:i w:val="false"/>
          <w:color w:val="000000"/>
          <w:sz w:val="28"/>
        </w:rPr>
        <w:t>
      Панфилов көшесі: 1, 2, 3, 4, 5, 6, 7, 8, 9, 10, 11, 12, 13, 14, 15, 16, 17, 18, 19, 20, 21, 22, 22/1, 23, 24, 25, 26, 27, 28, 29, 30, 31, 32, 33, 34, 35, 36, 37, 38, 39, 40, 41, 42, 43, 44, 45, 45А, 46, 47, 48, 49, 50, 51, 52, 53, 54, 55, 56, 57, 58, 59, 60, 61, 62, 63, 64, 65, 66, 67, 68, 69, 70, 71, 72, 73, 74, 75, 75/1, 76, 77, 78, 79, 80, 81, 82, 83, 84, 85, 86, 87, 88, 89, 90, 91, 92, 93, 94, 95, 96, 98, 100, 102, 104, 104А, 105, 106, 107, 108, 109, 110, 111, 112, 112/1, 114, 116;</w:t>
      </w:r>
    </w:p>
    <w:bookmarkEnd w:id="399"/>
    <w:bookmarkStart w:name="z407" w:id="400"/>
    <w:p>
      <w:pPr>
        <w:spacing w:after="0"/>
        <w:ind w:left="0"/>
        <w:jc w:val="both"/>
      </w:pPr>
      <w:r>
        <w:rPr>
          <w:rFonts w:ascii="Times New Roman"/>
          <w:b w:val="false"/>
          <w:i w:val="false"/>
          <w:color w:val="000000"/>
          <w:sz w:val="28"/>
        </w:rPr>
        <w:t>
      Саржайлау көшесі: 1, 2, 2А, 3, 4, 5, 6, 6/1, 6/2, 7, 8;</w:t>
      </w:r>
    </w:p>
    <w:bookmarkEnd w:id="400"/>
    <w:bookmarkStart w:name="z408" w:id="401"/>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41А, 42, 43, 44, 45, 46, 47, 48, 49, 50, 51, 52, 53, 54, 55, 56, 57, 58, 59, 60, 61, 62, 63, 64, 65, 66, 67, 68, 69, 69/1, 70, 71, 72, 73, 73А, 74, 75, 76, 77, 78, 79, 80, 81, 82, 83, 84, 85, 86, 87, 88, 89, 90, 91, 92, 93, 94, 95, 96, 97, 98, 98/1, 98/2, 99, 100, 101, 101А, 102, 103, 104, 105, 106, 107, 108, 109, 110, 111, 112, 112/1, 113, 114, 115, 116, 117, 118, 120, 122, 124, 126, 128, 130, 132, 134, 136, 138, 140, 142, 144, 144А, 146, 148, 150, 152, 154, 156, 158;</w:t>
      </w:r>
    </w:p>
    <w:bookmarkEnd w:id="401"/>
    <w:bookmarkStart w:name="z409" w:id="402"/>
    <w:p>
      <w:pPr>
        <w:spacing w:after="0"/>
        <w:ind w:left="0"/>
        <w:jc w:val="both"/>
      </w:pPr>
      <w:r>
        <w:rPr>
          <w:rFonts w:ascii="Times New Roman"/>
          <w:b w:val="false"/>
          <w:i w:val="false"/>
          <w:color w:val="000000"/>
          <w:sz w:val="28"/>
        </w:rPr>
        <w:t>
      Тұран көшесі: 1, 2, 4, 6, 8;</w:t>
      </w:r>
    </w:p>
    <w:bookmarkEnd w:id="402"/>
    <w:bookmarkStart w:name="z410" w:id="403"/>
    <w:p>
      <w:pPr>
        <w:spacing w:after="0"/>
        <w:ind w:left="0"/>
        <w:jc w:val="both"/>
      </w:pPr>
      <w:r>
        <w:rPr>
          <w:rFonts w:ascii="Times New Roman"/>
          <w:b w:val="false"/>
          <w:i w:val="false"/>
          <w:color w:val="000000"/>
          <w:sz w:val="28"/>
        </w:rPr>
        <w:t>
      Шәмші Қалдаяқов көшесі: 1, 2, 2/1, 3, 4, 5, 6, 7, 8, 9, 10, 10А, 11, 12, 13, 14, 15, 16, 17, 18, 19, 20, 21, 22, 23, 24, 25, 26, 27, 28, 29, 30, 31, 32, 33, 34, 35, 36, 37, 38, 39, 40, 41, 42, 44, 46, 48, 50, 52, 54, 56, 58, 60, 62, 64, 66, 68, 70, 74, 76, 78, 80, 82, 84, 86, 88, 90, 92, 94;</w:t>
      </w:r>
    </w:p>
    <w:bookmarkEnd w:id="403"/>
    <w:bookmarkStart w:name="z411" w:id="404"/>
    <w:p>
      <w:pPr>
        <w:spacing w:after="0"/>
        <w:ind w:left="0"/>
        <w:jc w:val="both"/>
      </w:pPr>
      <w:r>
        <w:rPr>
          <w:rFonts w:ascii="Times New Roman"/>
          <w:b w:val="false"/>
          <w:i w:val="false"/>
          <w:color w:val="000000"/>
          <w:sz w:val="28"/>
        </w:rPr>
        <w:t>
      Шолохов көшесі: 1, 2, 2А, 4, 5, 6, 7, 8, 12, 13;</w:t>
      </w:r>
    </w:p>
    <w:bookmarkEnd w:id="404"/>
    <w:bookmarkStart w:name="z412" w:id="405"/>
    <w:p>
      <w:pPr>
        <w:spacing w:after="0"/>
        <w:ind w:left="0"/>
        <w:jc w:val="both"/>
      </w:pPr>
      <w:r>
        <w:rPr>
          <w:rFonts w:ascii="Times New Roman"/>
          <w:b w:val="false"/>
          <w:i w:val="false"/>
          <w:color w:val="000000"/>
          <w:sz w:val="28"/>
        </w:rPr>
        <w:t>
      Энбекшинская көшесі: 1, 2, 2/1, 3, 4, 5, 6, 7, 8, 9, 10, 11, 12, 13, 14, 15, 16, 17, 18, 19, 20, 21, 21А, 22, 23, 25, 27, 27К1, 29, 31.</w:t>
      </w:r>
    </w:p>
    <w:bookmarkEnd w:id="405"/>
    <w:bookmarkStart w:name="z413" w:id="406"/>
    <w:p>
      <w:pPr>
        <w:spacing w:after="0"/>
        <w:ind w:left="0"/>
        <w:jc w:val="left"/>
      </w:pPr>
      <w:r>
        <w:rPr>
          <w:rFonts w:ascii="Times New Roman"/>
          <w:b/>
          <w:i w:val="false"/>
          <w:color w:val="000000"/>
        </w:rPr>
        <w:t xml:space="preserve"> № 45 сайлау учаскесі</w:t>
      </w:r>
    </w:p>
    <w:bookmarkEnd w:id="406"/>
    <w:bookmarkStart w:name="z414" w:id="407"/>
    <w:p>
      <w:pPr>
        <w:spacing w:after="0"/>
        <w:ind w:left="0"/>
        <w:jc w:val="both"/>
      </w:pPr>
      <w:r>
        <w:rPr>
          <w:rFonts w:ascii="Times New Roman"/>
          <w:b w:val="false"/>
          <w:i w:val="false"/>
          <w:color w:val="000000"/>
          <w:sz w:val="28"/>
        </w:rPr>
        <w:t>
      Орналасқан жері: Российская көшесі 57/3 құрылыс, Павлодар облысы әкімдігі Павлодар облысы денсаулық сақтау басқармасының шаруашылық жүргізу құқығындағы "Павлодар облыстық онкологиялық диспансері" коммуналдық мемлекеттік кәсіпорны.</w:t>
      </w:r>
    </w:p>
    <w:bookmarkEnd w:id="407"/>
    <w:bookmarkStart w:name="z415" w:id="408"/>
    <w:p>
      <w:pPr>
        <w:spacing w:after="0"/>
        <w:ind w:left="0"/>
        <w:jc w:val="left"/>
      </w:pPr>
      <w:r>
        <w:rPr>
          <w:rFonts w:ascii="Times New Roman"/>
          <w:b/>
          <w:i w:val="false"/>
          <w:color w:val="000000"/>
        </w:rPr>
        <w:t xml:space="preserve"> № 46 сайлау учаскесі</w:t>
      </w:r>
    </w:p>
    <w:bookmarkEnd w:id="408"/>
    <w:bookmarkStart w:name="z416" w:id="409"/>
    <w:p>
      <w:pPr>
        <w:spacing w:after="0"/>
        <w:ind w:left="0"/>
        <w:jc w:val="both"/>
      </w:pPr>
      <w:r>
        <w:rPr>
          <w:rFonts w:ascii="Times New Roman"/>
          <w:b w:val="false"/>
          <w:i w:val="false"/>
          <w:color w:val="000000"/>
          <w:sz w:val="28"/>
        </w:rPr>
        <w:t>
      Орналасқан жері: Щедрин көшесі 63, Павлодар облысы әкімдігі Павлодар облысы денсаулық сақтау басқармасының шаруашылық жүргізу құқығындағы "Ғ.Сұлтанов атындағы Павлодар облыстық ауруханасы" коммуналдық мемлекеттік кәсіпорны.</w:t>
      </w:r>
    </w:p>
    <w:bookmarkEnd w:id="409"/>
    <w:bookmarkStart w:name="z417" w:id="410"/>
    <w:p>
      <w:pPr>
        <w:spacing w:after="0"/>
        <w:ind w:left="0"/>
        <w:jc w:val="left"/>
      </w:pPr>
      <w:r>
        <w:rPr>
          <w:rFonts w:ascii="Times New Roman"/>
          <w:b/>
          <w:i w:val="false"/>
          <w:color w:val="000000"/>
        </w:rPr>
        <w:t xml:space="preserve"> № 47 сайлау учаскесі</w:t>
      </w:r>
    </w:p>
    <w:bookmarkEnd w:id="410"/>
    <w:bookmarkStart w:name="z418" w:id="411"/>
    <w:p>
      <w:pPr>
        <w:spacing w:after="0"/>
        <w:ind w:left="0"/>
        <w:jc w:val="both"/>
      </w:pPr>
      <w:r>
        <w:rPr>
          <w:rFonts w:ascii="Times New Roman"/>
          <w:b w:val="false"/>
          <w:i w:val="false"/>
          <w:color w:val="000000"/>
          <w:sz w:val="28"/>
        </w:rPr>
        <w:t>
      Орналасқан жері: Батурин көшесі 4/1 құрылыс, Павлодар облысы әкімдігі Павлодар облысы Денсаулық сақтау басқармасының "№ 3 Павлодар қалалық ауруханасы" шаруашылық жүргізу құқығындағы мемлекеттік коммуналдық кәсіпорыны.</w:t>
      </w:r>
    </w:p>
    <w:bookmarkEnd w:id="411"/>
    <w:bookmarkStart w:name="z419" w:id="412"/>
    <w:p>
      <w:pPr>
        <w:spacing w:after="0"/>
        <w:ind w:left="0"/>
        <w:jc w:val="left"/>
      </w:pPr>
      <w:r>
        <w:rPr>
          <w:rFonts w:ascii="Times New Roman"/>
          <w:b/>
          <w:i w:val="false"/>
          <w:color w:val="000000"/>
        </w:rPr>
        <w:t xml:space="preserve"> № 48 сайлау учаскесі</w:t>
      </w:r>
    </w:p>
    <w:bookmarkEnd w:id="412"/>
    <w:bookmarkStart w:name="z420" w:id="413"/>
    <w:p>
      <w:pPr>
        <w:spacing w:after="0"/>
        <w:ind w:left="0"/>
        <w:jc w:val="both"/>
      </w:pPr>
      <w:r>
        <w:rPr>
          <w:rFonts w:ascii="Times New Roman"/>
          <w:b w:val="false"/>
          <w:i w:val="false"/>
          <w:color w:val="000000"/>
          <w:sz w:val="28"/>
        </w:rPr>
        <w:t>
      Орналасқан жері: Павлодар ауылы Ыбырай Алтынсарин көшесі 60/1, Павлодар облысының білім беру басқармасы, Павлодар қаласы білім беру бөлімінің "Павлодар қаласының № 40 жалпы орта білім беру мектебі" коммуналдық мемлекеттік мекемесі</w:t>
      </w:r>
    </w:p>
    <w:bookmarkEnd w:id="413"/>
    <w:bookmarkStart w:name="z421" w:id="414"/>
    <w:p>
      <w:pPr>
        <w:spacing w:after="0"/>
        <w:ind w:left="0"/>
        <w:jc w:val="both"/>
      </w:pPr>
      <w:r>
        <w:rPr>
          <w:rFonts w:ascii="Times New Roman"/>
          <w:b w:val="false"/>
          <w:i w:val="false"/>
          <w:color w:val="000000"/>
          <w:sz w:val="28"/>
        </w:rPr>
        <w:t>
      Шекаралары: Абай көшесі: 2, 4, 8, 10, 12, 14, 20, 22, 24, 26, 28, 30, 32, 32/1, 34, 34/1, 36, 38;</w:t>
      </w:r>
    </w:p>
    <w:bookmarkEnd w:id="414"/>
    <w:bookmarkStart w:name="z422" w:id="415"/>
    <w:p>
      <w:pPr>
        <w:spacing w:after="0"/>
        <w:ind w:left="0"/>
        <w:jc w:val="both"/>
      </w:pPr>
      <w:r>
        <w:rPr>
          <w:rFonts w:ascii="Times New Roman"/>
          <w:b w:val="false"/>
          <w:i w:val="false"/>
          <w:color w:val="000000"/>
          <w:sz w:val="28"/>
        </w:rPr>
        <w:t>
      Алтын Орда көшесі: 1, 1А, 2, 3, 4, 5, 6, 7, 7А, 8, 9, 9А, 10, 10/1, 11, 11А, 11Б, 12, 13, 13А, 14, 15, 15А, 16, 17, 18, 19, 20, 21, 22, 23, 23/1, 23/2, 24, 25, 26, 27, 28, 30, 32, 34, 35, 36;</w:t>
      </w:r>
    </w:p>
    <w:bookmarkEnd w:id="415"/>
    <w:bookmarkStart w:name="z423" w:id="416"/>
    <w:p>
      <w:pPr>
        <w:spacing w:after="0"/>
        <w:ind w:left="0"/>
        <w:jc w:val="both"/>
      </w:pPr>
      <w:r>
        <w:rPr>
          <w:rFonts w:ascii="Times New Roman"/>
          <w:b w:val="false"/>
          <w:i w:val="false"/>
          <w:color w:val="000000"/>
          <w:sz w:val="28"/>
        </w:rPr>
        <w:t>
      Ахмет Байтұрсынұлы көшесі: 1, 2, 3, 4, 4/1, 5, 6, 7, 8, 9, 10, 11, 12, 13, 15, 17, 19, 21, 23, 25, 27, 29, 31;</w:t>
      </w:r>
    </w:p>
    <w:bookmarkEnd w:id="416"/>
    <w:bookmarkStart w:name="z424" w:id="417"/>
    <w:p>
      <w:pPr>
        <w:spacing w:after="0"/>
        <w:ind w:left="0"/>
        <w:jc w:val="both"/>
      </w:pPr>
      <w:r>
        <w:rPr>
          <w:rFonts w:ascii="Times New Roman"/>
          <w:b w:val="false"/>
          <w:i w:val="false"/>
          <w:color w:val="000000"/>
          <w:sz w:val="28"/>
        </w:rPr>
        <w:t>
      Бейбітшілік көшесі: 1, 3, 4, 4Д, 5, 6, 7, 8, 9, 10, 11, 13;</w:t>
      </w:r>
    </w:p>
    <w:bookmarkEnd w:id="417"/>
    <w:bookmarkStart w:name="z425" w:id="418"/>
    <w:p>
      <w:pPr>
        <w:spacing w:after="0"/>
        <w:ind w:left="0"/>
        <w:jc w:val="both"/>
      </w:pPr>
      <w:r>
        <w:rPr>
          <w:rFonts w:ascii="Times New Roman"/>
          <w:b w:val="false"/>
          <w:i w:val="false"/>
          <w:color w:val="000000"/>
          <w:sz w:val="28"/>
        </w:rPr>
        <w:t>
      Бөгенбай батыр көшесі: 1, 2, 3, 4, 4А, 5, 6, 6А, 7, 8, 8А, 9, 10, 11, 13, 15, 17, 19;</w:t>
      </w:r>
    </w:p>
    <w:bookmarkEnd w:id="418"/>
    <w:bookmarkStart w:name="z426" w:id="419"/>
    <w:p>
      <w:pPr>
        <w:spacing w:after="0"/>
        <w:ind w:left="0"/>
        <w:jc w:val="both"/>
      </w:pPr>
      <w:r>
        <w:rPr>
          <w:rFonts w:ascii="Times New Roman"/>
          <w:b w:val="false"/>
          <w:i w:val="false"/>
          <w:color w:val="000000"/>
          <w:sz w:val="28"/>
        </w:rPr>
        <w:t>
      Дешті Қыпшақ көшесі: 1, 3, 3/1, 5, 7, 9, 11, 13, 15, 15/2, 17/1, 17/2, 17/3, 17/4, 17/5, 18, 19, 19/1, 21, 23, 25, 27, 29, 31, 33, 35, 37, 39, 39/1, 41, 43, 45, 47, 49, 51, 53, 55, 57, 57/2, 59, 61, 63, 65;</w:t>
      </w:r>
    </w:p>
    <w:bookmarkEnd w:id="419"/>
    <w:bookmarkStart w:name="z427" w:id="420"/>
    <w:p>
      <w:pPr>
        <w:spacing w:after="0"/>
        <w:ind w:left="0"/>
        <w:jc w:val="both"/>
      </w:pPr>
      <w:r>
        <w:rPr>
          <w:rFonts w:ascii="Times New Roman"/>
          <w:b w:val="false"/>
          <w:i w:val="false"/>
          <w:color w:val="000000"/>
          <w:sz w:val="28"/>
        </w:rPr>
        <w:t>
      Жәнібек-Керей көшесі: 1, 2, 2А, 3, 3В, 5, 6, 7, 7/1, 7А, 8, 8А, 9, 10, 11, 12, 13, 14, 15, 16, 17, 18, 19, 20, 21, 22, 23, 24, 25, 26, 27, 28, 29, 29А, 29Г, 29/2, 30, 31, 33, 34, 35, 36, 37, 38, 38/2, 39, 39С, 40, 41, 42, 43, 44, 45, 46, 47, 48, 49;</w:t>
      </w:r>
    </w:p>
    <w:bookmarkEnd w:id="420"/>
    <w:bookmarkStart w:name="z428" w:id="421"/>
    <w:p>
      <w:pPr>
        <w:spacing w:after="0"/>
        <w:ind w:left="0"/>
        <w:jc w:val="both"/>
      </w:pPr>
      <w:r>
        <w:rPr>
          <w:rFonts w:ascii="Times New Roman"/>
          <w:b w:val="false"/>
          <w:i w:val="false"/>
          <w:color w:val="000000"/>
          <w:sz w:val="28"/>
        </w:rPr>
        <w:t>
      Желтоқсан көшесі: 1, 2, 4, 5, 7, 10, 11, 12, 12А, 14, 16, 17, 18, 20, 23, 51;</w:t>
      </w:r>
    </w:p>
    <w:bookmarkEnd w:id="421"/>
    <w:bookmarkStart w:name="z429" w:id="422"/>
    <w:p>
      <w:pPr>
        <w:spacing w:after="0"/>
        <w:ind w:left="0"/>
        <w:jc w:val="both"/>
      </w:pPr>
      <w:r>
        <w:rPr>
          <w:rFonts w:ascii="Times New Roman"/>
          <w:b w:val="false"/>
          <w:i w:val="false"/>
          <w:color w:val="000000"/>
          <w:sz w:val="28"/>
        </w:rPr>
        <w:t>
      Ер Еділ көшесі: 1, 3, 5, 7, 9, 9/2, 11;</w:t>
      </w:r>
    </w:p>
    <w:bookmarkEnd w:id="422"/>
    <w:bookmarkStart w:name="z430" w:id="423"/>
    <w:p>
      <w:pPr>
        <w:spacing w:after="0"/>
        <w:ind w:left="0"/>
        <w:jc w:val="both"/>
      </w:pPr>
      <w:r>
        <w:rPr>
          <w:rFonts w:ascii="Times New Roman"/>
          <w:b w:val="false"/>
          <w:i w:val="false"/>
          <w:color w:val="000000"/>
          <w:sz w:val="28"/>
        </w:rPr>
        <w:t>
      Қамзин көшесі: 1, 2, 3, 4, 5, 6, 7, 8, 9, 10, 11, 12, 13, 14;</w:t>
      </w:r>
    </w:p>
    <w:bookmarkEnd w:id="423"/>
    <w:bookmarkStart w:name="z431" w:id="424"/>
    <w:p>
      <w:pPr>
        <w:spacing w:after="0"/>
        <w:ind w:left="0"/>
        <w:jc w:val="both"/>
      </w:pPr>
      <w:r>
        <w:rPr>
          <w:rFonts w:ascii="Times New Roman"/>
          <w:b w:val="false"/>
          <w:i w:val="false"/>
          <w:color w:val="000000"/>
          <w:sz w:val="28"/>
        </w:rPr>
        <w:t>
      Қасым Қажы көшесі: 1, 2, 3, 4, 5, 7, 8, 9, 11, 13, 15, 19, 20, 20А, 21, 23, 23/1, 28, 31, 32, 32В, 32Г, 33, 33/1, 35, 37, 38, 38/2, 39, 39/2, 40, 43, 51, 53;</w:t>
      </w:r>
    </w:p>
    <w:bookmarkEnd w:id="424"/>
    <w:bookmarkStart w:name="z432" w:id="425"/>
    <w:p>
      <w:pPr>
        <w:spacing w:after="0"/>
        <w:ind w:left="0"/>
        <w:jc w:val="both"/>
      </w:pPr>
      <w:r>
        <w:rPr>
          <w:rFonts w:ascii="Times New Roman"/>
          <w:b w:val="false"/>
          <w:i w:val="false"/>
          <w:color w:val="000000"/>
          <w:sz w:val="28"/>
        </w:rPr>
        <w:t>
      Қажымұқан көшесі: 1, 2, 3, 5, 6, 7, 7/1, 9, 10, 10А, 11, 12, 13;</w:t>
      </w:r>
    </w:p>
    <w:bookmarkEnd w:id="425"/>
    <w:bookmarkStart w:name="z433" w:id="426"/>
    <w:p>
      <w:pPr>
        <w:spacing w:after="0"/>
        <w:ind w:left="0"/>
        <w:jc w:val="both"/>
      </w:pPr>
      <w:r>
        <w:rPr>
          <w:rFonts w:ascii="Times New Roman"/>
          <w:b w:val="false"/>
          <w:i w:val="false"/>
          <w:color w:val="000000"/>
          <w:sz w:val="28"/>
        </w:rPr>
        <w:t>
      Мәңгілік Ел көшесі: 1, 1/1, 1/2, 2, 2/1, 3, 3/1, 4, 5, 5А, 6, 7, 8, 9, 10, 11, 12, 12А, 14, 15, 16, 17, 18, 19, 20, 21, 22, 23, 23А, 24, 25, 26, 27, 28, 29, 30, 31, 32, 33, 70;</w:t>
      </w:r>
    </w:p>
    <w:bookmarkEnd w:id="426"/>
    <w:bookmarkStart w:name="z434" w:id="427"/>
    <w:p>
      <w:pPr>
        <w:spacing w:after="0"/>
        <w:ind w:left="0"/>
        <w:jc w:val="both"/>
      </w:pPr>
      <w:r>
        <w:rPr>
          <w:rFonts w:ascii="Times New Roman"/>
          <w:b w:val="false"/>
          <w:i w:val="false"/>
          <w:color w:val="000000"/>
          <w:sz w:val="28"/>
        </w:rPr>
        <w:t>
      Ақбеттау тұйық көшесі: 1, 2, 3, 4, 5, 6, 7, 8, 9, 10, 11, 12, 13, 14, 15, 16, 17, 17/1, 17К, 18, 20, 22, 24, 26, 28, 30, 32, 34, 36;</w:t>
      </w:r>
    </w:p>
    <w:bookmarkEnd w:id="427"/>
    <w:bookmarkStart w:name="z435" w:id="428"/>
    <w:p>
      <w:pPr>
        <w:spacing w:after="0"/>
        <w:ind w:left="0"/>
        <w:jc w:val="both"/>
      </w:pPr>
      <w:r>
        <w:rPr>
          <w:rFonts w:ascii="Times New Roman"/>
          <w:b w:val="false"/>
          <w:i w:val="false"/>
          <w:color w:val="000000"/>
          <w:sz w:val="28"/>
        </w:rPr>
        <w:t>
      Ғабдылуахит Хазірет тұйық көшесі: 1, 2, 3, 4, 5, 6, 7, 8, 9, 11, 13;</w:t>
      </w:r>
    </w:p>
    <w:bookmarkEnd w:id="428"/>
    <w:bookmarkStart w:name="z436" w:id="429"/>
    <w:p>
      <w:pPr>
        <w:spacing w:after="0"/>
        <w:ind w:left="0"/>
        <w:jc w:val="both"/>
      </w:pPr>
      <w:r>
        <w:rPr>
          <w:rFonts w:ascii="Times New Roman"/>
          <w:b w:val="false"/>
          <w:i w:val="false"/>
          <w:color w:val="000000"/>
          <w:sz w:val="28"/>
        </w:rPr>
        <w:t>
      Жас тұлпар тұйық көшесі: 1, 2, 2А, 3, 4А, 5, 6, 7, 9, 9А, 10, 11, 12, 14, 16, 23, 27;</w:t>
      </w:r>
    </w:p>
    <w:bookmarkEnd w:id="429"/>
    <w:bookmarkStart w:name="z437" w:id="430"/>
    <w:p>
      <w:pPr>
        <w:spacing w:after="0"/>
        <w:ind w:left="0"/>
        <w:jc w:val="both"/>
      </w:pPr>
      <w:r>
        <w:rPr>
          <w:rFonts w:ascii="Times New Roman"/>
          <w:b w:val="false"/>
          <w:i w:val="false"/>
          <w:color w:val="000000"/>
          <w:sz w:val="28"/>
        </w:rPr>
        <w:t>
      Жасыбай батыр тұйық көшесі: 1, 1/1, 3, 5, 7, 9, 11, 13, 15;</w:t>
      </w:r>
    </w:p>
    <w:bookmarkEnd w:id="430"/>
    <w:bookmarkStart w:name="z438" w:id="431"/>
    <w:p>
      <w:pPr>
        <w:spacing w:after="0"/>
        <w:ind w:left="0"/>
        <w:jc w:val="both"/>
      </w:pPr>
      <w:r>
        <w:rPr>
          <w:rFonts w:ascii="Times New Roman"/>
          <w:b w:val="false"/>
          <w:i w:val="false"/>
          <w:color w:val="000000"/>
          <w:sz w:val="28"/>
        </w:rPr>
        <w:t>
      Қағанат тұйық көшесі: 1, 3, 6, 7, 8, 9, 11, 13;</w:t>
      </w:r>
    </w:p>
    <w:bookmarkEnd w:id="431"/>
    <w:bookmarkStart w:name="z439" w:id="432"/>
    <w:p>
      <w:pPr>
        <w:spacing w:after="0"/>
        <w:ind w:left="0"/>
        <w:jc w:val="both"/>
      </w:pPr>
      <w:r>
        <w:rPr>
          <w:rFonts w:ascii="Times New Roman"/>
          <w:b w:val="false"/>
          <w:i w:val="false"/>
          <w:color w:val="000000"/>
          <w:sz w:val="28"/>
        </w:rPr>
        <w:t>
      Көктем тұйық көшесі: 1, 2, 3, 4, 4/1, 5, 6, 7, 8, 9, 10, 11, 12, 14;</w:t>
      </w:r>
    </w:p>
    <w:bookmarkEnd w:id="432"/>
    <w:bookmarkStart w:name="z440" w:id="433"/>
    <w:p>
      <w:pPr>
        <w:spacing w:after="0"/>
        <w:ind w:left="0"/>
        <w:jc w:val="both"/>
      </w:pPr>
      <w:r>
        <w:rPr>
          <w:rFonts w:ascii="Times New Roman"/>
          <w:b w:val="false"/>
          <w:i w:val="false"/>
          <w:color w:val="000000"/>
          <w:sz w:val="28"/>
        </w:rPr>
        <w:t>
      Сауран тұйық көшесі: 1, 3, 7, 9, 11, 13;</w:t>
      </w:r>
    </w:p>
    <w:bookmarkEnd w:id="433"/>
    <w:bookmarkStart w:name="z441" w:id="434"/>
    <w:p>
      <w:pPr>
        <w:spacing w:after="0"/>
        <w:ind w:left="0"/>
        <w:jc w:val="both"/>
      </w:pPr>
      <w:r>
        <w:rPr>
          <w:rFonts w:ascii="Times New Roman"/>
          <w:b w:val="false"/>
          <w:i w:val="false"/>
          <w:color w:val="000000"/>
          <w:sz w:val="28"/>
        </w:rPr>
        <w:t>
      Шапағат тұйық көшесі: 1, 2, 3, 4, 5, 6, 7, 8, 9, 11, 13;</w:t>
      </w:r>
    </w:p>
    <w:bookmarkEnd w:id="434"/>
    <w:bookmarkStart w:name="z442" w:id="435"/>
    <w:p>
      <w:pPr>
        <w:spacing w:after="0"/>
        <w:ind w:left="0"/>
        <w:jc w:val="both"/>
      </w:pPr>
      <w:r>
        <w:rPr>
          <w:rFonts w:ascii="Times New Roman"/>
          <w:b w:val="false"/>
          <w:i w:val="false"/>
          <w:color w:val="000000"/>
          <w:sz w:val="28"/>
        </w:rPr>
        <w:t xml:space="preserve">
      Шәкәрім тұйық көшесі: 1, 1/1, 1А, 2, 3, 5, 6, 6А, 7, 8, 10, 96; </w:t>
      </w:r>
    </w:p>
    <w:bookmarkEnd w:id="435"/>
    <w:bookmarkStart w:name="z443" w:id="436"/>
    <w:p>
      <w:pPr>
        <w:spacing w:after="0"/>
        <w:ind w:left="0"/>
        <w:jc w:val="both"/>
      </w:pPr>
      <w:r>
        <w:rPr>
          <w:rFonts w:ascii="Times New Roman"/>
          <w:b w:val="false"/>
          <w:i w:val="false"/>
          <w:color w:val="000000"/>
          <w:sz w:val="28"/>
        </w:rPr>
        <w:t>
      Пушкин көшесі: 1, 2, 3, 4, 6, 8;</w:t>
      </w:r>
    </w:p>
    <w:bookmarkEnd w:id="436"/>
    <w:bookmarkStart w:name="z444" w:id="437"/>
    <w:p>
      <w:pPr>
        <w:spacing w:after="0"/>
        <w:ind w:left="0"/>
        <w:jc w:val="both"/>
      </w:pPr>
      <w:r>
        <w:rPr>
          <w:rFonts w:ascii="Times New Roman"/>
          <w:b w:val="false"/>
          <w:i w:val="false"/>
          <w:color w:val="000000"/>
          <w:sz w:val="28"/>
        </w:rPr>
        <w:t>
      Сәтбаев көшесі: 2, 3, 4, 5, 6, 7, 8, 9, 10;</w:t>
      </w:r>
    </w:p>
    <w:bookmarkEnd w:id="437"/>
    <w:bookmarkStart w:name="z445" w:id="438"/>
    <w:p>
      <w:pPr>
        <w:spacing w:after="0"/>
        <w:ind w:left="0"/>
        <w:jc w:val="both"/>
      </w:pPr>
      <w:r>
        <w:rPr>
          <w:rFonts w:ascii="Times New Roman"/>
          <w:b w:val="false"/>
          <w:i w:val="false"/>
          <w:color w:val="000000"/>
          <w:sz w:val="28"/>
        </w:rPr>
        <w:t>
      Сұлтан Бейбарыс көшесі: 1, 1/1, 1А, 2, 2А, 3, 4, 5, 6, 7, 8, 9, 10, 11, 12, 13, 14, 14/1, 15, 16, 16/1, 17, 18, 18А, 19, 20, 21, 22, 23, 24, 26, 28, 29, 30, 30/1;</w:t>
      </w:r>
    </w:p>
    <w:bookmarkEnd w:id="438"/>
    <w:bookmarkStart w:name="z446" w:id="439"/>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43/1, 44, 45, 46, 47, 48, 49, 49А, 50, 50/1, 51, 51А, 52, 53, 53/1, 54, 55, 56, 57, 58, 59, 60, 61, 62, 63, 64, 65, 66, 67, 68, 69, 70, 70/1, 71, 72, 73, 74, 74/2, 75, 76, 77, 78, 79, 80, 81, 82, 83, 84, 85, 86, 87, 89, 91, 93, 95, 97, 99, 101, 103, 105, 107, 109, 110, 111;</w:t>
      </w:r>
    </w:p>
    <w:bookmarkEnd w:id="439"/>
    <w:bookmarkStart w:name="z447" w:id="440"/>
    <w:p>
      <w:pPr>
        <w:spacing w:after="0"/>
        <w:ind w:left="0"/>
        <w:jc w:val="both"/>
      </w:pPr>
      <w:r>
        <w:rPr>
          <w:rFonts w:ascii="Times New Roman"/>
          <w:b w:val="false"/>
          <w:i w:val="false"/>
          <w:color w:val="000000"/>
          <w:sz w:val="28"/>
        </w:rPr>
        <w:t>
      Ұлы Дала көшесі: 1, 2, 2/2, 2А, 2В, 3, 3/1, 4, 4/1, 4А, 5, 6, 7, 8, 8А, 9, 10, 10А, 10В, 11, 12, 13, 14, 15, 16, 17, 18, 19, 19А, 20, 21, 21/2, 22, 23, 24, 25, 25/1, 27, 29, 31, 32, 33, 35, 37, 39, 41, 43, 45, 47, 49, 51, 53, 53/1, 55, 57, 59, 61, 63, 65, 67.</w:t>
      </w:r>
    </w:p>
    <w:bookmarkEnd w:id="440"/>
    <w:bookmarkStart w:name="z448" w:id="441"/>
    <w:p>
      <w:pPr>
        <w:spacing w:after="0"/>
        <w:ind w:left="0"/>
        <w:jc w:val="left"/>
      </w:pPr>
      <w:r>
        <w:rPr>
          <w:rFonts w:ascii="Times New Roman"/>
          <w:b/>
          <w:i w:val="false"/>
          <w:color w:val="000000"/>
        </w:rPr>
        <w:t xml:space="preserve"> № 49 сайлау учаскесі</w:t>
      </w:r>
    </w:p>
    <w:bookmarkEnd w:id="441"/>
    <w:bookmarkStart w:name="z449" w:id="442"/>
    <w:p>
      <w:pPr>
        <w:spacing w:after="0"/>
        <w:ind w:left="0"/>
        <w:jc w:val="both"/>
      </w:pPr>
      <w:r>
        <w:rPr>
          <w:rFonts w:ascii="Times New Roman"/>
          <w:b w:val="false"/>
          <w:i w:val="false"/>
          <w:color w:val="000000"/>
          <w:sz w:val="28"/>
        </w:rPr>
        <w:t>
      Орналасқан жері: Павлодар ауылы Ыбырай Алтынсарин көшесі 60/1, Павлодар облысының білім беру басқармасы, Павлодар қаласы білім беру бөлімінің "Павлодар қаласының № 40 жалпы орта білім беру мектебі" коммуналдық мемлекеттік мекемесі</w:t>
      </w:r>
    </w:p>
    <w:bookmarkEnd w:id="442"/>
    <w:bookmarkStart w:name="z450" w:id="443"/>
    <w:p>
      <w:pPr>
        <w:spacing w:after="0"/>
        <w:ind w:left="0"/>
        <w:jc w:val="both"/>
      </w:pPr>
      <w:r>
        <w:rPr>
          <w:rFonts w:ascii="Times New Roman"/>
          <w:b w:val="false"/>
          <w:i w:val="false"/>
          <w:color w:val="000000"/>
          <w:sz w:val="28"/>
        </w:rPr>
        <w:t>
      Шекаралары: 12 көшесі: 1, 2;</w:t>
      </w:r>
    </w:p>
    <w:bookmarkEnd w:id="443"/>
    <w:bookmarkStart w:name="z451" w:id="444"/>
    <w:p>
      <w:pPr>
        <w:spacing w:after="0"/>
        <w:ind w:left="0"/>
        <w:jc w:val="both"/>
      </w:pPr>
      <w:r>
        <w:rPr>
          <w:rFonts w:ascii="Times New Roman"/>
          <w:b w:val="false"/>
          <w:i w:val="false"/>
          <w:color w:val="000000"/>
          <w:sz w:val="28"/>
        </w:rPr>
        <w:t>
      Ардагерлер көшесі: 1, 2;</w:t>
      </w:r>
    </w:p>
    <w:bookmarkEnd w:id="444"/>
    <w:bookmarkStart w:name="z452" w:id="445"/>
    <w:p>
      <w:pPr>
        <w:spacing w:after="0"/>
        <w:ind w:left="0"/>
        <w:jc w:val="both"/>
      </w:pPr>
      <w:r>
        <w:rPr>
          <w:rFonts w:ascii="Times New Roman"/>
          <w:b w:val="false"/>
          <w:i w:val="false"/>
          <w:color w:val="000000"/>
          <w:sz w:val="28"/>
        </w:rPr>
        <w:t>
      Алаш Орда көшесі: 8, 12, 15, 84, 102, 103, 134, 136, 163, 165, 170, 171, 173, 177;</w:t>
      </w:r>
    </w:p>
    <w:bookmarkEnd w:id="445"/>
    <w:bookmarkStart w:name="z453" w:id="446"/>
    <w:p>
      <w:pPr>
        <w:spacing w:after="0"/>
        <w:ind w:left="0"/>
        <w:jc w:val="both"/>
      </w:pPr>
      <w:r>
        <w:rPr>
          <w:rFonts w:ascii="Times New Roman"/>
          <w:b w:val="false"/>
          <w:i w:val="false"/>
          <w:color w:val="000000"/>
          <w:sz w:val="28"/>
        </w:rPr>
        <w:t>
      Атажұрт көшесі: 1, 1/1, 1А, 1/5, 2, 2/2, 2/8, 2/10, 4А, 5, 6, 7, 8, 9, 10, 11, 13, 14, 15, 17, 18, 19, 21, 22, 23, 24, 25, 26, 27, 28, 30, 31, 33, 34, 37, 38, 39, 43, 45, 46, 47, 49, 51, 53, 54, 56, 58, 62;</w:t>
      </w:r>
    </w:p>
    <w:bookmarkEnd w:id="446"/>
    <w:bookmarkStart w:name="z454" w:id="447"/>
    <w:p>
      <w:pPr>
        <w:spacing w:after="0"/>
        <w:ind w:left="0"/>
        <w:jc w:val="both"/>
      </w:pPr>
      <w:r>
        <w:rPr>
          <w:rFonts w:ascii="Times New Roman"/>
          <w:b w:val="false"/>
          <w:i w:val="false"/>
          <w:color w:val="000000"/>
          <w:sz w:val="28"/>
        </w:rPr>
        <w:t>
      Бауыржан Момышұлы көшесі: 1, 1/1, 1/2, 1/4, 2, 2/1, 2/3, 2А, 2Б, 2Г, 3, 4, 4/1, 5, 5/1, 5/4, 6, 7, 8, 9, 10, 11, 11/2, 12, 13, 14, 15, 16, 17, 18, 19, 20, 21, 29;</w:t>
      </w:r>
    </w:p>
    <w:bookmarkEnd w:id="447"/>
    <w:bookmarkStart w:name="z455" w:id="448"/>
    <w:p>
      <w:pPr>
        <w:spacing w:after="0"/>
        <w:ind w:left="0"/>
        <w:jc w:val="both"/>
      </w:pPr>
      <w:r>
        <w:rPr>
          <w:rFonts w:ascii="Times New Roman"/>
          <w:b w:val="false"/>
          <w:i w:val="false"/>
          <w:color w:val="000000"/>
          <w:sz w:val="28"/>
        </w:rPr>
        <w:t>
      Болашақ көшесі: 1, 2, 3, 4, 6, 7, 8, 9, 10, 12, 14, 15, 16, 19, 20, 21, 22, 23, 27, 28, 30, 32;</w:t>
      </w:r>
    </w:p>
    <w:bookmarkEnd w:id="448"/>
    <w:bookmarkStart w:name="z456" w:id="449"/>
    <w:p>
      <w:pPr>
        <w:spacing w:after="0"/>
        <w:ind w:left="0"/>
        <w:jc w:val="both"/>
      </w:pPr>
      <w:r>
        <w:rPr>
          <w:rFonts w:ascii="Times New Roman"/>
          <w:b w:val="false"/>
          <w:i w:val="false"/>
          <w:color w:val="000000"/>
          <w:sz w:val="28"/>
        </w:rPr>
        <w:t>
      Далакөл көшесі: 1, 2, 3, 4, 49А;</w:t>
      </w:r>
    </w:p>
    <w:bookmarkEnd w:id="449"/>
    <w:bookmarkStart w:name="z457" w:id="450"/>
    <w:p>
      <w:pPr>
        <w:spacing w:after="0"/>
        <w:ind w:left="0"/>
        <w:jc w:val="both"/>
      </w:pPr>
      <w:r>
        <w:rPr>
          <w:rFonts w:ascii="Times New Roman"/>
          <w:b w:val="false"/>
          <w:i w:val="false"/>
          <w:color w:val="000000"/>
          <w:sz w:val="28"/>
        </w:rPr>
        <w:t>
      Дінмұхамед Қонаев көшесі: 1, 1Д, 2, 3, 4, 5, 6, 7, 8, 9, 10, 12, 12/1, 13, 13А, 14, 14/1, 14/2, 14А, 15, 16, 17, 18, 19, 20, 21, 22, 23, 24, 26, 27, 28, 29, 30, 31, 32, 33, 33А, 34, 34А, 35, 36, 36/1, 37, 38, 39, 40, 41, 42, 42/1, 43, 44, 45, 46, 47, 48, 49, 50, 51, 52, 53, 53Д, 54, 55, 56, 57, 58, 59, 60, 61, 62, 63, 64, 65, 65А, 66, 67, 69, 69А, 69К, 71, 73, 75, 77, 79, 81, 81К, 83, 85, 87, 89, 91, 93, 95, 97, 99, 101, 103, 105, 107, 109, 111, 113, 115, 117, 118, 119, 121, 121/1, 127, 129, 131, 133, 137, 137/1;</w:t>
      </w:r>
    </w:p>
    <w:bookmarkEnd w:id="450"/>
    <w:bookmarkStart w:name="z458" w:id="451"/>
    <w:p>
      <w:pPr>
        <w:spacing w:after="0"/>
        <w:ind w:left="0"/>
        <w:jc w:val="both"/>
      </w:pPr>
      <w:r>
        <w:rPr>
          <w:rFonts w:ascii="Times New Roman"/>
          <w:b w:val="false"/>
          <w:i w:val="false"/>
          <w:color w:val="000000"/>
          <w:sz w:val="28"/>
        </w:rPr>
        <w:t>
      Ж. Нұркенов көшесі: 5, 7, 9, 10, 12, 13, 15, 18, 20, 21, 22, 23, 24, 26, 28, 30;</w:t>
      </w:r>
    </w:p>
    <w:bookmarkEnd w:id="451"/>
    <w:bookmarkStart w:name="z459" w:id="452"/>
    <w:p>
      <w:pPr>
        <w:spacing w:after="0"/>
        <w:ind w:left="0"/>
        <w:jc w:val="both"/>
      </w:pPr>
      <w:r>
        <w:rPr>
          <w:rFonts w:ascii="Times New Roman"/>
          <w:b w:val="false"/>
          <w:i w:val="false"/>
          <w:color w:val="000000"/>
          <w:sz w:val="28"/>
        </w:rPr>
        <w:t>
      Жастар көшесі: 4А, 5, 7, 10, 11, 13, 14, 16;</w:t>
      </w:r>
    </w:p>
    <w:bookmarkEnd w:id="452"/>
    <w:bookmarkStart w:name="z460" w:id="453"/>
    <w:p>
      <w:pPr>
        <w:spacing w:after="0"/>
        <w:ind w:left="0"/>
        <w:jc w:val="both"/>
      </w:pPr>
      <w:r>
        <w:rPr>
          <w:rFonts w:ascii="Times New Roman"/>
          <w:b w:val="false"/>
          <w:i w:val="false"/>
          <w:color w:val="000000"/>
          <w:sz w:val="28"/>
        </w:rPr>
        <w:t>
      Жібек жолы көшесі: 2, 2/1, 10, 22, 22/1, 92, 124, 158, 160, 164, 192;</w:t>
      </w:r>
    </w:p>
    <w:bookmarkEnd w:id="453"/>
    <w:bookmarkStart w:name="z461" w:id="454"/>
    <w:p>
      <w:pPr>
        <w:spacing w:after="0"/>
        <w:ind w:left="0"/>
        <w:jc w:val="both"/>
      </w:pPr>
      <w:r>
        <w:rPr>
          <w:rFonts w:ascii="Times New Roman"/>
          <w:b w:val="false"/>
          <w:i w:val="false"/>
          <w:color w:val="000000"/>
          <w:sz w:val="28"/>
        </w:rPr>
        <w:t>
      Жұмабек Тәшенев көшесі: 1, 2, 2Б, 2В, 3, 4, 4А, 5, 6, 6А, 7, 8, 8/1, 9, 10, 10/1, 10А, 11, 12, 12/1, 13, 13А, 14, 14А, 15, 15А, 16, 17, 18, 19, 20, 21, 22, 23, 24, 25, 26, 27, 28, 29, 30, 31, 32, 33, 34, 35, 36, 37, 38, 39, 40, 41, 42, 43, 45, 47;</w:t>
      </w:r>
    </w:p>
    <w:bookmarkEnd w:id="454"/>
    <w:bookmarkStart w:name="z462" w:id="455"/>
    <w:p>
      <w:pPr>
        <w:spacing w:after="0"/>
        <w:ind w:left="0"/>
        <w:jc w:val="both"/>
      </w:pPr>
      <w:r>
        <w:rPr>
          <w:rFonts w:ascii="Times New Roman"/>
          <w:b w:val="false"/>
          <w:i w:val="false"/>
          <w:color w:val="000000"/>
          <w:sz w:val="28"/>
        </w:rPr>
        <w:t>
      Исабек Ишан көшесі: 1, 1/1, 3, 16, 18, 20, 133, 136, 141, 142, 144, 153, 163, 174, 206;</w:t>
      </w:r>
    </w:p>
    <w:bookmarkEnd w:id="455"/>
    <w:bookmarkStart w:name="z463" w:id="456"/>
    <w:p>
      <w:pPr>
        <w:spacing w:after="0"/>
        <w:ind w:left="0"/>
        <w:jc w:val="both"/>
      </w:pPr>
      <w:r>
        <w:rPr>
          <w:rFonts w:ascii="Times New Roman"/>
          <w:b w:val="false"/>
          <w:i w:val="false"/>
          <w:color w:val="000000"/>
          <w:sz w:val="28"/>
        </w:rPr>
        <w:t>
      Күлтегін көшесі: 1, 2, 3, 4, 5, 6, 7, 8, 9, 10, 11, 12, 13, 14, 15, 15/1, 16, 17, 18, 19, 20, 21, 22, 23, 24, 25, 26, 27, 28, 29, 29/1, 29Д, 29К, 30, 31, 32, 33, 34, 35, 36, 37, 38, 38/1, 38/2, 40, 41, 42, 43, 44, 46, 48;</w:t>
      </w:r>
    </w:p>
    <w:bookmarkEnd w:id="456"/>
    <w:bookmarkStart w:name="z464" w:id="457"/>
    <w:p>
      <w:pPr>
        <w:spacing w:after="0"/>
        <w:ind w:left="0"/>
        <w:jc w:val="both"/>
      </w:pPr>
      <w:r>
        <w:rPr>
          <w:rFonts w:ascii="Times New Roman"/>
          <w:b w:val="false"/>
          <w:i w:val="false"/>
          <w:color w:val="000000"/>
          <w:sz w:val="28"/>
        </w:rPr>
        <w:t>
      Конституция көшесі: 1, 3, 3А, 5, 11;</w:t>
      </w:r>
    </w:p>
    <w:bookmarkEnd w:id="457"/>
    <w:bookmarkStart w:name="z465" w:id="458"/>
    <w:p>
      <w:pPr>
        <w:spacing w:after="0"/>
        <w:ind w:left="0"/>
        <w:jc w:val="both"/>
      </w:pPr>
      <w:r>
        <w:rPr>
          <w:rFonts w:ascii="Times New Roman"/>
          <w:b w:val="false"/>
          <w:i w:val="false"/>
          <w:color w:val="000000"/>
          <w:sz w:val="28"/>
        </w:rPr>
        <w:t>
      Құмдыкөл көшесі: 1, 4, 16, 22, 34;</w:t>
      </w:r>
    </w:p>
    <w:bookmarkEnd w:id="458"/>
    <w:bookmarkStart w:name="z466" w:id="459"/>
    <w:p>
      <w:pPr>
        <w:spacing w:after="0"/>
        <w:ind w:left="0"/>
        <w:jc w:val="both"/>
      </w:pPr>
      <w:r>
        <w:rPr>
          <w:rFonts w:ascii="Times New Roman"/>
          <w:b w:val="false"/>
          <w:i w:val="false"/>
          <w:color w:val="000000"/>
          <w:sz w:val="28"/>
        </w:rPr>
        <w:t>
      Рақымжан Қошқарбаев көшесі: 1, 2, 2/1, 2/2, 3, 4, 5, 6, 7, 8, 9, 10, 11, 12, 13, 14, 15, 16, 18, 20, 22, 23, 24;</w:t>
      </w:r>
    </w:p>
    <w:bookmarkEnd w:id="459"/>
    <w:bookmarkStart w:name="z467" w:id="460"/>
    <w:p>
      <w:pPr>
        <w:spacing w:after="0"/>
        <w:ind w:left="0"/>
        <w:jc w:val="both"/>
      </w:pPr>
      <w:r>
        <w:rPr>
          <w:rFonts w:ascii="Times New Roman"/>
          <w:b w:val="false"/>
          <w:i w:val="false"/>
          <w:color w:val="000000"/>
          <w:sz w:val="28"/>
        </w:rPr>
        <w:t>
      Лесная көшесі: 3, 6, 13, 23;</w:t>
      </w:r>
    </w:p>
    <w:bookmarkEnd w:id="460"/>
    <w:bookmarkStart w:name="z468" w:id="461"/>
    <w:p>
      <w:pPr>
        <w:spacing w:after="0"/>
        <w:ind w:left="0"/>
        <w:jc w:val="both"/>
      </w:pPr>
      <w:r>
        <w:rPr>
          <w:rFonts w:ascii="Times New Roman"/>
          <w:b w:val="false"/>
          <w:i w:val="false"/>
          <w:color w:val="000000"/>
          <w:sz w:val="28"/>
        </w:rPr>
        <w:t>
      Малайсары көшесі: 9, 13, 27;</w:t>
      </w:r>
    </w:p>
    <w:bookmarkEnd w:id="461"/>
    <w:bookmarkStart w:name="z469" w:id="462"/>
    <w:p>
      <w:pPr>
        <w:spacing w:after="0"/>
        <w:ind w:left="0"/>
        <w:jc w:val="both"/>
      </w:pPr>
      <w:r>
        <w:rPr>
          <w:rFonts w:ascii="Times New Roman"/>
          <w:b w:val="false"/>
          <w:i w:val="false"/>
          <w:color w:val="000000"/>
          <w:sz w:val="28"/>
        </w:rPr>
        <w:t>
      Мұқан Қаған көшесі: 1, 2, 3, 4, 5, 6, 7, 8, 9, 10, 10А, 11, 12, 13, 14, 14А, 15, 16, 17, 18, 19, 20, 21, 21/1, 21/2, 22, 23, 24, 25, 26, 27, 28, 29, 29/1, 30, 31, 32, 33, 34, 34А, 35, 36, 37, 38, 39, 40, 40А, 41, 41А, 42, 43, 44, 45, 46, 47, 48, 49, 50, 51, 52, 53, 54, 55, 56, 57, 58, 59, 59А, 60, 61, 62, 63, 64, 65, 66, 66А, 67, 68, 69, 70, 71, 72, 73, 74, 75, 76, 77, 78, 79, 80, 81, 82, 82А, 83, 84, 84А, 85, 86, 87, 88, 89, 90, 91, 92, 93, 94, 95, 96, 97;</w:t>
      </w:r>
    </w:p>
    <w:bookmarkEnd w:id="462"/>
    <w:bookmarkStart w:name="z470" w:id="463"/>
    <w:p>
      <w:pPr>
        <w:spacing w:after="0"/>
        <w:ind w:left="0"/>
        <w:jc w:val="both"/>
      </w:pPr>
      <w:r>
        <w:rPr>
          <w:rFonts w:ascii="Times New Roman"/>
          <w:b w:val="false"/>
          <w:i w:val="false"/>
          <w:color w:val="000000"/>
          <w:sz w:val="28"/>
        </w:rPr>
        <w:t>
      Спутник-1 шағын ауданы: 1, 143, 634;</w:t>
      </w:r>
    </w:p>
    <w:bookmarkEnd w:id="463"/>
    <w:bookmarkStart w:name="z471" w:id="464"/>
    <w:p>
      <w:pPr>
        <w:spacing w:after="0"/>
        <w:ind w:left="0"/>
        <w:jc w:val="both"/>
      </w:pPr>
      <w:r>
        <w:rPr>
          <w:rFonts w:ascii="Times New Roman"/>
          <w:b w:val="false"/>
          <w:i w:val="false"/>
          <w:color w:val="000000"/>
          <w:sz w:val="28"/>
        </w:rPr>
        <w:t>
      Спутник-2 шағын ауданы: 1, 2, 9, 16, 143, 165, 167;</w:t>
      </w:r>
    </w:p>
    <w:bookmarkEnd w:id="464"/>
    <w:bookmarkStart w:name="z472" w:id="465"/>
    <w:p>
      <w:pPr>
        <w:spacing w:after="0"/>
        <w:ind w:left="0"/>
        <w:jc w:val="both"/>
      </w:pPr>
      <w:r>
        <w:rPr>
          <w:rFonts w:ascii="Times New Roman"/>
          <w:b w:val="false"/>
          <w:i w:val="false"/>
          <w:color w:val="000000"/>
          <w:sz w:val="28"/>
        </w:rPr>
        <w:t>
      Отандастар көшесі: 1, 1/2, 1/4, 1/6, 1/10, 1/14, 1/16, 1/18, 1/20, 1А, 2, 2/1, 2/2, 2/3, 2/5, 2/7, 2/12, 2/14, 2А, 2Б, 2Д, 3, 3А, 4А, 5, 6А, 8, 8А, 9, 10, 10А, 12, 12А, 13, 14, 15, 16, 17, 17/1, 18, 19, 20А, 21, 22, 23, 24, 24А, 26А, 27, 28, 28А, 30, 31, 32А, 34, 34А, 35, 36, 36А, 38, 38А, 39, 40, 40А, 41, 42А, 43, 46А, 47, 50, 50А, 53, 55, 57, 58А, 62А, 66А, 72А, 93;</w:t>
      </w:r>
    </w:p>
    <w:bookmarkEnd w:id="465"/>
    <w:bookmarkStart w:name="z473" w:id="466"/>
    <w:p>
      <w:pPr>
        <w:spacing w:after="0"/>
        <w:ind w:left="0"/>
        <w:jc w:val="both"/>
      </w:pPr>
      <w:r>
        <w:rPr>
          <w:rFonts w:ascii="Times New Roman"/>
          <w:b w:val="false"/>
          <w:i w:val="false"/>
          <w:color w:val="000000"/>
          <w:sz w:val="28"/>
        </w:rPr>
        <w:t>
      Лев Гумилев тұйық көшесі: 1, 3, 5, 7, 9, 11;</w:t>
      </w:r>
    </w:p>
    <w:bookmarkEnd w:id="466"/>
    <w:bookmarkStart w:name="z474" w:id="467"/>
    <w:p>
      <w:pPr>
        <w:spacing w:after="0"/>
        <w:ind w:left="0"/>
        <w:jc w:val="both"/>
      </w:pPr>
      <w:r>
        <w:rPr>
          <w:rFonts w:ascii="Times New Roman"/>
          <w:b w:val="false"/>
          <w:i w:val="false"/>
          <w:color w:val="000000"/>
          <w:sz w:val="28"/>
        </w:rPr>
        <w:t>
      Отырар тұйық көшесі: 1, 2, 3;</w:t>
      </w:r>
    </w:p>
    <w:bookmarkEnd w:id="467"/>
    <w:bookmarkStart w:name="z475" w:id="468"/>
    <w:p>
      <w:pPr>
        <w:spacing w:after="0"/>
        <w:ind w:left="0"/>
        <w:jc w:val="both"/>
      </w:pPr>
      <w:r>
        <w:rPr>
          <w:rFonts w:ascii="Times New Roman"/>
          <w:b w:val="false"/>
          <w:i w:val="false"/>
          <w:color w:val="000000"/>
          <w:sz w:val="28"/>
        </w:rPr>
        <w:t>
      3 өтпе жолы: 6;</w:t>
      </w:r>
    </w:p>
    <w:bookmarkEnd w:id="468"/>
    <w:bookmarkStart w:name="z476" w:id="469"/>
    <w:p>
      <w:pPr>
        <w:spacing w:after="0"/>
        <w:ind w:left="0"/>
        <w:jc w:val="both"/>
      </w:pPr>
      <w:r>
        <w:rPr>
          <w:rFonts w:ascii="Times New Roman"/>
          <w:b w:val="false"/>
          <w:i w:val="false"/>
          <w:color w:val="000000"/>
          <w:sz w:val="28"/>
        </w:rPr>
        <w:t>
      4 өтпе жолы: 1;</w:t>
      </w:r>
    </w:p>
    <w:bookmarkEnd w:id="469"/>
    <w:bookmarkStart w:name="z477" w:id="470"/>
    <w:p>
      <w:pPr>
        <w:spacing w:after="0"/>
        <w:ind w:left="0"/>
        <w:jc w:val="both"/>
      </w:pPr>
      <w:r>
        <w:rPr>
          <w:rFonts w:ascii="Times New Roman"/>
          <w:b w:val="false"/>
          <w:i w:val="false"/>
          <w:color w:val="000000"/>
          <w:sz w:val="28"/>
        </w:rPr>
        <w:t>
      Республика көшесі: 41, 47, 49, 51, 54;</w:t>
      </w:r>
    </w:p>
    <w:bookmarkEnd w:id="470"/>
    <w:bookmarkStart w:name="z478" w:id="471"/>
    <w:p>
      <w:pPr>
        <w:spacing w:after="0"/>
        <w:ind w:left="0"/>
        <w:jc w:val="both"/>
      </w:pPr>
      <w:r>
        <w:rPr>
          <w:rFonts w:ascii="Times New Roman"/>
          <w:b w:val="false"/>
          <w:i w:val="false"/>
          <w:color w:val="000000"/>
          <w:sz w:val="28"/>
        </w:rPr>
        <w:t>
      Сарыарқа көшесі: 2, 3, 4, 6, 7, 8, 9, 11, 12, 13, 13/1, 14, 16, 17, 18, 19, 20, 20/1, 20А, 21, 22, 23, 24, 25, 27, 29, 30, 31, 32, 33, 34, 35, 38, 39, 39/2, 40, 41, 42, 42/1, 43, 44, 44/1, 45, 47, 48, 49, 50, 51, 52, 53, 54, 55;</w:t>
      </w:r>
    </w:p>
    <w:bookmarkEnd w:id="471"/>
    <w:bookmarkStart w:name="z479" w:id="472"/>
    <w:p>
      <w:pPr>
        <w:spacing w:after="0"/>
        <w:ind w:left="0"/>
        <w:jc w:val="both"/>
      </w:pPr>
      <w:r>
        <w:rPr>
          <w:rFonts w:ascii="Times New Roman"/>
          <w:b w:val="false"/>
          <w:i w:val="false"/>
          <w:color w:val="000000"/>
          <w:sz w:val="28"/>
        </w:rPr>
        <w:t>
      Тайкелтір би көшесі: 2, 3, 4, 5, 6, 7, 7/1, 7/2, 8, 9, 9/1, 10, 12, 14, 16, 18, 19, 20, 22;</w:t>
      </w:r>
    </w:p>
    <w:bookmarkEnd w:id="472"/>
    <w:bookmarkStart w:name="z480" w:id="473"/>
    <w:p>
      <w:pPr>
        <w:spacing w:after="0"/>
        <w:ind w:left="0"/>
        <w:jc w:val="both"/>
      </w:pPr>
      <w:r>
        <w:rPr>
          <w:rFonts w:ascii="Times New Roman"/>
          <w:b w:val="false"/>
          <w:i w:val="false"/>
          <w:color w:val="000000"/>
          <w:sz w:val="28"/>
        </w:rPr>
        <w:t>
      Торайғыр би көшесі: 1, 1А, 2, 3, 4, 4/1, 4А, 5, 6, 7, 8, 8А, 9, 10, 11, 11/2, 12, 13, 14, 15, 16, 17, 18, 19, 20, 21, 22, 23, 24, 25, 26, 27, 28, 29, 30, 31, 32, 33, 35, 37, 39, 40, 41, 43, 45, 47, 49, 70;</w:t>
      </w:r>
    </w:p>
    <w:bookmarkEnd w:id="473"/>
    <w:bookmarkStart w:name="z481" w:id="474"/>
    <w:p>
      <w:pPr>
        <w:spacing w:after="0"/>
        <w:ind w:left="0"/>
        <w:jc w:val="both"/>
      </w:pPr>
      <w:r>
        <w:rPr>
          <w:rFonts w:ascii="Times New Roman"/>
          <w:b w:val="false"/>
          <w:i w:val="false"/>
          <w:color w:val="000000"/>
          <w:sz w:val="28"/>
        </w:rPr>
        <w:t>
      Центральная көшесі: 3;</w:t>
      </w:r>
    </w:p>
    <w:bookmarkEnd w:id="474"/>
    <w:bookmarkStart w:name="z482" w:id="475"/>
    <w:p>
      <w:pPr>
        <w:spacing w:after="0"/>
        <w:ind w:left="0"/>
        <w:jc w:val="both"/>
      </w:pPr>
      <w:r>
        <w:rPr>
          <w:rFonts w:ascii="Times New Roman"/>
          <w:b w:val="false"/>
          <w:i w:val="false"/>
          <w:color w:val="000000"/>
          <w:sz w:val="28"/>
        </w:rPr>
        <w:t>
      Шәукен көшесі: 1, 1А, 2, 2А, 3, 3А, 4, 4А, 5, 6, 7, 7А, 8, 8/1, 8А, 8Б, 9, 10, 11, 11А, 12, 12А, 13, 13А, 14, 14А, 15, 15А, 16, 16А, 17, 17А, 18, 19, 21, 21А, 22А, 22Б, 23, 23А, 24, 25, 25/1, 26, 26Б, 27, 28, 28Б, 29/1, 29/2, 30, 34, 36, 36/1, 38А, 40, 42, 44, 46, 46А, 48, 50, 94Б;</w:t>
      </w:r>
    </w:p>
    <w:bookmarkEnd w:id="475"/>
    <w:bookmarkStart w:name="z483" w:id="476"/>
    <w:p>
      <w:pPr>
        <w:spacing w:after="0"/>
        <w:ind w:left="0"/>
        <w:jc w:val="both"/>
      </w:pPr>
      <w:r>
        <w:rPr>
          <w:rFonts w:ascii="Times New Roman"/>
          <w:b w:val="false"/>
          <w:i w:val="false"/>
          <w:color w:val="000000"/>
          <w:sz w:val="28"/>
        </w:rPr>
        <w:t>
      Шоң би көшесі: 1, 1/1, 2А, 3, 4, 7, 8/1, 11, 13, 17, 17Б, 19, 20, 22;</w:t>
      </w:r>
    </w:p>
    <w:bookmarkEnd w:id="476"/>
    <w:bookmarkStart w:name="z484" w:id="477"/>
    <w:p>
      <w:pPr>
        <w:spacing w:after="0"/>
        <w:ind w:left="0"/>
        <w:jc w:val="both"/>
      </w:pPr>
      <w:r>
        <w:rPr>
          <w:rFonts w:ascii="Times New Roman"/>
          <w:b w:val="false"/>
          <w:i w:val="false"/>
          <w:color w:val="000000"/>
          <w:sz w:val="28"/>
        </w:rPr>
        <w:t>
      Ыбырай Алтынсарин көшесі: 1, 2, 2А, 3, 4, 5, 6, 7, 7А, 8, 9, 10, 11, 12, 13, 14, 15, 16, 17, 18, 19, 20, 21, 22, 22/1, 23, 24, 25, 26, 27, 28, 29, 30, 31, 32, 33, 34, 35, 36, 37, 38, 38А, 39, 40, 40А, 41, 42, 43, 44, 45, 46, 46Д, 46К, 47, 48, 49, 50, 51, 52, 53, 54, 55, 56, 57, 58, 59, 59/1, 60, 60/1, 60/2, 61, 62, 62/1, 63, 64, 65, 66, 67, 68, 69, 70, 71, 72, 73, 74, 75, 76, 77, 78, 79, 80, 81, 82, 82/1, 83, 84, 85, 86, 87, 88, 88/1, 88А, 89, 90, 90А, 91, 92, 93, 94, 95, 96, 96А, 97, 98, 99, 100, 101, 102, 103, 104, 105, 106, 107, 108, 109, 110, 111, 112, 113, 114, 115, 117, 118, 119, 120, 121, 122, 123, 124, 125, 126, 127, 128, 129, 130, 131, 132, 133, 134, 134А, 135, 136, 137, 138, 139, 140, 140/2, 141, 143, 145, 147, 147/2, 149, 151, 153.</w:t>
      </w:r>
    </w:p>
    <w:bookmarkEnd w:id="477"/>
    <w:bookmarkStart w:name="z485" w:id="478"/>
    <w:p>
      <w:pPr>
        <w:spacing w:after="0"/>
        <w:ind w:left="0"/>
        <w:jc w:val="left"/>
      </w:pPr>
      <w:r>
        <w:rPr>
          <w:rFonts w:ascii="Times New Roman"/>
          <w:b/>
          <w:i w:val="false"/>
          <w:color w:val="000000"/>
        </w:rPr>
        <w:t xml:space="preserve"> № 50 сайлау учаскесі</w:t>
      </w:r>
    </w:p>
    <w:bookmarkEnd w:id="478"/>
    <w:bookmarkStart w:name="z486" w:id="479"/>
    <w:p>
      <w:pPr>
        <w:spacing w:after="0"/>
        <w:ind w:left="0"/>
        <w:jc w:val="both"/>
      </w:pPr>
      <w:r>
        <w:rPr>
          <w:rFonts w:ascii="Times New Roman"/>
          <w:b w:val="false"/>
          <w:i w:val="false"/>
          <w:color w:val="000000"/>
          <w:sz w:val="28"/>
        </w:rPr>
        <w:t>
      Орналасқан жері: Кенжекөл ауылы Ата заң алаңы 1/7 құрылыс, Павлодар облысының білім беру басқармасы, Павлодар қаласы білім беру бөлімінің "Павлодар қаласының Кенжекөл жалпы орта білім беру мектебі" коммуналдық мемлекеттік мекемесі</w:t>
      </w:r>
    </w:p>
    <w:bookmarkEnd w:id="479"/>
    <w:bookmarkStart w:name="z487" w:id="480"/>
    <w:p>
      <w:pPr>
        <w:spacing w:after="0"/>
        <w:ind w:left="0"/>
        <w:jc w:val="both"/>
      </w:pPr>
      <w:r>
        <w:rPr>
          <w:rFonts w:ascii="Times New Roman"/>
          <w:b w:val="false"/>
          <w:i w:val="false"/>
          <w:color w:val="000000"/>
          <w:sz w:val="28"/>
        </w:rPr>
        <w:t>
      Шекаралары: Ақсу көшесі: 1, 1/1, 1/2, 1/3, 1/4, 1/5, 1/6, 1/7, 1/8, 1/9,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2, 2/1, 2/2, 2/3, 2/4, 2/5, 2/6, 2/7, 2/8, 2/9, 3, 3/1, 4, 5, 6, 7, 8, 9, 10, 11, 11/1, 12, 13, 14, 15, 16, 17, 17/1, 18, 18/1, 19, 20, 21, 21А, 22, 23, 24, 25, 25/1, 26, 27, 27/1, 28, 29, 29/1, 30, 32, 34, 36, 36/1, 38;</w:t>
      </w:r>
    </w:p>
    <w:bookmarkEnd w:id="480"/>
    <w:bookmarkStart w:name="z488" w:id="481"/>
    <w:p>
      <w:pPr>
        <w:spacing w:after="0"/>
        <w:ind w:left="0"/>
        <w:jc w:val="both"/>
      </w:pPr>
      <w:r>
        <w:rPr>
          <w:rFonts w:ascii="Times New Roman"/>
          <w:b w:val="false"/>
          <w:i w:val="false"/>
          <w:color w:val="000000"/>
          <w:sz w:val="28"/>
        </w:rPr>
        <w:t>
      Ақниет көшесі: 1/1, 1/2, 4, 5, 5/1, 5/9, 5/10, 5/11, 5/12, 5/13, 5/14,5/16, 5/17, 5/18, 5/19, 5/20, 5/21, 5/22, 5/23, 5/24, , 8, 16, 27, 39, 40, 41, 49, 50, 52, 53, 55, 57, 57/1, 67, 68, 79, 91, 98, 102, 112, 128, 138, 143, 156, 173, 180, 201, 201/1, 209, 228, 234, 245, 253, 255, 311, 338, 342, 364, 384, 386, 389, 410, 411, 411/1, 412, 416, 420, 433, 434, 443, 447, 454, 456, 457, 458;</w:t>
      </w:r>
    </w:p>
    <w:bookmarkEnd w:id="481"/>
    <w:bookmarkStart w:name="z489" w:id="482"/>
    <w:p>
      <w:pPr>
        <w:spacing w:after="0"/>
        <w:ind w:left="0"/>
        <w:jc w:val="both"/>
      </w:pPr>
      <w:r>
        <w:rPr>
          <w:rFonts w:ascii="Times New Roman"/>
          <w:b w:val="false"/>
          <w:i w:val="false"/>
          <w:color w:val="000000"/>
          <w:sz w:val="28"/>
        </w:rPr>
        <w:t>
      Әшімбетов көшесі: 1/1, 1/6, 1/10, 1/12, 31, 32, 33, 34, 35, 36, 37, 38, 39, 39А, 40, 41, 42, 43, 44, 45, 46, 47, 48, 50;</w:t>
      </w:r>
    </w:p>
    <w:bookmarkEnd w:id="482"/>
    <w:bookmarkStart w:name="z490" w:id="483"/>
    <w:p>
      <w:pPr>
        <w:spacing w:after="0"/>
        <w:ind w:left="0"/>
        <w:jc w:val="both"/>
      </w:pPr>
      <w:r>
        <w:rPr>
          <w:rFonts w:ascii="Times New Roman"/>
          <w:b w:val="false"/>
          <w:i w:val="false"/>
          <w:color w:val="000000"/>
          <w:sz w:val="28"/>
        </w:rPr>
        <w:t>
      Б. Саттарханов көшесі: 1, 2, 5, 7/1, 8, 10, 17, 18, 19, 21, 23, 24;</w:t>
      </w:r>
    </w:p>
    <w:bookmarkEnd w:id="483"/>
    <w:bookmarkStart w:name="z491" w:id="484"/>
    <w:p>
      <w:pPr>
        <w:spacing w:after="0"/>
        <w:ind w:left="0"/>
        <w:jc w:val="both"/>
      </w:pPr>
      <w:r>
        <w:rPr>
          <w:rFonts w:ascii="Times New Roman"/>
          <w:b w:val="false"/>
          <w:i w:val="false"/>
          <w:color w:val="000000"/>
          <w:sz w:val="28"/>
        </w:rPr>
        <w:t>
      Баян батыр көшесі: 1, 2, 3, 3/1, 4, 5/3, 6, 6/1, 7, 7/1, 8, 9, 9/1, 10, 11, 11/1, 13, 14, 14/1, 15, 19, 20, 20/1, 20/2, 21, 22, 23, 25/1, 28;</w:t>
      </w:r>
    </w:p>
    <w:bookmarkEnd w:id="484"/>
    <w:bookmarkStart w:name="z492" w:id="485"/>
    <w:p>
      <w:pPr>
        <w:spacing w:after="0"/>
        <w:ind w:left="0"/>
        <w:jc w:val="both"/>
      </w:pPr>
      <w:r>
        <w:rPr>
          <w:rFonts w:ascii="Times New Roman"/>
          <w:b w:val="false"/>
          <w:i w:val="false"/>
          <w:color w:val="000000"/>
          <w:sz w:val="28"/>
        </w:rPr>
        <w:t>
      Болашақ көшесі: 1, 1/7, 2, 2/1, 2/2, 2/9, 4, 5, 6, 8, 9, 14, 16, 18, 18/1, 20, 21, 22, 24, 26, 28, 30, 32, 34, 34/1, 36;</w:t>
      </w:r>
    </w:p>
    <w:bookmarkEnd w:id="485"/>
    <w:bookmarkStart w:name="z493" w:id="486"/>
    <w:p>
      <w:pPr>
        <w:spacing w:after="0"/>
        <w:ind w:left="0"/>
        <w:jc w:val="both"/>
      </w:pPr>
      <w:r>
        <w:rPr>
          <w:rFonts w:ascii="Times New Roman"/>
          <w:b w:val="false"/>
          <w:i w:val="false"/>
          <w:color w:val="000000"/>
          <w:sz w:val="28"/>
        </w:rPr>
        <w:t>
      Күншуақ көшесі: 2, 3, 3/1, 4, 4/1, 5, 5/1, 6, 8;</w:t>
      </w:r>
    </w:p>
    <w:bookmarkEnd w:id="486"/>
    <w:bookmarkStart w:name="z494" w:id="487"/>
    <w:p>
      <w:pPr>
        <w:spacing w:after="0"/>
        <w:ind w:left="0"/>
        <w:jc w:val="both"/>
      </w:pPr>
      <w:r>
        <w:rPr>
          <w:rFonts w:ascii="Times New Roman"/>
          <w:b w:val="false"/>
          <w:i w:val="false"/>
          <w:color w:val="000000"/>
          <w:sz w:val="28"/>
        </w:rPr>
        <w:t>
      Бейбарыс сұлтан көшесі: 9/1, 12А, 12/1, 17/1, 23/1, 25/1, 27/1, 28, 28/1, 28/2, 29, 32, 32/1, 32А, 33, 37, 37А, 38, 38/1, 39, 39В, 40, 41, 43, 44, 45, 46, 46А, 47, 48, 49, 50, 51, 52, 53, 55, 56, 56/1, 57, 57/1, 60, 60/1, 61, 61/1, 62, 63, 65, 66, 68, 69, 70, 71, 72, 72А, 73, 74, 75, 76, 77, 78, 79, 79/1, 80, 81, 84, 85, 86, 87, 88, 89, 90, 91, 92, 93, 94, 95, 97, 97/1, 97А;</w:t>
      </w:r>
    </w:p>
    <w:bookmarkEnd w:id="487"/>
    <w:bookmarkStart w:name="z495" w:id="488"/>
    <w:p>
      <w:pPr>
        <w:spacing w:after="0"/>
        <w:ind w:left="0"/>
        <w:jc w:val="both"/>
      </w:pPr>
      <w:r>
        <w:rPr>
          <w:rFonts w:ascii="Times New Roman"/>
          <w:b w:val="false"/>
          <w:i w:val="false"/>
          <w:color w:val="000000"/>
          <w:sz w:val="28"/>
        </w:rPr>
        <w:t>
      Егемен көшесі: 1/5, 1/7, 1/8, 1/10, 2, 2/1, 2/3, 2/4, 2/5, 2/7, 2/8, 2/9, 4, 5, 6, 7, 8, 10, 13, 14, 16, 17/1, 20, 21, 22, 23, 25, 26, 27/1, 28, 28/1, 30, 31/2, 32, 33, 33/1;</w:t>
      </w:r>
    </w:p>
    <w:bookmarkEnd w:id="488"/>
    <w:bookmarkStart w:name="z496" w:id="489"/>
    <w:p>
      <w:pPr>
        <w:spacing w:after="0"/>
        <w:ind w:left="0"/>
        <w:jc w:val="both"/>
      </w:pPr>
      <w:r>
        <w:rPr>
          <w:rFonts w:ascii="Times New Roman"/>
          <w:b w:val="false"/>
          <w:i w:val="false"/>
          <w:color w:val="000000"/>
          <w:sz w:val="28"/>
        </w:rPr>
        <w:t>
      Жакен Абдыков көшесі: 19/1, 19А, 29Б, 31, 32, 33, 33/1, 34, 35, 36, 37, 37/1, 37/2, 38, 39, 40, 41, 41А, 42, 43, 44, 45, 46, 47, 48, 49, 50, 50/1, 51, 52, 52/3, 52/4, 52Б, 53, 54, 55, 56, 57, 57/1, 57А, 58, 58/1, 58Б, 59, 59/2, 60, 61, 62, 62/2, 63, 64, 65, 65/1, 66, 67, 68, 69, 70, 71, 71/1, 71/2, 72, 72/1, 73, 74, 75, 76, 77, 78, 79, 80, 81, 82, 83, 84, 85;</w:t>
      </w:r>
    </w:p>
    <w:bookmarkEnd w:id="489"/>
    <w:bookmarkStart w:name="z497" w:id="490"/>
    <w:p>
      <w:pPr>
        <w:spacing w:after="0"/>
        <w:ind w:left="0"/>
        <w:jc w:val="both"/>
      </w:pPr>
      <w:r>
        <w:rPr>
          <w:rFonts w:ascii="Times New Roman"/>
          <w:b w:val="false"/>
          <w:i w:val="false"/>
          <w:color w:val="000000"/>
          <w:sz w:val="28"/>
        </w:rPr>
        <w:t>
      Жаңа-Ауыл көшесі: 1, 2, 3, 4, 5, 6, 7, 8, 9, 10, 11, 12, 13, 14, 15, 16, 17, 18, 19, 20, 21, 22, 23, 24, 32А;</w:t>
      </w:r>
    </w:p>
    <w:bookmarkEnd w:id="490"/>
    <w:bookmarkStart w:name="z498" w:id="491"/>
    <w:p>
      <w:pPr>
        <w:spacing w:after="0"/>
        <w:ind w:left="0"/>
        <w:jc w:val="both"/>
      </w:pPr>
      <w:r>
        <w:rPr>
          <w:rFonts w:ascii="Times New Roman"/>
          <w:b w:val="false"/>
          <w:i w:val="false"/>
          <w:color w:val="000000"/>
          <w:sz w:val="28"/>
        </w:rPr>
        <w:t>
      Желтоқсан көшесі: 1, 1/3, 1/5, 1/6, 1/7, 1/8, 2/6, 2/7, 2/12, 3, 3/1, 4, 5, 6, 7, 8, 8/1, 8/2, 9, 10, 11, 11/1, 12, 13, 15, 17, 19, 21, 21/1, 23, 27;</w:t>
      </w:r>
    </w:p>
    <w:bookmarkEnd w:id="491"/>
    <w:bookmarkStart w:name="z499" w:id="492"/>
    <w:p>
      <w:pPr>
        <w:spacing w:after="0"/>
        <w:ind w:left="0"/>
        <w:jc w:val="both"/>
      </w:pPr>
      <w:r>
        <w:rPr>
          <w:rFonts w:ascii="Times New Roman"/>
          <w:b w:val="false"/>
          <w:i w:val="false"/>
          <w:color w:val="000000"/>
          <w:sz w:val="28"/>
        </w:rPr>
        <w:t>
      Қ. Токин көшесі: 2, 2А, 4, 4А, 4Б, 6, 6В, 8, 10, 12, 12/1, 12/2, 14, 16, 16/3, 18, 20, 22, 24, 26, 28, 30, 30А;</w:t>
      </w:r>
    </w:p>
    <w:bookmarkEnd w:id="492"/>
    <w:bookmarkStart w:name="z500" w:id="493"/>
    <w:p>
      <w:pPr>
        <w:spacing w:after="0"/>
        <w:ind w:left="0"/>
        <w:jc w:val="both"/>
      </w:pPr>
      <w:r>
        <w:rPr>
          <w:rFonts w:ascii="Times New Roman"/>
          <w:b w:val="false"/>
          <w:i w:val="false"/>
          <w:color w:val="000000"/>
          <w:sz w:val="28"/>
        </w:rPr>
        <w:t>
      Құрманбай көшесі: 1, 3, 4, 5/1, 6, 7/1, 8, 9, 10;</w:t>
      </w:r>
    </w:p>
    <w:bookmarkEnd w:id="493"/>
    <w:bookmarkStart w:name="z501" w:id="494"/>
    <w:p>
      <w:pPr>
        <w:spacing w:after="0"/>
        <w:ind w:left="0"/>
        <w:jc w:val="both"/>
      </w:pPr>
      <w:r>
        <w:rPr>
          <w:rFonts w:ascii="Times New Roman"/>
          <w:b w:val="false"/>
          <w:i w:val="false"/>
          <w:color w:val="000000"/>
          <w:sz w:val="28"/>
        </w:rPr>
        <w:t>
      Малайсары тархан көшесі: 1, 2, 2/2, 2В, 3, 3/1, 4, 4/1, 4/4, 6, 6/1, 6А, 7, 7/2, 8, 9, 10, 11, 12, 13, 14, 15, 16, 17, 17/1, 18, 19, 19/2, 19/3, 20, 21, 21/1, 25;</w:t>
      </w:r>
    </w:p>
    <w:bookmarkEnd w:id="494"/>
    <w:bookmarkStart w:name="z502" w:id="495"/>
    <w:p>
      <w:pPr>
        <w:spacing w:after="0"/>
        <w:ind w:left="0"/>
        <w:jc w:val="both"/>
      </w:pPr>
      <w:r>
        <w:rPr>
          <w:rFonts w:ascii="Times New Roman"/>
          <w:b w:val="false"/>
          <w:i w:val="false"/>
          <w:color w:val="000000"/>
          <w:sz w:val="28"/>
        </w:rPr>
        <w:t>
      Мизам көшесі: 1/1, 1/3, 1/5, 2, 4;</w:t>
      </w:r>
    </w:p>
    <w:bookmarkEnd w:id="495"/>
    <w:bookmarkStart w:name="z503" w:id="496"/>
    <w:p>
      <w:pPr>
        <w:spacing w:after="0"/>
        <w:ind w:left="0"/>
        <w:jc w:val="both"/>
      </w:pPr>
      <w:r>
        <w:rPr>
          <w:rFonts w:ascii="Times New Roman"/>
          <w:b w:val="false"/>
          <w:i w:val="false"/>
          <w:color w:val="000000"/>
          <w:sz w:val="28"/>
        </w:rPr>
        <w:t>
      Ата заң алаңы: 1, 1/3, 1Б, 5, 6, 6/4, 6А, 9, 12, 12/1, 12А, 12В;</w:t>
      </w:r>
    </w:p>
    <w:bookmarkEnd w:id="496"/>
    <w:bookmarkStart w:name="z504" w:id="497"/>
    <w:p>
      <w:pPr>
        <w:spacing w:after="0"/>
        <w:ind w:left="0"/>
        <w:jc w:val="both"/>
      </w:pPr>
      <w:r>
        <w:rPr>
          <w:rFonts w:ascii="Times New Roman"/>
          <w:b w:val="false"/>
          <w:i w:val="false"/>
          <w:color w:val="000000"/>
          <w:sz w:val="28"/>
        </w:rPr>
        <w:t>
      Рамазанов көшесі: 1, 2, 2А, 2Б, 3, 3/2, 3/3, 4, 5, 6, 7, 7/1, 7А, 8, 8А, 9, 10, 10/1, 11, 12, 13, 13/3, 14, 15, 33;</w:t>
      </w:r>
    </w:p>
    <w:bookmarkEnd w:id="497"/>
    <w:bookmarkStart w:name="z505" w:id="498"/>
    <w:p>
      <w:pPr>
        <w:spacing w:after="0"/>
        <w:ind w:left="0"/>
        <w:jc w:val="both"/>
      </w:pPr>
      <w:r>
        <w:rPr>
          <w:rFonts w:ascii="Times New Roman"/>
          <w:b w:val="false"/>
          <w:i w:val="false"/>
          <w:color w:val="000000"/>
          <w:sz w:val="28"/>
        </w:rPr>
        <w:t>
      Семипалатинская көшесі: 1, 1/1, 1А, 2, 2/1, 3, 3/1, 3/2, 4, 5, 5/2, 6, 6/1, 6А, 7, 7/1, 7/2, 8, 9, 9А, 10, 11, 12, 13, 14, 14/1, 14/2, 14А, 15, 15Б, 16, 16А, 17, 18, 18/1, 18/2, 19, 19/1, 21, 23, 24, 24/1, 24В, 25, 25А, 25Б, 27;</w:t>
      </w:r>
    </w:p>
    <w:bookmarkEnd w:id="498"/>
    <w:bookmarkStart w:name="z506" w:id="499"/>
    <w:p>
      <w:pPr>
        <w:spacing w:after="0"/>
        <w:ind w:left="0"/>
        <w:jc w:val="both"/>
      </w:pPr>
      <w:r>
        <w:rPr>
          <w:rFonts w:ascii="Times New Roman"/>
          <w:b w:val="false"/>
          <w:i w:val="false"/>
          <w:color w:val="000000"/>
          <w:sz w:val="28"/>
        </w:rPr>
        <w:t>
      Сұлтанбет сұлтан көшесі: 1, 2, 3, 4, 5, 6, 7, 8, 9, 10, 11, 12, 16;</w:t>
      </w:r>
    </w:p>
    <w:bookmarkEnd w:id="499"/>
    <w:bookmarkStart w:name="z507" w:id="500"/>
    <w:p>
      <w:pPr>
        <w:spacing w:after="0"/>
        <w:ind w:left="0"/>
        <w:jc w:val="both"/>
      </w:pPr>
      <w:r>
        <w:rPr>
          <w:rFonts w:ascii="Times New Roman"/>
          <w:b w:val="false"/>
          <w:i w:val="false"/>
          <w:color w:val="000000"/>
          <w:sz w:val="28"/>
        </w:rPr>
        <w:t>
      Ұлан тұйық көшесі: 1, 1/2, 1/3, 2, 2/2, 3, 4/1, 4/3, 6, 6/1, 6/2, 6/4, 7, 8;</w:t>
      </w:r>
    </w:p>
    <w:bookmarkEnd w:id="500"/>
    <w:bookmarkStart w:name="z508" w:id="501"/>
    <w:p>
      <w:pPr>
        <w:spacing w:after="0"/>
        <w:ind w:left="0"/>
        <w:jc w:val="both"/>
      </w:pPr>
      <w:r>
        <w:rPr>
          <w:rFonts w:ascii="Times New Roman"/>
          <w:b w:val="false"/>
          <w:i w:val="false"/>
          <w:color w:val="000000"/>
          <w:sz w:val="28"/>
        </w:rPr>
        <w:t>
      Үркер көшесі: 98, 112, 128;</w:t>
      </w:r>
    </w:p>
    <w:bookmarkEnd w:id="501"/>
    <w:bookmarkStart w:name="z509" w:id="502"/>
    <w:p>
      <w:pPr>
        <w:spacing w:after="0"/>
        <w:ind w:left="0"/>
        <w:jc w:val="both"/>
      </w:pPr>
      <w:r>
        <w:rPr>
          <w:rFonts w:ascii="Times New Roman"/>
          <w:b w:val="false"/>
          <w:i w:val="false"/>
          <w:color w:val="000000"/>
          <w:sz w:val="28"/>
        </w:rPr>
        <w:t>
      Шоқтал көшесі: 1, 1/1, 1А, 1Б, 1Г, 2, 2А, 2Б, 3, 3А, 3Б, 4, 4А, 5, 6, 7, 7/1, 7А, 8Г, 10, 10/3, 10Е, 12, 12/1, 12/3, 12Б, 12В, 12Г, 13;</w:t>
      </w:r>
    </w:p>
    <w:bookmarkEnd w:id="502"/>
    <w:bookmarkStart w:name="z510" w:id="503"/>
    <w:p>
      <w:pPr>
        <w:spacing w:after="0"/>
        <w:ind w:left="0"/>
        <w:jc w:val="both"/>
      </w:pPr>
      <w:r>
        <w:rPr>
          <w:rFonts w:ascii="Times New Roman"/>
          <w:b w:val="false"/>
          <w:i w:val="false"/>
          <w:color w:val="000000"/>
          <w:sz w:val="28"/>
        </w:rPr>
        <w:t>
      Шоң би көшесі: 40, 41, 42, 43, 44, 45, 46, 47, 48, 49, 49/1, 50, 51, 52, 53, 54, 54/1, 54/2, 55, 56, 56/1, 56А, 57, 57А, 58, 59, 59/3, 59/4, 60, 61, 62, 63, 63А, 63В, 64, 65, 65/2, 66, 67, 68, 70, 70/1, 70А, 70Б, 70В, 70Г, 70Д, 71, 71В, 72, 72/1, 73, 74, 75, 76, 76/2, 77, 77/1, 78, 79, 79/1, 79/2, 79/3, 80, 81, 82, 92/3, 93, 95, 95/1, 95/2, 95А, 96, 96/1, 97, 99, 101.</w:t>
      </w:r>
    </w:p>
    <w:bookmarkEnd w:id="503"/>
    <w:bookmarkStart w:name="z511" w:id="504"/>
    <w:p>
      <w:pPr>
        <w:spacing w:after="0"/>
        <w:ind w:left="0"/>
        <w:jc w:val="left"/>
      </w:pPr>
      <w:r>
        <w:rPr>
          <w:rFonts w:ascii="Times New Roman"/>
          <w:b/>
          <w:i w:val="false"/>
          <w:color w:val="000000"/>
        </w:rPr>
        <w:t xml:space="preserve"> № 51 сайлау учаскесі</w:t>
      </w:r>
    </w:p>
    <w:bookmarkEnd w:id="504"/>
    <w:bookmarkStart w:name="z512" w:id="505"/>
    <w:p>
      <w:pPr>
        <w:spacing w:after="0"/>
        <w:ind w:left="0"/>
        <w:jc w:val="both"/>
      </w:pPr>
      <w:r>
        <w:rPr>
          <w:rFonts w:ascii="Times New Roman"/>
          <w:b w:val="false"/>
          <w:i w:val="false"/>
          <w:color w:val="000000"/>
          <w:sz w:val="28"/>
        </w:rPr>
        <w:t>
      Орналасқан жері: Рылеев көшесі 13, Павлодар қаласы әкімдігі Павлодар қаласы мәдениет және тілдерді дамыту бөлімінің "Естай атындағы Мәдениет сарайы" мемлекеттік коммуналдық қазыналық кәсіпорны</w:t>
      </w:r>
    </w:p>
    <w:bookmarkEnd w:id="505"/>
    <w:bookmarkStart w:name="z513" w:id="506"/>
    <w:p>
      <w:pPr>
        <w:spacing w:after="0"/>
        <w:ind w:left="0"/>
        <w:jc w:val="both"/>
      </w:pPr>
      <w:r>
        <w:rPr>
          <w:rFonts w:ascii="Times New Roman"/>
          <w:b w:val="false"/>
          <w:i w:val="false"/>
          <w:color w:val="000000"/>
          <w:sz w:val="28"/>
        </w:rPr>
        <w:t>
      Шекаралары: Абай көшесі: 381, 383, 403, 405, 406, 408, 409, 410, 411, 412, 414, 415, 416, 417, 418, 419, 420, 422, 423, 424, 425, 426, 427, 428, 429, 430, 431, 432, 433, 434, 435, 436, 437, 438, 439, 439А, 440, 441, 442, 443, 444, 445, 446, 447, 448, 448А, 449, 450, 452, 454, 456, 458, 460, 462;</w:t>
      </w:r>
    </w:p>
    <w:bookmarkEnd w:id="506"/>
    <w:bookmarkStart w:name="z514" w:id="507"/>
    <w:p>
      <w:pPr>
        <w:spacing w:after="0"/>
        <w:ind w:left="0"/>
        <w:jc w:val="both"/>
      </w:pPr>
      <w:r>
        <w:rPr>
          <w:rFonts w:ascii="Times New Roman"/>
          <w:b w:val="false"/>
          <w:i w:val="false"/>
          <w:color w:val="000000"/>
          <w:sz w:val="28"/>
        </w:rPr>
        <w:t>
      Алданская көшесі: 1, 2, 3, 3А, 4, 5, 6, 7, 8, 9, 10, 11, 12, 13, 14, 15, 16, 18, 20, 21, 22, 23, 24, 26, 27, 28, 29, 30, 31, 32, 35, 36;</w:t>
      </w:r>
    </w:p>
    <w:bookmarkEnd w:id="507"/>
    <w:bookmarkStart w:name="z515" w:id="508"/>
    <w:p>
      <w:pPr>
        <w:spacing w:after="0"/>
        <w:ind w:left="0"/>
        <w:jc w:val="both"/>
      </w:pPr>
      <w:r>
        <w:rPr>
          <w:rFonts w:ascii="Times New Roman"/>
          <w:b w:val="false"/>
          <w:i w:val="false"/>
          <w:color w:val="000000"/>
          <w:sz w:val="28"/>
        </w:rPr>
        <w:t>
      Амангелді көшесі: 1, 5, 8, 10, 10/1, 10/2, 12, 12А, 13, 14, 14А, 15, 15А, 16, 16А, 18, 20, 22, 22А, 22Б;</w:t>
      </w:r>
    </w:p>
    <w:bookmarkEnd w:id="508"/>
    <w:bookmarkStart w:name="z516" w:id="509"/>
    <w:p>
      <w:pPr>
        <w:spacing w:after="0"/>
        <w:ind w:left="0"/>
        <w:jc w:val="both"/>
      </w:pPr>
      <w:r>
        <w:rPr>
          <w:rFonts w:ascii="Times New Roman"/>
          <w:b w:val="false"/>
          <w:i w:val="false"/>
          <w:color w:val="000000"/>
          <w:sz w:val="28"/>
        </w:rPr>
        <w:t>
      Бекхожин көшесі: 3, 7, 9;</w:t>
      </w:r>
    </w:p>
    <w:bookmarkEnd w:id="509"/>
    <w:bookmarkStart w:name="z517" w:id="510"/>
    <w:p>
      <w:pPr>
        <w:spacing w:after="0"/>
        <w:ind w:left="0"/>
        <w:jc w:val="both"/>
      </w:pPr>
      <w:r>
        <w:rPr>
          <w:rFonts w:ascii="Times New Roman"/>
          <w:b w:val="false"/>
          <w:i w:val="false"/>
          <w:color w:val="000000"/>
          <w:sz w:val="28"/>
        </w:rPr>
        <w:t>
      Вилюйская көшесі: 4, 5, 7;</w:t>
      </w:r>
    </w:p>
    <w:bookmarkEnd w:id="510"/>
    <w:bookmarkStart w:name="z518" w:id="511"/>
    <w:p>
      <w:pPr>
        <w:spacing w:after="0"/>
        <w:ind w:left="0"/>
        <w:jc w:val="both"/>
      </w:pPr>
      <w:r>
        <w:rPr>
          <w:rFonts w:ascii="Times New Roman"/>
          <w:b w:val="false"/>
          <w:i w:val="false"/>
          <w:color w:val="000000"/>
          <w:sz w:val="28"/>
        </w:rPr>
        <w:t>
      Генерал Бәкіров көшесі: 1, 3, 5, 7, 9, 11, 14, 15, 16, 16А, 17, 17/1, 20, 22, 24, 26, 28, 30, 32, 34, 36, 38, 40, 40А, 41, 42, 42А, 43, 44, 45, 46, 47, 47А, 48, 49, 51, 52, 53, 54, 55, 57, 58, 58/1, 59, 61, 63, 63А, 65, 66, 67, 67А, 68, 69, 69А, 70, 70А, 71, 72, 73, 73А, 74, 75, 76, 77, 78, 79, 80, 80А, 81, 82, 84;</w:t>
      </w:r>
    </w:p>
    <w:bookmarkEnd w:id="511"/>
    <w:bookmarkStart w:name="z519" w:id="512"/>
    <w:p>
      <w:pPr>
        <w:spacing w:after="0"/>
        <w:ind w:left="0"/>
        <w:jc w:val="both"/>
      </w:pPr>
      <w:r>
        <w:rPr>
          <w:rFonts w:ascii="Times New Roman"/>
          <w:b w:val="false"/>
          <w:i w:val="false"/>
          <w:color w:val="000000"/>
          <w:sz w:val="28"/>
        </w:rPr>
        <w:t>
      Камская көшесі: 1, 1А, 2, 4, 5, 7, 8, 8/1, 9, 9/1, 10, 11, 12, 14, 15, 16, 17, 18, 19, 20, 21, 22, 23, 24, 25;</w:t>
      </w:r>
    </w:p>
    <w:bookmarkEnd w:id="512"/>
    <w:bookmarkStart w:name="z520" w:id="513"/>
    <w:p>
      <w:pPr>
        <w:spacing w:after="0"/>
        <w:ind w:left="0"/>
        <w:jc w:val="both"/>
      </w:pPr>
      <w:r>
        <w:rPr>
          <w:rFonts w:ascii="Times New Roman"/>
          <w:b w:val="false"/>
          <w:i w:val="false"/>
          <w:color w:val="000000"/>
          <w:sz w:val="28"/>
        </w:rPr>
        <w:t>
      Качирская көшесі: 1, 2, 3, 4, 5, 6, 7, 8, 9, 13, 15, 17, 18, 19, 20, 21, 23, 25, 27, 27/1, 29, 35, 37;</w:t>
      </w:r>
    </w:p>
    <w:bookmarkEnd w:id="513"/>
    <w:bookmarkStart w:name="z521" w:id="514"/>
    <w:p>
      <w:pPr>
        <w:spacing w:after="0"/>
        <w:ind w:left="0"/>
        <w:jc w:val="both"/>
      </w:pPr>
      <w:r>
        <w:rPr>
          <w:rFonts w:ascii="Times New Roman"/>
          <w:b w:val="false"/>
          <w:i w:val="false"/>
          <w:color w:val="000000"/>
          <w:sz w:val="28"/>
        </w:rPr>
        <w:t>
      Кирпичная көшесі: 18, 19, 20, 21, 22, 23, 24, 25, 26, 27, 28, 28А, 29, 30, 31, 32, 33, 34, 35, 36, 37, 38, 39, 42, 44, 44А, 45, 45/1, 46, 47, 47А, 48, 49, 50, 50А, 51, 52, 53, 54, 55, 56, 56А, 57, 58, 59;</w:t>
      </w:r>
    </w:p>
    <w:bookmarkEnd w:id="514"/>
    <w:bookmarkStart w:name="z522" w:id="515"/>
    <w:p>
      <w:pPr>
        <w:spacing w:after="0"/>
        <w:ind w:left="0"/>
        <w:jc w:val="both"/>
      </w:pPr>
      <w:r>
        <w:rPr>
          <w:rFonts w:ascii="Times New Roman"/>
          <w:b w:val="false"/>
          <w:i w:val="false"/>
          <w:color w:val="000000"/>
          <w:sz w:val="28"/>
        </w:rPr>
        <w:t>
      Комиссарская көшесі: 3, 3А, 5, 7, 9, 9А, 13, 19;</w:t>
      </w:r>
    </w:p>
    <w:bookmarkEnd w:id="515"/>
    <w:bookmarkStart w:name="z523" w:id="516"/>
    <w:p>
      <w:pPr>
        <w:spacing w:after="0"/>
        <w:ind w:left="0"/>
        <w:jc w:val="both"/>
      </w:pPr>
      <w:r>
        <w:rPr>
          <w:rFonts w:ascii="Times New Roman"/>
          <w:b w:val="false"/>
          <w:i w:val="false"/>
          <w:color w:val="000000"/>
          <w:sz w:val="28"/>
        </w:rPr>
        <w:t>
      Кошевой көшесі: 18, 19, 19А, 20, 21, 22, 23, 24, 25, 25/1, 26, 27, 28, 28А, 29, 29А, 31, 32, 32/1, 32А, 32Б, 34, 34А, 36, 39, 40, 41, 42, 43, 44, 45, 47, 47А, 49;</w:t>
      </w:r>
    </w:p>
    <w:bookmarkEnd w:id="516"/>
    <w:bookmarkStart w:name="z524" w:id="517"/>
    <w:p>
      <w:pPr>
        <w:spacing w:after="0"/>
        <w:ind w:left="0"/>
        <w:jc w:val="both"/>
      </w:pPr>
      <w:r>
        <w:rPr>
          <w:rFonts w:ascii="Times New Roman"/>
          <w:b w:val="false"/>
          <w:i w:val="false"/>
          <w:color w:val="000000"/>
          <w:sz w:val="28"/>
        </w:rPr>
        <w:t>
      Матросов тұйық көшесі: 25, 28, 30, 32, 33, 34, 35, 36, 37, 38, 38А, 39, 39А, 40, 40А, 41, 41Б, 42, 42А, 43, 44, 45, 46, 47, 48, 49, 50, 51, 52, 53, 54, 55, 56;</w:t>
      </w:r>
    </w:p>
    <w:bookmarkEnd w:id="517"/>
    <w:bookmarkStart w:name="z525" w:id="518"/>
    <w:p>
      <w:pPr>
        <w:spacing w:after="0"/>
        <w:ind w:left="0"/>
        <w:jc w:val="both"/>
      </w:pPr>
      <w:r>
        <w:rPr>
          <w:rFonts w:ascii="Times New Roman"/>
          <w:b w:val="false"/>
          <w:i w:val="false"/>
          <w:color w:val="000000"/>
          <w:sz w:val="28"/>
        </w:rPr>
        <w:t>
      Мәшһүр Жүсіп көшесі: 340, 342, 344, 346, 348, 350, 352, 354, 356, 358, 360, 362, 364, 382, 382/1, 382/3, 382/4, 384, 384/2, 384/3, 403, 405, 407, 409, 411, 413, 415, 417, 419, 421, 423, 425, 427, 429, 431, 433, 435, 437, 439, 441, 443, 445, 447, 449, 451, 453, 455, 457, 459, 461, 463, 465;</w:t>
      </w:r>
    </w:p>
    <w:bookmarkEnd w:id="518"/>
    <w:bookmarkStart w:name="z526" w:id="519"/>
    <w:p>
      <w:pPr>
        <w:spacing w:after="0"/>
        <w:ind w:left="0"/>
        <w:jc w:val="both"/>
      </w:pPr>
      <w:r>
        <w:rPr>
          <w:rFonts w:ascii="Times New Roman"/>
          <w:b w:val="false"/>
          <w:i w:val="false"/>
          <w:color w:val="000000"/>
          <w:sz w:val="28"/>
        </w:rPr>
        <w:t>
      Мұқағали Мақатаев көшесі: 1, 5, 5А, 7, 7А, 9, 11, 13, 15;</w:t>
      </w:r>
    </w:p>
    <w:bookmarkEnd w:id="519"/>
    <w:bookmarkStart w:name="z527" w:id="520"/>
    <w:p>
      <w:pPr>
        <w:spacing w:after="0"/>
        <w:ind w:left="0"/>
        <w:jc w:val="both"/>
      </w:pPr>
      <w:r>
        <w:rPr>
          <w:rFonts w:ascii="Times New Roman"/>
          <w:b w:val="false"/>
          <w:i w:val="false"/>
          <w:color w:val="000000"/>
          <w:sz w:val="28"/>
        </w:rPr>
        <w:t>
      Потанин көшесі: 3, 4, 5, 6, 7, 8, 9, 10, 11, 12, 13, 14, 14А, 16, 17, 18, 18А, 19А, 20, 20А, 21, 22, 23, 24, 25, 26, 27, 28, 29, 29А, 30, 31, 32, 33, 34, 35, 36, 37, 38, 39, 40, 41, 42, 42А, 43, 44, 45, 46, 47, 49;</w:t>
      </w:r>
    </w:p>
    <w:bookmarkEnd w:id="520"/>
    <w:bookmarkStart w:name="z528" w:id="521"/>
    <w:p>
      <w:pPr>
        <w:spacing w:after="0"/>
        <w:ind w:left="0"/>
        <w:jc w:val="both"/>
      </w:pPr>
      <w:r>
        <w:rPr>
          <w:rFonts w:ascii="Times New Roman"/>
          <w:b w:val="false"/>
          <w:i w:val="false"/>
          <w:color w:val="000000"/>
          <w:sz w:val="28"/>
        </w:rPr>
        <w:t>
      Рылеев көшесі: 13, 15;</w:t>
      </w:r>
    </w:p>
    <w:bookmarkEnd w:id="521"/>
    <w:bookmarkStart w:name="z529" w:id="522"/>
    <w:p>
      <w:pPr>
        <w:spacing w:after="0"/>
        <w:ind w:left="0"/>
        <w:jc w:val="both"/>
      </w:pPr>
      <w:r>
        <w:rPr>
          <w:rFonts w:ascii="Times New Roman"/>
          <w:b w:val="false"/>
          <w:i w:val="false"/>
          <w:color w:val="000000"/>
          <w:sz w:val="28"/>
        </w:rPr>
        <w:t>
      Теплов көшесі: 3, 5, 9, 9А, 11, 11А, 13, 13/1, 13А, 15, 17, 19, 21, 21/1, 23, 25, 27, 29, 31;</w:t>
      </w:r>
    </w:p>
    <w:bookmarkEnd w:id="522"/>
    <w:bookmarkStart w:name="z530" w:id="523"/>
    <w:p>
      <w:pPr>
        <w:spacing w:after="0"/>
        <w:ind w:left="0"/>
        <w:jc w:val="both"/>
      </w:pPr>
      <w:r>
        <w:rPr>
          <w:rFonts w:ascii="Times New Roman"/>
          <w:b w:val="false"/>
          <w:i w:val="false"/>
          <w:color w:val="000000"/>
          <w:sz w:val="28"/>
        </w:rPr>
        <w:t>
      Усолка көшесі: 1, 1А, 2, 3, 5, 6, 7, 8, 8А, 9, 10, 11, 12, 13, 14, 15, 15/1, 15А, 16, 17, 18, 19, 20, 21, 22, 22/1, 23, 24, 24/1, 25.</w:t>
      </w:r>
    </w:p>
    <w:bookmarkEnd w:id="523"/>
    <w:bookmarkStart w:name="z531" w:id="524"/>
    <w:p>
      <w:pPr>
        <w:spacing w:after="0"/>
        <w:ind w:left="0"/>
        <w:jc w:val="left"/>
      </w:pPr>
      <w:r>
        <w:rPr>
          <w:rFonts w:ascii="Times New Roman"/>
          <w:b/>
          <w:i w:val="false"/>
          <w:color w:val="000000"/>
        </w:rPr>
        <w:t xml:space="preserve"> № 52 сайлау учаскесі</w:t>
      </w:r>
    </w:p>
    <w:bookmarkEnd w:id="524"/>
    <w:bookmarkStart w:name="z532" w:id="525"/>
    <w:p>
      <w:pPr>
        <w:spacing w:after="0"/>
        <w:ind w:left="0"/>
        <w:jc w:val="both"/>
      </w:pPr>
      <w:r>
        <w:rPr>
          <w:rFonts w:ascii="Times New Roman"/>
          <w:b w:val="false"/>
          <w:i w:val="false"/>
          <w:color w:val="000000"/>
          <w:sz w:val="28"/>
        </w:rPr>
        <w:t>
      Орналасқан жері: Нұрсұлтан Назарбаев даңғылы 190, 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bookmarkEnd w:id="525"/>
    <w:bookmarkStart w:name="z533" w:id="526"/>
    <w:p>
      <w:pPr>
        <w:spacing w:after="0"/>
        <w:ind w:left="0"/>
        <w:jc w:val="both"/>
      </w:pPr>
      <w:r>
        <w:rPr>
          <w:rFonts w:ascii="Times New Roman"/>
          <w:b w:val="false"/>
          <w:i w:val="false"/>
          <w:color w:val="000000"/>
          <w:sz w:val="28"/>
        </w:rPr>
        <w:t>
      Шекаралары: Бірлік көшесі: 1, 2, 3, 4, 5, 6, 7, 8, 9, 10, 11, 12, 13, 14, 15, 16, 17, 18, 19, 20;</w:t>
      </w:r>
    </w:p>
    <w:bookmarkEnd w:id="526"/>
    <w:bookmarkStart w:name="z534" w:id="527"/>
    <w:p>
      <w:pPr>
        <w:spacing w:after="0"/>
        <w:ind w:left="0"/>
        <w:jc w:val="both"/>
      </w:pPr>
      <w:r>
        <w:rPr>
          <w:rFonts w:ascii="Times New Roman"/>
          <w:b w:val="false"/>
          <w:i w:val="false"/>
          <w:color w:val="000000"/>
          <w:sz w:val="28"/>
        </w:rPr>
        <w:t>
      Кәукен Кенжетаев көшесі: 1, 2, 3, 4, 5, 6, 7, 8, 9, 10, 11, 12, 13, 14, 15, 16, 17, 18, 19, 20;</w:t>
      </w:r>
    </w:p>
    <w:bookmarkEnd w:id="527"/>
    <w:bookmarkStart w:name="z535" w:id="528"/>
    <w:p>
      <w:pPr>
        <w:spacing w:after="0"/>
        <w:ind w:left="0"/>
        <w:jc w:val="both"/>
      </w:pPr>
      <w:r>
        <w:rPr>
          <w:rFonts w:ascii="Times New Roman"/>
          <w:b w:val="false"/>
          <w:i w:val="false"/>
          <w:color w:val="000000"/>
          <w:sz w:val="28"/>
        </w:rPr>
        <w:t>
      Амангелді көшесі: 19, 19/1, 19/4, 24, 26, 28, 34, 36;</w:t>
      </w:r>
    </w:p>
    <w:bookmarkEnd w:id="528"/>
    <w:bookmarkStart w:name="z536" w:id="529"/>
    <w:p>
      <w:pPr>
        <w:spacing w:after="0"/>
        <w:ind w:left="0"/>
        <w:jc w:val="both"/>
      </w:pPr>
      <w:r>
        <w:rPr>
          <w:rFonts w:ascii="Times New Roman"/>
          <w:b w:val="false"/>
          <w:i w:val="false"/>
          <w:color w:val="000000"/>
          <w:sz w:val="28"/>
        </w:rPr>
        <w:t>
      Уәлиханов көшесі: 27, 28, 29, 30, 31, 32, 33, 34, 35, 36, 37, 38, 39, 40, 41, 42, 43, 44, 44А, 45, 46, 47;</w:t>
      </w:r>
    </w:p>
    <w:bookmarkEnd w:id="529"/>
    <w:bookmarkStart w:name="z537" w:id="530"/>
    <w:p>
      <w:pPr>
        <w:spacing w:after="0"/>
        <w:ind w:left="0"/>
        <w:jc w:val="both"/>
      </w:pPr>
      <w:r>
        <w:rPr>
          <w:rFonts w:ascii="Times New Roman"/>
          <w:b w:val="false"/>
          <w:i w:val="false"/>
          <w:color w:val="000000"/>
          <w:sz w:val="28"/>
        </w:rPr>
        <w:t>
      Гагарин көшесі: 40, 40/1, 41, 42, 42/1, 43, 44, 44/1, 61/1, 63, 63/1, 65/1;</w:t>
      </w:r>
    </w:p>
    <w:bookmarkEnd w:id="530"/>
    <w:bookmarkStart w:name="z538" w:id="531"/>
    <w:p>
      <w:pPr>
        <w:spacing w:after="0"/>
        <w:ind w:left="0"/>
        <w:jc w:val="both"/>
      </w:pPr>
      <w:r>
        <w:rPr>
          <w:rFonts w:ascii="Times New Roman"/>
          <w:b w:val="false"/>
          <w:i w:val="false"/>
          <w:color w:val="000000"/>
          <w:sz w:val="28"/>
        </w:rPr>
        <w:t>
      И. Байзақов көшесі: 169, 171, 173, 175, 354, 356, 358, 360, 362, 364, 366, 368;</w:t>
      </w:r>
    </w:p>
    <w:bookmarkEnd w:id="531"/>
    <w:bookmarkStart w:name="z539" w:id="532"/>
    <w:p>
      <w:pPr>
        <w:spacing w:after="0"/>
        <w:ind w:left="0"/>
        <w:jc w:val="both"/>
      </w:pPr>
      <w:r>
        <w:rPr>
          <w:rFonts w:ascii="Times New Roman"/>
          <w:b w:val="false"/>
          <w:i w:val="false"/>
          <w:color w:val="000000"/>
          <w:sz w:val="28"/>
        </w:rPr>
        <w:t>
      Қабдеш Нұркин көшесі: 35, 37, 39, 41, 43, 45, 47, 49, 51, 53, 55, 88, 90, 92, 94, 96, 98;</w:t>
      </w:r>
    </w:p>
    <w:bookmarkEnd w:id="532"/>
    <w:bookmarkStart w:name="z540" w:id="533"/>
    <w:p>
      <w:pPr>
        <w:spacing w:after="0"/>
        <w:ind w:left="0"/>
        <w:jc w:val="both"/>
      </w:pPr>
      <w:r>
        <w:rPr>
          <w:rFonts w:ascii="Times New Roman"/>
          <w:b w:val="false"/>
          <w:i w:val="false"/>
          <w:color w:val="000000"/>
          <w:sz w:val="28"/>
        </w:rPr>
        <w:t>
      Қалмұқан Исабай көшесі: 68, 69, 70, 71, 72, 73, 74, 75, 76, 77, 78, 79, 80;</w:t>
      </w:r>
    </w:p>
    <w:bookmarkEnd w:id="533"/>
    <w:bookmarkStart w:name="z541" w:id="534"/>
    <w:p>
      <w:pPr>
        <w:spacing w:after="0"/>
        <w:ind w:left="0"/>
        <w:jc w:val="both"/>
      </w:pPr>
      <w:r>
        <w:rPr>
          <w:rFonts w:ascii="Times New Roman"/>
          <w:b w:val="false"/>
          <w:i w:val="false"/>
          <w:color w:val="000000"/>
          <w:sz w:val="28"/>
        </w:rPr>
        <w:t>
      Орджоникидзе көшесі: 25, 26, 27, 28, 29, 30, 31, 32, 33, 34, 35, 36, 37, 38, 38А, 39, 40, 41;</w:t>
      </w:r>
    </w:p>
    <w:bookmarkEnd w:id="534"/>
    <w:bookmarkStart w:name="z542" w:id="535"/>
    <w:p>
      <w:pPr>
        <w:spacing w:after="0"/>
        <w:ind w:left="0"/>
        <w:jc w:val="both"/>
      </w:pPr>
      <w:r>
        <w:rPr>
          <w:rFonts w:ascii="Times New Roman"/>
          <w:b w:val="false"/>
          <w:i w:val="false"/>
          <w:color w:val="000000"/>
          <w:sz w:val="28"/>
        </w:rPr>
        <w:t>
      Теплов көшесі: 32, 32А, 34, 34/2, 36, 36/1, 38, 38/1;</w:t>
      </w:r>
    </w:p>
    <w:bookmarkEnd w:id="535"/>
    <w:bookmarkStart w:name="z543" w:id="536"/>
    <w:p>
      <w:pPr>
        <w:spacing w:after="0"/>
        <w:ind w:left="0"/>
        <w:jc w:val="both"/>
      </w:pPr>
      <w:r>
        <w:rPr>
          <w:rFonts w:ascii="Times New Roman"/>
          <w:b w:val="false"/>
          <w:i w:val="false"/>
          <w:color w:val="000000"/>
          <w:sz w:val="28"/>
        </w:rPr>
        <w:t>
      Чапаев көшесі: 44, 45, 46, 47, 48, 49, 50, 50А, 51, 51А, 52, 53, 54, 55, 56, 57, 59, 59/1, 59/2;</w:t>
      </w:r>
    </w:p>
    <w:bookmarkEnd w:id="536"/>
    <w:bookmarkStart w:name="z544" w:id="537"/>
    <w:p>
      <w:pPr>
        <w:spacing w:after="0"/>
        <w:ind w:left="0"/>
        <w:jc w:val="both"/>
      </w:pPr>
      <w:r>
        <w:rPr>
          <w:rFonts w:ascii="Times New Roman"/>
          <w:b w:val="false"/>
          <w:i w:val="false"/>
          <w:color w:val="000000"/>
          <w:sz w:val="28"/>
        </w:rPr>
        <w:t>
      Чехов көшесі: 68, 69, 71, 71А, 72, 72В, 72Г, 73, 74, 75, 76, 77, 78, 79, 80.</w:t>
      </w:r>
    </w:p>
    <w:bookmarkEnd w:id="537"/>
    <w:bookmarkStart w:name="z545" w:id="538"/>
    <w:p>
      <w:pPr>
        <w:spacing w:after="0"/>
        <w:ind w:left="0"/>
        <w:jc w:val="left"/>
      </w:pPr>
      <w:r>
        <w:rPr>
          <w:rFonts w:ascii="Times New Roman"/>
          <w:b/>
          <w:i w:val="false"/>
          <w:color w:val="000000"/>
        </w:rPr>
        <w:t xml:space="preserve"> № 53 сайлау учаскесі</w:t>
      </w:r>
    </w:p>
    <w:bookmarkEnd w:id="538"/>
    <w:bookmarkStart w:name="z546" w:id="539"/>
    <w:p>
      <w:pPr>
        <w:spacing w:after="0"/>
        <w:ind w:left="0"/>
        <w:jc w:val="both"/>
      </w:pPr>
      <w:r>
        <w:rPr>
          <w:rFonts w:ascii="Times New Roman"/>
          <w:b w:val="false"/>
          <w:i w:val="false"/>
          <w:color w:val="000000"/>
          <w:sz w:val="28"/>
        </w:rPr>
        <w:t>
      Орналасқан жері: Қамзин көшесі 346, Павлодар облысының білім беру басқармасы, Павлодар қаласы білім беру бөлімінің "Павлодар қаласының № 21 жалпы орта білім беру мектебі" коммуналдық мемлекеттік мекемесі</w:t>
      </w:r>
    </w:p>
    <w:bookmarkEnd w:id="539"/>
    <w:bookmarkStart w:name="z547" w:id="540"/>
    <w:p>
      <w:pPr>
        <w:spacing w:after="0"/>
        <w:ind w:left="0"/>
        <w:jc w:val="both"/>
      </w:pPr>
      <w:r>
        <w:rPr>
          <w:rFonts w:ascii="Times New Roman"/>
          <w:b w:val="false"/>
          <w:i w:val="false"/>
          <w:color w:val="000000"/>
          <w:sz w:val="28"/>
        </w:rPr>
        <w:t>
      Шекаралары: Қамзин көшесі: 350;</w:t>
      </w:r>
    </w:p>
    <w:bookmarkEnd w:id="540"/>
    <w:bookmarkStart w:name="z548" w:id="541"/>
    <w:p>
      <w:pPr>
        <w:spacing w:after="0"/>
        <w:ind w:left="0"/>
        <w:jc w:val="both"/>
      </w:pPr>
      <w:r>
        <w:rPr>
          <w:rFonts w:ascii="Times New Roman"/>
          <w:b w:val="false"/>
          <w:i w:val="false"/>
          <w:color w:val="000000"/>
          <w:sz w:val="28"/>
        </w:rPr>
        <w:t>
      Нұрсұлтан Назарбаев даңғылы: 287, 289, 291, 293.</w:t>
      </w:r>
    </w:p>
    <w:bookmarkEnd w:id="541"/>
    <w:bookmarkStart w:name="z549" w:id="542"/>
    <w:p>
      <w:pPr>
        <w:spacing w:after="0"/>
        <w:ind w:left="0"/>
        <w:jc w:val="left"/>
      </w:pPr>
      <w:r>
        <w:rPr>
          <w:rFonts w:ascii="Times New Roman"/>
          <w:b/>
          <w:i w:val="false"/>
          <w:color w:val="000000"/>
        </w:rPr>
        <w:t xml:space="preserve"> № 54 сайлау учаскесі</w:t>
      </w:r>
    </w:p>
    <w:bookmarkEnd w:id="542"/>
    <w:bookmarkStart w:name="z550" w:id="543"/>
    <w:p>
      <w:pPr>
        <w:spacing w:after="0"/>
        <w:ind w:left="0"/>
        <w:jc w:val="both"/>
      </w:pPr>
      <w:r>
        <w:rPr>
          <w:rFonts w:ascii="Times New Roman"/>
          <w:b w:val="false"/>
          <w:i w:val="false"/>
          <w:color w:val="000000"/>
          <w:sz w:val="28"/>
        </w:rPr>
        <w:t>
      Орналасқан жері: Академик Сәтбаев көшесі 156, "Единый расчетный центр г. Павлодара" Жауапкершілігі шектеулі серіктестігі</w:t>
      </w:r>
    </w:p>
    <w:bookmarkEnd w:id="543"/>
    <w:bookmarkStart w:name="z551" w:id="544"/>
    <w:p>
      <w:pPr>
        <w:spacing w:after="0"/>
        <w:ind w:left="0"/>
        <w:jc w:val="both"/>
      </w:pPr>
      <w:r>
        <w:rPr>
          <w:rFonts w:ascii="Times New Roman"/>
          <w:b w:val="false"/>
          <w:i w:val="false"/>
          <w:color w:val="000000"/>
          <w:sz w:val="28"/>
        </w:rPr>
        <w:t>
      Шекаралары: 29 Ноября көшесі: 1, 1/2, 5, 7, 9, 11, 12, 14, 15, 15/1, 19, 23, 25, 27, 29, 31, 33, 34, 35, 36;</w:t>
      </w:r>
    </w:p>
    <w:bookmarkEnd w:id="544"/>
    <w:bookmarkStart w:name="z552" w:id="545"/>
    <w:p>
      <w:pPr>
        <w:spacing w:after="0"/>
        <w:ind w:left="0"/>
        <w:jc w:val="both"/>
      </w:pPr>
      <w:r>
        <w:rPr>
          <w:rFonts w:ascii="Times New Roman"/>
          <w:b w:val="false"/>
          <w:i w:val="false"/>
          <w:color w:val="000000"/>
          <w:sz w:val="28"/>
        </w:rPr>
        <w:t>
      Академик Марғұлан көшесі: 99, 102, 104, 111/1, 115, 117, 117/2, 117А, 118, 119, 119А, 121, 132А, 133, 134, 136, 138, 140, 142, 144, 144/1, 146, 150, 152, 153, 153А, 155, 156, 157, 158, 159, 159/1, 159/2, 159/3, 160, 161, 161А, 162, 163, 163А, 165, 167, 169, 171;</w:t>
      </w:r>
    </w:p>
    <w:bookmarkEnd w:id="545"/>
    <w:bookmarkStart w:name="z553" w:id="546"/>
    <w:p>
      <w:pPr>
        <w:spacing w:after="0"/>
        <w:ind w:left="0"/>
        <w:jc w:val="both"/>
      </w:pPr>
      <w:r>
        <w:rPr>
          <w:rFonts w:ascii="Times New Roman"/>
          <w:b w:val="false"/>
          <w:i w:val="false"/>
          <w:color w:val="000000"/>
          <w:sz w:val="28"/>
        </w:rPr>
        <w:t>
      Академик Сәтбаев көшесі: 55, 57, 59, 73, 75, 77, 79, 85, 99, 160, 164, 166, 166/1, 172, 180, 182, 186, 186/1, 192;</w:t>
      </w:r>
    </w:p>
    <w:bookmarkEnd w:id="546"/>
    <w:bookmarkStart w:name="z554" w:id="547"/>
    <w:p>
      <w:pPr>
        <w:spacing w:after="0"/>
        <w:ind w:left="0"/>
        <w:jc w:val="both"/>
      </w:pPr>
      <w:r>
        <w:rPr>
          <w:rFonts w:ascii="Times New Roman"/>
          <w:b w:val="false"/>
          <w:i w:val="false"/>
          <w:color w:val="000000"/>
          <w:sz w:val="28"/>
        </w:rPr>
        <w:t>
      Астана көшесі: 124, 126, 128, 130, 134, 139, 140, 151, 160/1, 160/2;</w:t>
      </w:r>
    </w:p>
    <w:bookmarkEnd w:id="547"/>
    <w:bookmarkStart w:name="z555" w:id="548"/>
    <w:p>
      <w:pPr>
        <w:spacing w:after="0"/>
        <w:ind w:left="0"/>
        <w:jc w:val="both"/>
      </w:pPr>
      <w:r>
        <w:rPr>
          <w:rFonts w:ascii="Times New Roman"/>
          <w:b w:val="false"/>
          <w:i w:val="false"/>
          <w:color w:val="000000"/>
          <w:sz w:val="28"/>
        </w:rPr>
        <w:t>
      Әлихан Бөкейханұлы көшесі: 125, 125А, 126, 127, 129, 131, 133, 135, 137, 143, 149/1, 159, 196, 202, 202/1, 204, 206, 208, 210, 212;</w:t>
      </w:r>
    </w:p>
    <w:bookmarkEnd w:id="548"/>
    <w:bookmarkStart w:name="z556" w:id="549"/>
    <w:p>
      <w:pPr>
        <w:spacing w:after="0"/>
        <w:ind w:left="0"/>
        <w:jc w:val="both"/>
      </w:pPr>
      <w:r>
        <w:rPr>
          <w:rFonts w:ascii="Times New Roman"/>
          <w:b w:val="false"/>
          <w:i w:val="false"/>
          <w:color w:val="000000"/>
          <w:sz w:val="28"/>
        </w:rPr>
        <w:t>
      Генерал Дүйсенов көшесі: 56;</w:t>
      </w:r>
    </w:p>
    <w:bookmarkEnd w:id="549"/>
    <w:bookmarkStart w:name="z557" w:id="550"/>
    <w:p>
      <w:pPr>
        <w:spacing w:after="0"/>
        <w:ind w:left="0"/>
        <w:jc w:val="both"/>
      </w:pPr>
      <w:r>
        <w:rPr>
          <w:rFonts w:ascii="Times New Roman"/>
          <w:b w:val="false"/>
          <w:i w:val="false"/>
          <w:color w:val="000000"/>
          <w:sz w:val="28"/>
        </w:rPr>
        <w:t>
      Естай көшесі: 25, 31, 32, 34, 36, 38, 39, 40, 40/1, 43, 44, 44/1, 54, 56, 56/1, 58;</w:t>
      </w:r>
    </w:p>
    <w:bookmarkEnd w:id="550"/>
    <w:bookmarkStart w:name="z558" w:id="551"/>
    <w:p>
      <w:pPr>
        <w:spacing w:after="0"/>
        <w:ind w:left="0"/>
        <w:jc w:val="both"/>
      </w:pPr>
      <w:r>
        <w:rPr>
          <w:rFonts w:ascii="Times New Roman"/>
          <w:b w:val="false"/>
          <w:i w:val="false"/>
          <w:color w:val="000000"/>
          <w:sz w:val="28"/>
        </w:rPr>
        <w:t>
      Ермұхан Бекмаханұлы көшесі: 1, 9, 27, 29, 31, 33, 35, 37, 39;</w:t>
      </w:r>
    </w:p>
    <w:bookmarkEnd w:id="551"/>
    <w:bookmarkStart w:name="z559" w:id="552"/>
    <w:p>
      <w:pPr>
        <w:spacing w:after="0"/>
        <w:ind w:left="0"/>
        <w:jc w:val="both"/>
      </w:pPr>
      <w:r>
        <w:rPr>
          <w:rFonts w:ascii="Times New Roman"/>
          <w:b w:val="false"/>
          <w:i w:val="false"/>
          <w:color w:val="000000"/>
          <w:sz w:val="28"/>
        </w:rPr>
        <w:t>
      Луначарский көшесі: 1/2, 2, 6/1, 6/1/1, 6/1/2, 6/2, 7, 11;</w:t>
      </w:r>
    </w:p>
    <w:bookmarkEnd w:id="552"/>
    <w:bookmarkStart w:name="z560" w:id="553"/>
    <w:p>
      <w:pPr>
        <w:spacing w:after="0"/>
        <w:ind w:left="0"/>
        <w:jc w:val="both"/>
      </w:pPr>
      <w:r>
        <w:rPr>
          <w:rFonts w:ascii="Times New Roman"/>
          <w:b w:val="false"/>
          <w:i w:val="false"/>
          <w:color w:val="000000"/>
          <w:sz w:val="28"/>
        </w:rPr>
        <w:t>
      М. Исиналиев көшесі: 1, 3, 12, 14, 16;</w:t>
      </w:r>
    </w:p>
    <w:bookmarkEnd w:id="553"/>
    <w:bookmarkStart w:name="z561" w:id="554"/>
    <w:p>
      <w:pPr>
        <w:spacing w:after="0"/>
        <w:ind w:left="0"/>
        <w:jc w:val="both"/>
      </w:pPr>
      <w:r>
        <w:rPr>
          <w:rFonts w:ascii="Times New Roman"/>
          <w:b w:val="false"/>
          <w:i w:val="false"/>
          <w:color w:val="000000"/>
          <w:sz w:val="28"/>
        </w:rPr>
        <w:t>
      Некрасов көшесі: 89А;</w:t>
      </w:r>
    </w:p>
    <w:bookmarkEnd w:id="554"/>
    <w:bookmarkStart w:name="z562" w:id="555"/>
    <w:p>
      <w:pPr>
        <w:spacing w:after="0"/>
        <w:ind w:left="0"/>
        <w:jc w:val="both"/>
      </w:pPr>
      <w:r>
        <w:rPr>
          <w:rFonts w:ascii="Times New Roman"/>
          <w:b w:val="false"/>
          <w:i w:val="false"/>
          <w:color w:val="000000"/>
          <w:sz w:val="28"/>
        </w:rPr>
        <w:t>
      Степан Разин көшесі: 1;</w:t>
      </w:r>
    </w:p>
    <w:bookmarkEnd w:id="555"/>
    <w:bookmarkStart w:name="z563" w:id="556"/>
    <w:p>
      <w:pPr>
        <w:spacing w:after="0"/>
        <w:ind w:left="0"/>
        <w:jc w:val="both"/>
      </w:pPr>
      <w:r>
        <w:rPr>
          <w:rFonts w:ascii="Times New Roman"/>
          <w:b w:val="false"/>
          <w:i w:val="false"/>
          <w:color w:val="000000"/>
          <w:sz w:val="28"/>
        </w:rPr>
        <w:t>
      Толстой көшесі: 2, 8, 12;</w:t>
      </w:r>
    </w:p>
    <w:bookmarkEnd w:id="556"/>
    <w:bookmarkStart w:name="z564" w:id="557"/>
    <w:p>
      <w:pPr>
        <w:spacing w:after="0"/>
        <w:ind w:left="0"/>
        <w:jc w:val="both"/>
      </w:pPr>
      <w:r>
        <w:rPr>
          <w:rFonts w:ascii="Times New Roman"/>
          <w:b w:val="false"/>
          <w:i w:val="false"/>
          <w:color w:val="000000"/>
          <w:sz w:val="28"/>
        </w:rPr>
        <w:t>
      Чернышевский көшесі: 99, 100, 101, 102, 103, 104, 105, 106, 107, 108, 110, 112.</w:t>
      </w:r>
    </w:p>
    <w:bookmarkEnd w:id="557"/>
    <w:bookmarkStart w:name="z565" w:id="558"/>
    <w:p>
      <w:pPr>
        <w:spacing w:after="0"/>
        <w:ind w:left="0"/>
        <w:jc w:val="left"/>
      </w:pPr>
      <w:r>
        <w:rPr>
          <w:rFonts w:ascii="Times New Roman"/>
          <w:b/>
          <w:i w:val="false"/>
          <w:color w:val="000000"/>
        </w:rPr>
        <w:t xml:space="preserve"> № 55 сайлау учаскесі</w:t>
      </w:r>
    </w:p>
    <w:bookmarkEnd w:id="558"/>
    <w:bookmarkStart w:name="z566" w:id="559"/>
    <w:p>
      <w:pPr>
        <w:spacing w:after="0"/>
        <w:ind w:left="0"/>
        <w:jc w:val="both"/>
      </w:pPr>
      <w:r>
        <w:rPr>
          <w:rFonts w:ascii="Times New Roman"/>
          <w:b w:val="false"/>
          <w:i w:val="false"/>
          <w:color w:val="000000"/>
          <w:sz w:val="28"/>
        </w:rPr>
        <w:t>
      Орналасқан жері: Жеңіс алаңы 13, Павлодар облысының білім беру басқармасы, Павлодар қаласы білім беру бөлімінің "Павлодар қаласының № 7 жалпы орта білім беру мектебі" коммуналдық мемлекеттік мекемесі</w:t>
      </w:r>
    </w:p>
    <w:bookmarkEnd w:id="559"/>
    <w:bookmarkStart w:name="z567" w:id="560"/>
    <w:p>
      <w:pPr>
        <w:spacing w:after="0"/>
        <w:ind w:left="0"/>
        <w:jc w:val="both"/>
      </w:pPr>
      <w:r>
        <w:rPr>
          <w:rFonts w:ascii="Times New Roman"/>
          <w:b w:val="false"/>
          <w:i w:val="false"/>
          <w:color w:val="000000"/>
          <w:sz w:val="28"/>
        </w:rPr>
        <w:t>
      Шекаралары: Академик Бектұров көшесі: 62, 81, 83, 85, 87, 89, 91, 93, 107, 109, 111, 115;</w:t>
      </w:r>
    </w:p>
    <w:bookmarkEnd w:id="560"/>
    <w:bookmarkStart w:name="z568" w:id="561"/>
    <w:p>
      <w:pPr>
        <w:spacing w:after="0"/>
        <w:ind w:left="0"/>
        <w:jc w:val="both"/>
      </w:pPr>
      <w:r>
        <w:rPr>
          <w:rFonts w:ascii="Times New Roman"/>
          <w:b w:val="false"/>
          <w:i w:val="false"/>
          <w:color w:val="000000"/>
          <w:sz w:val="28"/>
        </w:rPr>
        <w:t>
      Академик Марғұлан көшесі: 79, 91/1, 91/2, 91/3;</w:t>
      </w:r>
    </w:p>
    <w:bookmarkEnd w:id="561"/>
    <w:bookmarkStart w:name="z569" w:id="562"/>
    <w:p>
      <w:pPr>
        <w:spacing w:after="0"/>
        <w:ind w:left="0"/>
        <w:jc w:val="both"/>
      </w:pPr>
      <w:r>
        <w:rPr>
          <w:rFonts w:ascii="Times New Roman"/>
          <w:b w:val="false"/>
          <w:i w:val="false"/>
          <w:color w:val="000000"/>
          <w:sz w:val="28"/>
        </w:rPr>
        <w:t>
      Ермұхан Бекмаханұлы көшесі: 38;</w:t>
      </w:r>
    </w:p>
    <w:bookmarkEnd w:id="562"/>
    <w:bookmarkStart w:name="z570" w:id="563"/>
    <w:p>
      <w:pPr>
        <w:spacing w:after="0"/>
        <w:ind w:left="0"/>
        <w:jc w:val="both"/>
      </w:pPr>
      <w:r>
        <w:rPr>
          <w:rFonts w:ascii="Times New Roman"/>
          <w:b w:val="false"/>
          <w:i w:val="false"/>
          <w:color w:val="000000"/>
          <w:sz w:val="28"/>
        </w:rPr>
        <w:t>
      Қайырбаев көшесі: 55, 59;</w:t>
      </w:r>
    </w:p>
    <w:bookmarkEnd w:id="563"/>
    <w:bookmarkStart w:name="z571" w:id="564"/>
    <w:p>
      <w:pPr>
        <w:spacing w:after="0"/>
        <w:ind w:left="0"/>
        <w:jc w:val="both"/>
      </w:pPr>
      <w:r>
        <w:rPr>
          <w:rFonts w:ascii="Times New Roman"/>
          <w:b w:val="false"/>
          <w:i w:val="false"/>
          <w:color w:val="000000"/>
          <w:sz w:val="28"/>
        </w:rPr>
        <w:t>
      Кривенко көшесі: 18, 18/1, 18/2, 20, 24, 24/1, 26, 28, 30, 47, 49;</w:t>
      </w:r>
    </w:p>
    <w:bookmarkEnd w:id="564"/>
    <w:bookmarkStart w:name="z572" w:id="565"/>
    <w:p>
      <w:pPr>
        <w:spacing w:after="0"/>
        <w:ind w:left="0"/>
        <w:jc w:val="both"/>
      </w:pPr>
      <w:r>
        <w:rPr>
          <w:rFonts w:ascii="Times New Roman"/>
          <w:b w:val="false"/>
          <w:i w:val="false"/>
          <w:color w:val="000000"/>
          <w:sz w:val="28"/>
        </w:rPr>
        <w:t>
      Мәшһүр Жүсіп көшесі: 38, 40;</w:t>
      </w:r>
    </w:p>
    <w:bookmarkEnd w:id="565"/>
    <w:bookmarkStart w:name="z573" w:id="566"/>
    <w:p>
      <w:pPr>
        <w:spacing w:after="0"/>
        <w:ind w:left="0"/>
        <w:jc w:val="both"/>
      </w:pPr>
      <w:r>
        <w:rPr>
          <w:rFonts w:ascii="Times New Roman"/>
          <w:b w:val="false"/>
          <w:i w:val="false"/>
          <w:color w:val="000000"/>
          <w:sz w:val="28"/>
        </w:rPr>
        <w:t>
      Жеңіс алаңы: 13, 17/2, 19, 21, 23.</w:t>
      </w:r>
    </w:p>
    <w:bookmarkEnd w:id="566"/>
    <w:bookmarkStart w:name="z574" w:id="567"/>
    <w:p>
      <w:pPr>
        <w:spacing w:after="0"/>
        <w:ind w:left="0"/>
        <w:jc w:val="left"/>
      </w:pPr>
      <w:r>
        <w:rPr>
          <w:rFonts w:ascii="Times New Roman"/>
          <w:b/>
          <w:i w:val="false"/>
          <w:color w:val="000000"/>
        </w:rPr>
        <w:t xml:space="preserve"> № 56 сайлау учаскесі</w:t>
      </w:r>
    </w:p>
    <w:bookmarkEnd w:id="567"/>
    <w:bookmarkStart w:name="z575" w:id="568"/>
    <w:p>
      <w:pPr>
        <w:spacing w:after="0"/>
        <w:ind w:left="0"/>
        <w:jc w:val="both"/>
      </w:pPr>
      <w:r>
        <w:rPr>
          <w:rFonts w:ascii="Times New Roman"/>
          <w:b w:val="false"/>
          <w:i w:val="false"/>
          <w:color w:val="000000"/>
          <w:sz w:val="28"/>
        </w:rPr>
        <w:t>
      Орналасқан жері: Мәшһүр Жүсіп көшесі 27, Павлодар облысы әкімдігі Павлодар облысы білім беру басқармасының "М. М. Катаев атындағы Оқушылар сарайы" коммуналдық мемлекеттік қазыналық кәсіпорны</w:t>
      </w:r>
    </w:p>
    <w:bookmarkEnd w:id="568"/>
    <w:bookmarkStart w:name="z576" w:id="569"/>
    <w:p>
      <w:pPr>
        <w:spacing w:after="0"/>
        <w:ind w:left="0"/>
        <w:jc w:val="both"/>
      </w:pPr>
      <w:r>
        <w:rPr>
          <w:rFonts w:ascii="Times New Roman"/>
          <w:b w:val="false"/>
          <w:i w:val="false"/>
          <w:color w:val="000000"/>
          <w:sz w:val="28"/>
        </w:rPr>
        <w:t>
      Шекаралары: Бұқар жырау көшесі: 91, 93, 95, 99, 99А, 101, 101/1, 103, 105, 107, 109;</w:t>
      </w:r>
    </w:p>
    <w:bookmarkEnd w:id="569"/>
    <w:bookmarkStart w:name="z577" w:id="570"/>
    <w:p>
      <w:pPr>
        <w:spacing w:after="0"/>
        <w:ind w:left="0"/>
        <w:jc w:val="both"/>
      </w:pPr>
      <w:r>
        <w:rPr>
          <w:rFonts w:ascii="Times New Roman"/>
          <w:b w:val="false"/>
          <w:i w:val="false"/>
          <w:color w:val="000000"/>
          <w:sz w:val="28"/>
        </w:rPr>
        <w:t>
      Естай көшесі: 136, 138, 140, 142, 142/1;</w:t>
      </w:r>
    </w:p>
    <w:bookmarkEnd w:id="570"/>
    <w:bookmarkStart w:name="z578" w:id="571"/>
    <w:p>
      <w:pPr>
        <w:spacing w:after="0"/>
        <w:ind w:left="0"/>
        <w:jc w:val="both"/>
      </w:pPr>
      <w:r>
        <w:rPr>
          <w:rFonts w:ascii="Times New Roman"/>
          <w:b w:val="false"/>
          <w:i w:val="false"/>
          <w:color w:val="000000"/>
          <w:sz w:val="28"/>
        </w:rPr>
        <w:t>
      Желтоқсан көшесі: 60, 62, 64, 64/1, 64/2, 66, 67, 68, 68/1, 68/2, 68/3, 69, 70, 71, 72, 73, 74, 77, 78, 79, 79/1, 81, 82, 83, 85;</w:t>
      </w:r>
    </w:p>
    <w:bookmarkEnd w:id="571"/>
    <w:bookmarkStart w:name="z579" w:id="572"/>
    <w:p>
      <w:pPr>
        <w:spacing w:after="0"/>
        <w:ind w:left="0"/>
        <w:jc w:val="both"/>
      </w:pPr>
      <w:r>
        <w:rPr>
          <w:rFonts w:ascii="Times New Roman"/>
          <w:b w:val="false"/>
          <w:i w:val="false"/>
          <w:color w:val="000000"/>
          <w:sz w:val="28"/>
        </w:rPr>
        <w:t>
      И. Байзақов көшесі: 25, 25/1, 25А, 27, 29, 31, 33, 35, 37, 39, 40, 41, 44, 44/1, 46, 48, 50, 52, 54, 58;</w:t>
      </w:r>
    </w:p>
    <w:bookmarkEnd w:id="572"/>
    <w:bookmarkStart w:name="z580" w:id="573"/>
    <w:p>
      <w:pPr>
        <w:spacing w:after="0"/>
        <w:ind w:left="0"/>
        <w:jc w:val="both"/>
      </w:pPr>
      <w:r>
        <w:rPr>
          <w:rFonts w:ascii="Times New Roman"/>
          <w:b w:val="false"/>
          <w:i w:val="false"/>
          <w:color w:val="000000"/>
          <w:sz w:val="28"/>
        </w:rPr>
        <w:t>
      Қайырбаев көшесі: 61, 69, 71, 73, 91, 93, 101, 101/1, 101/2, 103, 103/1, 103/2, 105, 105/1, 105А;</w:t>
      </w:r>
    </w:p>
    <w:bookmarkEnd w:id="573"/>
    <w:bookmarkStart w:name="z581" w:id="574"/>
    <w:p>
      <w:pPr>
        <w:spacing w:after="0"/>
        <w:ind w:left="0"/>
        <w:jc w:val="both"/>
      </w:pPr>
      <w:r>
        <w:rPr>
          <w:rFonts w:ascii="Times New Roman"/>
          <w:b w:val="false"/>
          <w:i w:val="false"/>
          <w:color w:val="000000"/>
          <w:sz w:val="28"/>
        </w:rPr>
        <w:t>
      Кривенко көшесі: 50, 52, 54, 56, 58, 60, 62, 64, 64/1, 64/2, 69, 71, 73, 75, 79, 83, 85, 87;</w:t>
      </w:r>
    </w:p>
    <w:bookmarkEnd w:id="574"/>
    <w:bookmarkStart w:name="z582" w:id="575"/>
    <w:p>
      <w:pPr>
        <w:spacing w:after="0"/>
        <w:ind w:left="0"/>
        <w:jc w:val="both"/>
      </w:pPr>
      <w:r>
        <w:rPr>
          <w:rFonts w:ascii="Times New Roman"/>
          <w:b w:val="false"/>
          <w:i w:val="false"/>
          <w:color w:val="000000"/>
          <w:sz w:val="28"/>
        </w:rPr>
        <w:t>
      Қабдеш Нұркин көшесі: 23, 24, 26, 28, 30, 32, 34, 36, 38, 40, 42;</w:t>
      </w:r>
    </w:p>
    <w:bookmarkEnd w:id="575"/>
    <w:bookmarkStart w:name="z583" w:id="576"/>
    <w:p>
      <w:pPr>
        <w:spacing w:after="0"/>
        <w:ind w:left="0"/>
        <w:jc w:val="both"/>
      </w:pPr>
      <w:r>
        <w:rPr>
          <w:rFonts w:ascii="Times New Roman"/>
          <w:b w:val="false"/>
          <w:i w:val="false"/>
          <w:color w:val="000000"/>
          <w:sz w:val="28"/>
        </w:rPr>
        <w:t>
      Мәшһүр Жүсіп көшесі: 27, 30, 32, 80, 82, 84, 86, 90, 92;</w:t>
      </w:r>
    </w:p>
    <w:bookmarkEnd w:id="576"/>
    <w:bookmarkStart w:name="z584" w:id="577"/>
    <w:p>
      <w:pPr>
        <w:spacing w:after="0"/>
        <w:ind w:left="0"/>
        <w:jc w:val="both"/>
      </w:pPr>
      <w:r>
        <w:rPr>
          <w:rFonts w:ascii="Times New Roman"/>
          <w:b w:val="false"/>
          <w:i w:val="false"/>
          <w:color w:val="000000"/>
          <w:sz w:val="28"/>
        </w:rPr>
        <w:t>
      Пионерлер тұйық көшесі: 74, 75, 76, 77, 78, 79, 79Г, 80, 81, 82, 83, 84, 86;</w:t>
      </w:r>
    </w:p>
    <w:bookmarkEnd w:id="577"/>
    <w:bookmarkStart w:name="z585" w:id="578"/>
    <w:p>
      <w:pPr>
        <w:spacing w:after="0"/>
        <w:ind w:left="0"/>
        <w:jc w:val="both"/>
      </w:pPr>
      <w:r>
        <w:rPr>
          <w:rFonts w:ascii="Times New Roman"/>
          <w:b w:val="false"/>
          <w:i w:val="false"/>
          <w:color w:val="000000"/>
          <w:sz w:val="28"/>
        </w:rPr>
        <w:t>
      Фурманов тұйық көшесі: 69, 70, 71, 72, 73, 74, 74А, 75, 76, 77, 78, 79, 80, 81, 82, 83.</w:t>
      </w:r>
    </w:p>
    <w:bookmarkEnd w:id="578"/>
    <w:bookmarkStart w:name="z586" w:id="579"/>
    <w:p>
      <w:pPr>
        <w:spacing w:after="0"/>
        <w:ind w:left="0"/>
        <w:jc w:val="left"/>
      </w:pPr>
      <w:r>
        <w:rPr>
          <w:rFonts w:ascii="Times New Roman"/>
          <w:b/>
          <w:i w:val="false"/>
          <w:color w:val="000000"/>
        </w:rPr>
        <w:t xml:space="preserve"> № 57 сайлау учаскесі</w:t>
      </w:r>
    </w:p>
    <w:bookmarkEnd w:id="579"/>
    <w:bookmarkStart w:name="z587" w:id="580"/>
    <w:p>
      <w:pPr>
        <w:spacing w:after="0"/>
        <w:ind w:left="0"/>
        <w:jc w:val="both"/>
      </w:pPr>
      <w:r>
        <w:rPr>
          <w:rFonts w:ascii="Times New Roman"/>
          <w:b w:val="false"/>
          <w:i w:val="false"/>
          <w:color w:val="000000"/>
          <w:sz w:val="28"/>
        </w:rPr>
        <w:t xml:space="preserve">
      Орналасқан жері: Мәшһүр Жүсіп көшесі 33, Павлодар облысының білім беру басқармасы, Павлодар қаласы білім беру бөлімінің "Құрманғазы атындағы балалар музыка мектебі" коммуналдық мемлекеттік қазыналық кәсіпорны </w:t>
      </w:r>
    </w:p>
    <w:bookmarkEnd w:id="580"/>
    <w:bookmarkStart w:name="z588" w:id="581"/>
    <w:p>
      <w:pPr>
        <w:spacing w:after="0"/>
        <w:ind w:left="0"/>
        <w:jc w:val="both"/>
      </w:pPr>
      <w:r>
        <w:rPr>
          <w:rFonts w:ascii="Times New Roman"/>
          <w:b w:val="false"/>
          <w:i w:val="false"/>
          <w:color w:val="000000"/>
          <w:sz w:val="28"/>
        </w:rPr>
        <w:t>
      Шекаралары: Абай көшесі: 1, 75, 83, 83/1, 87, 89, 91, 93, 95, 97, 99, 101, 103, 105, 106, 107, 109, 110, 110/1, 111, 112, 113, 114, 116, 118, 118А, 120, 122, 124, 126, 128, 130;</w:t>
      </w:r>
    </w:p>
    <w:bookmarkEnd w:id="581"/>
    <w:bookmarkStart w:name="z589" w:id="582"/>
    <w:p>
      <w:pPr>
        <w:spacing w:after="0"/>
        <w:ind w:left="0"/>
        <w:jc w:val="both"/>
      </w:pPr>
      <w:r>
        <w:rPr>
          <w:rFonts w:ascii="Times New Roman"/>
          <w:b w:val="false"/>
          <w:i w:val="false"/>
          <w:color w:val="000000"/>
          <w:sz w:val="28"/>
        </w:rPr>
        <w:t>
      Больничный тұйық көшесі: 94, 96, 97, 98, 99, 100, 101, 102, 103, 104, 105, 106, 107, 108, 109, 110, 111, 112, 113, 114, 115, 116, 117, 118, 118/1, 118/2, 119, 120, 121, 122, 123, 125;</w:t>
      </w:r>
    </w:p>
    <w:bookmarkEnd w:id="582"/>
    <w:bookmarkStart w:name="z590" w:id="583"/>
    <w:p>
      <w:pPr>
        <w:spacing w:after="0"/>
        <w:ind w:left="0"/>
        <w:jc w:val="both"/>
      </w:pPr>
      <w:r>
        <w:rPr>
          <w:rFonts w:ascii="Times New Roman"/>
          <w:b w:val="false"/>
          <w:i w:val="false"/>
          <w:color w:val="000000"/>
          <w:sz w:val="28"/>
        </w:rPr>
        <w:t>
      Бұқар жырау көшесі: 94, 98, 100, 104, 108, 110, 111, 112, 114, 115, 116, 117, 117/1, 118, 119, 120, 121, 122, 123, 124, 124/1, 125, 126, 127, 128, 129, 130, 131, 132, 133, 134, 134/1, 135, 136, 137, 138, 140, 141, 143, 144, 144/1, 144/2, 144А, 145, 147, 151, 153, 155, 159, 161, 165, 167, 169, 171, 173, 175;</w:t>
      </w:r>
    </w:p>
    <w:bookmarkEnd w:id="583"/>
    <w:bookmarkStart w:name="z591" w:id="584"/>
    <w:p>
      <w:pPr>
        <w:spacing w:after="0"/>
        <w:ind w:left="0"/>
        <w:jc w:val="both"/>
      </w:pPr>
      <w:r>
        <w:rPr>
          <w:rFonts w:ascii="Times New Roman"/>
          <w:b w:val="false"/>
          <w:i w:val="false"/>
          <w:color w:val="000000"/>
          <w:sz w:val="28"/>
        </w:rPr>
        <w:t>
      Гоголь тұйық көшесі: 114, 115, 116, 117, 118, 119, 120, 121, 122, 123, 124, 125, 126, 128, 129, 129А, 130, 131, 132, 133;</w:t>
      </w:r>
    </w:p>
    <w:bookmarkEnd w:id="584"/>
    <w:bookmarkStart w:name="z592" w:id="585"/>
    <w:p>
      <w:pPr>
        <w:spacing w:after="0"/>
        <w:ind w:left="0"/>
        <w:jc w:val="both"/>
      </w:pPr>
      <w:r>
        <w:rPr>
          <w:rFonts w:ascii="Times New Roman"/>
          <w:b w:val="false"/>
          <w:i w:val="false"/>
          <w:color w:val="000000"/>
          <w:sz w:val="28"/>
        </w:rPr>
        <w:t>
      Ермұхан Бекмаханұлы көшесі: 88, 90, 92, 92/2, 94, 96, 98, 100, 104, 106, 108;</w:t>
      </w:r>
    </w:p>
    <w:bookmarkEnd w:id="585"/>
    <w:bookmarkStart w:name="z593" w:id="586"/>
    <w:p>
      <w:pPr>
        <w:spacing w:after="0"/>
        <w:ind w:left="0"/>
        <w:jc w:val="both"/>
      </w:pPr>
      <w:r>
        <w:rPr>
          <w:rFonts w:ascii="Times New Roman"/>
          <w:b w:val="false"/>
          <w:i w:val="false"/>
          <w:color w:val="000000"/>
          <w:sz w:val="28"/>
        </w:rPr>
        <w:t>
      Естай көшесі: 84, 86, 88, 90, 92, 94, 94/1, 94/2, 96, 98, 102, 104, 106, 106А, 108, 110, 132, 134, 134/1, 134/2;</w:t>
      </w:r>
    </w:p>
    <w:bookmarkEnd w:id="586"/>
    <w:bookmarkStart w:name="z594" w:id="587"/>
    <w:p>
      <w:pPr>
        <w:spacing w:after="0"/>
        <w:ind w:left="0"/>
        <w:jc w:val="both"/>
      </w:pPr>
      <w:r>
        <w:rPr>
          <w:rFonts w:ascii="Times New Roman"/>
          <w:b w:val="false"/>
          <w:i w:val="false"/>
          <w:color w:val="000000"/>
          <w:sz w:val="28"/>
        </w:rPr>
        <w:t>
      И. Байзақов көшесі: 60, 62, 64, 66, 68, 70, 72, 74, 75, 76, 77, 77А, 78, 79, 80, 82, 83, 83А, 84, 86, 87, 88, 90, 92, 94, 96, 98, 102, 104, 106, 112, 114, 115А, 117, 119, 120, 122, 124, 126, 128, 128/2;</w:t>
      </w:r>
    </w:p>
    <w:bookmarkEnd w:id="587"/>
    <w:bookmarkStart w:name="z595" w:id="588"/>
    <w:p>
      <w:pPr>
        <w:spacing w:after="0"/>
        <w:ind w:left="0"/>
        <w:jc w:val="both"/>
      </w:pPr>
      <w:r>
        <w:rPr>
          <w:rFonts w:ascii="Times New Roman"/>
          <w:b w:val="false"/>
          <w:i w:val="false"/>
          <w:color w:val="000000"/>
          <w:sz w:val="28"/>
        </w:rPr>
        <w:t>
      Кривенко көшесі: 81;</w:t>
      </w:r>
    </w:p>
    <w:bookmarkEnd w:id="588"/>
    <w:bookmarkStart w:name="z596" w:id="589"/>
    <w:p>
      <w:pPr>
        <w:spacing w:after="0"/>
        <w:ind w:left="0"/>
        <w:jc w:val="both"/>
      </w:pPr>
      <w:r>
        <w:rPr>
          <w:rFonts w:ascii="Times New Roman"/>
          <w:b w:val="false"/>
          <w:i w:val="false"/>
          <w:color w:val="000000"/>
          <w:sz w:val="28"/>
        </w:rPr>
        <w:t>
      Мәшһүр Жүсіп көшесі: 119, 121, 123, 125, 133, 135, 137, 139.</w:t>
      </w:r>
    </w:p>
    <w:bookmarkEnd w:id="589"/>
    <w:bookmarkStart w:name="z597" w:id="590"/>
    <w:p>
      <w:pPr>
        <w:spacing w:after="0"/>
        <w:ind w:left="0"/>
        <w:jc w:val="left"/>
      </w:pPr>
      <w:r>
        <w:rPr>
          <w:rFonts w:ascii="Times New Roman"/>
          <w:b/>
          <w:i w:val="false"/>
          <w:color w:val="000000"/>
        </w:rPr>
        <w:t xml:space="preserve"> № 58 сайлау учаскесі</w:t>
      </w:r>
    </w:p>
    <w:bookmarkEnd w:id="590"/>
    <w:bookmarkStart w:name="z598" w:id="591"/>
    <w:p>
      <w:pPr>
        <w:spacing w:after="0"/>
        <w:ind w:left="0"/>
        <w:jc w:val="both"/>
      </w:pPr>
      <w:r>
        <w:rPr>
          <w:rFonts w:ascii="Times New Roman"/>
          <w:b w:val="false"/>
          <w:i w:val="false"/>
          <w:color w:val="000000"/>
          <w:sz w:val="28"/>
        </w:rPr>
        <w:t>
      Орналасқан жері: Малайсары батыр көшесі 3, Павлодар облысының білім беру басқармасы, Павлодар қаласы білім беру бөлімінің "Павлодар қаласының Малайсары батыр атындағы жалпы орта білім беру мектебі" коммуналдық мемлекеттік мекемесі</w:t>
      </w:r>
    </w:p>
    <w:bookmarkEnd w:id="591"/>
    <w:bookmarkStart w:name="z599" w:id="592"/>
    <w:p>
      <w:pPr>
        <w:spacing w:after="0"/>
        <w:ind w:left="0"/>
        <w:jc w:val="both"/>
      </w:pPr>
      <w:r>
        <w:rPr>
          <w:rFonts w:ascii="Times New Roman"/>
          <w:b w:val="false"/>
          <w:i w:val="false"/>
          <w:color w:val="000000"/>
          <w:sz w:val="28"/>
        </w:rPr>
        <w:t>
      Шекаралары: Естай көшесі: 91, 91/1, 95, 101, 141, 144, 146, 148, 150;</w:t>
      </w:r>
    </w:p>
    <w:bookmarkEnd w:id="592"/>
    <w:bookmarkStart w:name="z600" w:id="593"/>
    <w:p>
      <w:pPr>
        <w:spacing w:after="0"/>
        <w:ind w:left="0"/>
        <w:jc w:val="both"/>
      </w:pPr>
      <w:r>
        <w:rPr>
          <w:rFonts w:ascii="Times New Roman"/>
          <w:b w:val="false"/>
          <w:i w:val="false"/>
          <w:color w:val="000000"/>
          <w:sz w:val="28"/>
        </w:rPr>
        <w:t>
      Катаев көшесі: 9А, 11, 11/1;</w:t>
      </w:r>
    </w:p>
    <w:bookmarkEnd w:id="593"/>
    <w:bookmarkStart w:name="z601" w:id="594"/>
    <w:p>
      <w:pPr>
        <w:spacing w:after="0"/>
        <w:ind w:left="0"/>
        <w:jc w:val="both"/>
      </w:pPr>
      <w:r>
        <w:rPr>
          <w:rFonts w:ascii="Times New Roman"/>
          <w:b w:val="false"/>
          <w:i w:val="false"/>
          <w:color w:val="000000"/>
          <w:sz w:val="28"/>
        </w:rPr>
        <w:t>
      Малайсары батыр көшесі: 3, 7.</w:t>
      </w:r>
    </w:p>
    <w:bookmarkEnd w:id="594"/>
    <w:bookmarkStart w:name="z602" w:id="595"/>
    <w:p>
      <w:pPr>
        <w:spacing w:after="0"/>
        <w:ind w:left="0"/>
        <w:jc w:val="left"/>
      </w:pPr>
      <w:r>
        <w:rPr>
          <w:rFonts w:ascii="Times New Roman"/>
          <w:b/>
          <w:i w:val="false"/>
          <w:color w:val="000000"/>
        </w:rPr>
        <w:t xml:space="preserve"> № 59 сайлау учаскесі</w:t>
      </w:r>
    </w:p>
    <w:bookmarkEnd w:id="595"/>
    <w:bookmarkStart w:name="z603" w:id="596"/>
    <w:p>
      <w:pPr>
        <w:spacing w:after="0"/>
        <w:ind w:left="0"/>
        <w:jc w:val="both"/>
      </w:pPr>
      <w:r>
        <w:rPr>
          <w:rFonts w:ascii="Times New Roman"/>
          <w:b w:val="false"/>
          <w:i w:val="false"/>
          <w:color w:val="000000"/>
          <w:sz w:val="28"/>
        </w:rPr>
        <w:t>
      Орналасқан жері: Малайсары батыр көшесі 41 құрылыс, Павлодар облысының білім беру басқармасы, Павлодар қаласы білім беру бөлімінің "Павлодар қаласының № 41 денешынықтыру-сауықтыру бағытындағы жалпы орта білім беру бейіндік мектебі" коммуналдық мемлекеттік мекемесі</w:t>
      </w:r>
    </w:p>
    <w:bookmarkEnd w:id="596"/>
    <w:bookmarkStart w:name="z604" w:id="597"/>
    <w:p>
      <w:pPr>
        <w:spacing w:after="0"/>
        <w:ind w:left="0"/>
        <w:jc w:val="both"/>
      </w:pPr>
      <w:r>
        <w:rPr>
          <w:rFonts w:ascii="Times New Roman"/>
          <w:b w:val="false"/>
          <w:i w:val="false"/>
          <w:color w:val="000000"/>
          <w:sz w:val="28"/>
        </w:rPr>
        <w:t>
      Шекаралары: Малайсары батыр көшесі: 29, 33, 35, 37, 37А, 39, 39/2, 41, 43, 45/1, 53, 55;</w:t>
      </w:r>
    </w:p>
    <w:bookmarkEnd w:id="597"/>
    <w:bookmarkStart w:name="z605" w:id="598"/>
    <w:p>
      <w:pPr>
        <w:spacing w:after="0"/>
        <w:ind w:left="0"/>
        <w:jc w:val="both"/>
      </w:pPr>
      <w:r>
        <w:rPr>
          <w:rFonts w:ascii="Times New Roman"/>
          <w:b w:val="false"/>
          <w:i w:val="false"/>
          <w:color w:val="000000"/>
          <w:sz w:val="28"/>
        </w:rPr>
        <w:t>
      Одесская көшесі: 103, 104, 105, 106, 107, 108, 109, 110, 111, 112, 113, 114, 115, 116, 117, 118, 119, 120, 121, 122, 123, 124, 125, 126, 127, 128, 129, 130, 131, 132, 133, 134, 135, 136;</w:t>
      </w:r>
    </w:p>
    <w:bookmarkEnd w:id="598"/>
    <w:bookmarkStart w:name="z606" w:id="599"/>
    <w:p>
      <w:pPr>
        <w:spacing w:after="0"/>
        <w:ind w:left="0"/>
        <w:jc w:val="both"/>
      </w:pPr>
      <w:r>
        <w:rPr>
          <w:rFonts w:ascii="Times New Roman"/>
          <w:b w:val="false"/>
          <w:i w:val="false"/>
          <w:color w:val="000000"/>
          <w:sz w:val="28"/>
        </w:rPr>
        <w:t>
      Украинская көшесі: 103, 105, 106, 107, 109, 111, 113, 115, 117, 119, 121, 123, 125, 127, 129, 131, 132, 133, 135.</w:t>
      </w:r>
    </w:p>
    <w:bookmarkEnd w:id="599"/>
    <w:bookmarkStart w:name="z607" w:id="600"/>
    <w:p>
      <w:pPr>
        <w:spacing w:after="0"/>
        <w:ind w:left="0"/>
        <w:jc w:val="left"/>
      </w:pPr>
      <w:r>
        <w:rPr>
          <w:rFonts w:ascii="Times New Roman"/>
          <w:b/>
          <w:i w:val="false"/>
          <w:color w:val="000000"/>
        </w:rPr>
        <w:t xml:space="preserve"> № 60 сайлау учаскесі</w:t>
      </w:r>
    </w:p>
    <w:bookmarkEnd w:id="600"/>
    <w:bookmarkStart w:name="z608" w:id="601"/>
    <w:p>
      <w:pPr>
        <w:spacing w:after="0"/>
        <w:ind w:left="0"/>
        <w:jc w:val="both"/>
      </w:pPr>
      <w:r>
        <w:rPr>
          <w:rFonts w:ascii="Times New Roman"/>
          <w:b w:val="false"/>
          <w:i w:val="false"/>
          <w:color w:val="000000"/>
          <w:sz w:val="28"/>
        </w:rPr>
        <w:t>
      Орналасқан жері: Қамзин көшесі 62/1 құрылыс, Павлодар облысының білім беру басқармасы, Павлодар қаласы білім беру бөлімінің "Павлодар қаласының Мәшһүр Жүсіп атындағы жалпы орта білім беру мектебі" коммуналдық мемлекеттік мекемесі</w:t>
      </w:r>
    </w:p>
    <w:bookmarkEnd w:id="601"/>
    <w:bookmarkStart w:name="z609" w:id="602"/>
    <w:p>
      <w:pPr>
        <w:spacing w:after="0"/>
        <w:ind w:left="0"/>
        <w:jc w:val="both"/>
      </w:pPr>
      <w:r>
        <w:rPr>
          <w:rFonts w:ascii="Times New Roman"/>
          <w:b w:val="false"/>
          <w:i w:val="false"/>
          <w:color w:val="000000"/>
          <w:sz w:val="28"/>
        </w:rPr>
        <w:t>
      Шекаралары: Ермұхан Бекмаханұлы көшесі: 150, 150/2, 151, 152, 153, 153/12, 154, 154/1;</w:t>
      </w:r>
    </w:p>
    <w:bookmarkEnd w:id="602"/>
    <w:bookmarkStart w:name="z610" w:id="603"/>
    <w:p>
      <w:pPr>
        <w:spacing w:after="0"/>
        <w:ind w:left="0"/>
        <w:jc w:val="both"/>
      </w:pPr>
      <w:r>
        <w:rPr>
          <w:rFonts w:ascii="Times New Roman"/>
          <w:b w:val="false"/>
          <w:i w:val="false"/>
          <w:color w:val="000000"/>
          <w:sz w:val="28"/>
        </w:rPr>
        <w:t>
      Естай көшесі: 99, 101/2;</w:t>
      </w:r>
    </w:p>
    <w:bookmarkEnd w:id="603"/>
    <w:bookmarkStart w:name="z611" w:id="604"/>
    <w:p>
      <w:pPr>
        <w:spacing w:after="0"/>
        <w:ind w:left="0"/>
        <w:jc w:val="both"/>
      </w:pPr>
      <w:r>
        <w:rPr>
          <w:rFonts w:ascii="Times New Roman"/>
          <w:b w:val="false"/>
          <w:i w:val="false"/>
          <w:color w:val="000000"/>
          <w:sz w:val="28"/>
        </w:rPr>
        <w:t>
      Қамзин көшесі: 20, 24, 37, 56, 60, 62, 62/1;</w:t>
      </w:r>
    </w:p>
    <w:bookmarkEnd w:id="604"/>
    <w:bookmarkStart w:name="z612" w:id="605"/>
    <w:p>
      <w:pPr>
        <w:spacing w:after="0"/>
        <w:ind w:left="0"/>
        <w:jc w:val="both"/>
      </w:pPr>
      <w:r>
        <w:rPr>
          <w:rFonts w:ascii="Times New Roman"/>
          <w:b w:val="false"/>
          <w:i w:val="false"/>
          <w:color w:val="000000"/>
          <w:sz w:val="28"/>
        </w:rPr>
        <w:t>
      Павлов көшесі: 45, 48/3, 49, 50/10, 51, 55.</w:t>
      </w:r>
    </w:p>
    <w:bookmarkEnd w:id="605"/>
    <w:bookmarkStart w:name="z613" w:id="606"/>
    <w:p>
      <w:pPr>
        <w:spacing w:after="0"/>
        <w:ind w:left="0"/>
        <w:jc w:val="left"/>
      </w:pPr>
      <w:r>
        <w:rPr>
          <w:rFonts w:ascii="Times New Roman"/>
          <w:b/>
          <w:i w:val="false"/>
          <w:color w:val="000000"/>
        </w:rPr>
        <w:t xml:space="preserve"> № 61 сайлау учаскесі</w:t>
      </w:r>
    </w:p>
    <w:bookmarkEnd w:id="606"/>
    <w:bookmarkStart w:name="z614" w:id="607"/>
    <w:p>
      <w:pPr>
        <w:spacing w:after="0"/>
        <w:ind w:left="0"/>
        <w:jc w:val="both"/>
      </w:pPr>
      <w:r>
        <w:rPr>
          <w:rFonts w:ascii="Times New Roman"/>
          <w:b w:val="false"/>
          <w:i w:val="false"/>
          <w:color w:val="000000"/>
          <w:sz w:val="28"/>
        </w:rPr>
        <w:t>
      Орналасқан жері: Жаяу Мұса көшесі 1, Павлодар облысының білім беру басқармасы, Павлодар қаласы білім беру бөлімінің "Жігер" балалар-жасөспірімдер шығармашылық орталығы" коммуналдық мемлекеттік қазыналық кәсіпорны</w:t>
      </w:r>
    </w:p>
    <w:bookmarkEnd w:id="607"/>
    <w:bookmarkStart w:name="z615" w:id="608"/>
    <w:p>
      <w:pPr>
        <w:spacing w:after="0"/>
        <w:ind w:left="0"/>
        <w:jc w:val="both"/>
      </w:pPr>
      <w:r>
        <w:rPr>
          <w:rFonts w:ascii="Times New Roman"/>
          <w:b w:val="false"/>
          <w:i w:val="false"/>
          <w:color w:val="000000"/>
          <w:sz w:val="28"/>
        </w:rPr>
        <w:t>
      Шекаралары: Байкальская көшесі: 1, 3, 4, 5, 6, 7, 8, 9, 10, 11, 12, 13, 14, 15, 16, 17, 18, 19, 20, 21, 22, 23, 24, 25, 26, 27, 28, 29, 30, 31, 32, 33, 34, 35, 36, 37, 38, 39, 40, 41, 42, 43, 44, 45, 46, 47, 48, 49, 50, 51, 52, 53, 54, 55, 56, 57, 58, 59, 60, 61, 62, 63, 64, 65, 66, 67, 68, 69, 70, 71, 72, 73, 74, 75, 76, 77, 78, 79;</w:t>
      </w:r>
    </w:p>
    <w:bookmarkEnd w:id="608"/>
    <w:bookmarkStart w:name="z616" w:id="609"/>
    <w:p>
      <w:pPr>
        <w:spacing w:after="0"/>
        <w:ind w:left="0"/>
        <w:jc w:val="both"/>
      </w:pPr>
      <w:r>
        <w:rPr>
          <w:rFonts w:ascii="Times New Roman"/>
          <w:b w:val="false"/>
          <w:i w:val="false"/>
          <w:color w:val="000000"/>
          <w:sz w:val="28"/>
        </w:rPr>
        <w:t>
      Баймолдин көшесі: 5, 9, 13, 15, 19;</w:t>
      </w:r>
    </w:p>
    <w:bookmarkEnd w:id="609"/>
    <w:bookmarkStart w:name="z617" w:id="610"/>
    <w:p>
      <w:pPr>
        <w:spacing w:after="0"/>
        <w:ind w:left="0"/>
        <w:jc w:val="both"/>
      </w:pPr>
      <w:r>
        <w:rPr>
          <w:rFonts w:ascii="Times New Roman"/>
          <w:b w:val="false"/>
          <w:i w:val="false"/>
          <w:color w:val="000000"/>
          <w:sz w:val="28"/>
        </w:rPr>
        <w:t>
      Жаяу Мұса көшесі: 1, 7А;</w:t>
      </w:r>
    </w:p>
    <w:bookmarkEnd w:id="610"/>
    <w:bookmarkStart w:name="z618" w:id="611"/>
    <w:p>
      <w:pPr>
        <w:spacing w:after="0"/>
        <w:ind w:left="0"/>
        <w:jc w:val="both"/>
      </w:pPr>
      <w:r>
        <w:rPr>
          <w:rFonts w:ascii="Times New Roman"/>
          <w:b w:val="false"/>
          <w:i w:val="false"/>
          <w:color w:val="000000"/>
          <w:sz w:val="28"/>
        </w:rPr>
        <w:t>
      Қабдеш Нұркин көшесі: 77, 79, 81, 83, 87, 89, 91;</w:t>
      </w:r>
    </w:p>
    <w:bookmarkEnd w:id="611"/>
    <w:bookmarkStart w:name="z619" w:id="612"/>
    <w:p>
      <w:pPr>
        <w:spacing w:after="0"/>
        <w:ind w:left="0"/>
        <w:jc w:val="both"/>
      </w:pPr>
      <w:r>
        <w:rPr>
          <w:rFonts w:ascii="Times New Roman"/>
          <w:b w:val="false"/>
          <w:i w:val="false"/>
          <w:color w:val="000000"/>
          <w:sz w:val="28"/>
        </w:rPr>
        <w:t>
      Молодогвардейцев көшесі: 1, 2, 2/1, 3, 4, 5, 6, 7, 8, 9, 10, 11, 12, 13, 14, 15, 16, 17, 18, 19, 20, 21, 22, 23, 24, 25, 26, 27, 28, 29, 30, 31, 32, 33, 33/1, 34, 35, 35/1, 35/2, 36, 37, 38, 39, 39/1, 40, 41, 42, 43, 44, 44/1, 45, 46, 48, 50, 52, 54, 56, 58, 60, 62, 64, 66, 68, 70, 72, 74, 76, 78;</w:t>
      </w:r>
    </w:p>
    <w:bookmarkEnd w:id="612"/>
    <w:bookmarkStart w:name="z620" w:id="613"/>
    <w:p>
      <w:pPr>
        <w:spacing w:after="0"/>
        <w:ind w:left="0"/>
        <w:jc w:val="both"/>
      </w:pPr>
      <w:r>
        <w:rPr>
          <w:rFonts w:ascii="Times New Roman"/>
          <w:b w:val="false"/>
          <w:i w:val="false"/>
          <w:color w:val="000000"/>
          <w:sz w:val="28"/>
        </w:rPr>
        <w:t>
      Мұқағали Мақатаев көшесі: 2, 3, 4, 6, 8, 10, 12, 14, 16, 18, 20, 22, 24, 26, 29/3, 29/4, 31, 31/4;</w:t>
      </w:r>
    </w:p>
    <w:bookmarkEnd w:id="613"/>
    <w:bookmarkStart w:name="z621" w:id="614"/>
    <w:p>
      <w:pPr>
        <w:spacing w:after="0"/>
        <w:ind w:left="0"/>
        <w:jc w:val="both"/>
      </w:pPr>
      <w:r>
        <w:rPr>
          <w:rFonts w:ascii="Times New Roman"/>
          <w:b w:val="false"/>
          <w:i w:val="false"/>
          <w:color w:val="000000"/>
          <w:sz w:val="28"/>
        </w:rPr>
        <w:t>
      Қазанғап би көшесі: 1, 2, 3, 4, 5, 6, 7, 8, 9, 10, 11, 12, 13, 14, 15, 16, 17, 18, 19, 20, 21, 22, 23, 24, 25, 26, 27, 28, 29, 30, 31, 32, 33, 34, 35, 36, 37, 38, 39, 40, 41, 42, 43, 44, 45, 46, 47, 48, 49, 50, 51, 52, 53, 54, 55, 56, 57, 58, 59, 60, 61, 62, 63, 64, 65, 66, 67, 68, 69, 70, 71, 72, 73, 74, 75, 76, 77, 78;</w:t>
      </w:r>
    </w:p>
    <w:bookmarkEnd w:id="614"/>
    <w:bookmarkStart w:name="z622" w:id="615"/>
    <w:p>
      <w:pPr>
        <w:spacing w:after="0"/>
        <w:ind w:left="0"/>
        <w:jc w:val="both"/>
      </w:pPr>
      <w:r>
        <w:rPr>
          <w:rFonts w:ascii="Times New Roman"/>
          <w:b w:val="false"/>
          <w:i w:val="false"/>
          <w:color w:val="000000"/>
          <w:sz w:val="28"/>
        </w:rPr>
        <w:t>
      Усолка көшесі: 53, 55, 57, 57А, 59, 61, 61А, 62, 63, 63Б, 63В, 63Г, 64, 65, 65А, 66, 67, 67/1, 67А, 67Б, 68, 69, 69/1, 70, 72, 74, 74/1, 74/2, 74/3, 81, 95, 97, 97А, 99, 101, 188.</w:t>
      </w:r>
    </w:p>
    <w:bookmarkEnd w:id="615"/>
    <w:bookmarkStart w:name="z623" w:id="616"/>
    <w:p>
      <w:pPr>
        <w:spacing w:after="0"/>
        <w:ind w:left="0"/>
        <w:jc w:val="left"/>
      </w:pPr>
      <w:r>
        <w:rPr>
          <w:rFonts w:ascii="Times New Roman"/>
          <w:b/>
          <w:i w:val="false"/>
          <w:color w:val="000000"/>
        </w:rPr>
        <w:t xml:space="preserve"> № 62 сайлау учаскесі</w:t>
      </w:r>
    </w:p>
    <w:bookmarkEnd w:id="616"/>
    <w:bookmarkStart w:name="z624" w:id="617"/>
    <w:p>
      <w:pPr>
        <w:spacing w:after="0"/>
        <w:ind w:left="0"/>
        <w:jc w:val="both"/>
      </w:pPr>
      <w:r>
        <w:rPr>
          <w:rFonts w:ascii="Times New Roman"/>
          <w:b w:val="false"/>
          <w:i w:val="false"/>
          <w:color w:val="000000"/>
          <w:sz w:val="28"/>
        </w:rPr>
        <w:t>
      Орналасқан жері: М. Исиналиев көшесі 24, "Азаматтарға арналған үкімет" мемлекеттік корпорациясы" коммерциялық емес акционерлік қоғамының Павлодар облысы бойынша филиалы</w:t>
      </w:r>
    </w:p>
    <w:bookmarkEnd w:id="617"/>
    <w:bookmarkStart w:name="z625" w:id="618"/>
    <w:p>
      <w:pPr>
        <w:spacing w:after="0"/>
        <w:ind w:left="0"/>
        <w:jc w:val="both"/>
      </w:pPr>
      <w:r>
        <w:rPr>
          <w:rFonts w:ascii="Times New Roman"/>
          <w:b w:val="false"/>
          <w:i w:val="false"/>
          <w:color w:val="000000"/>
          <w:sz w:val="28"/>
        </w:rPr>
        <w:t>
      Шекаралары: 29 Ноября көшесі: 37, 38, 40, 42, 43, 45, 47, 49, 53, 55, 57;</w:t>
      </w:r>
    </w:p>
    <w:bookmarkEnd w:id="618"/>
    <w:bookmarkStart w:name="z626" w:id="619"/>
    <w:p>
      <w:pPr>
        <w:spacing w:after="0"/>
        <w:ind w:left="0"/>
        <w:jc w:val="both"/>
      </w:pPr>
      <w:r>
        <w:rPr>
          <w:rFonts w:ascii="Times New Roman"/>
          <w:b w:val="false"/>
          <w:i w:val="false"/>
          <w:color w:val="000000"/>
          <w:sz w:val="28"/>
        </w:rPr>
        <w:t>
      Абай көшесі: 117, 117/1, 119, 121, 123, 125, 127, 127/1, 127/2, 129, 131, 135, 137, 138, 139, 140, 141, 142, 143, 144, 145, 146, 147, 148;</w:t>
      </w:r>
    </w:p>
    <w:bookmarkEnd w:id="619"/>
    <w:bookmarkStart w:name="z627" w:id="620"/>
    <w:p>
      <w:pPr>
        <w:spacing w:after="0"/>
        <w:ind w:left="0"/>
        <w:jc w:val="both"/>
      </w:pPr>
      <w:r>
        <w:rPr>
          <w:rFonts w:ascii="Times New Roman"/>
          <w:b w:val="false"/>
          <w:i w:val="false"/>
          <w:color w:val="000000"/>
          <w:sz w:val="28"/>
        </w:rPr>
        <w:t>
      Академик Марғұлан көшесі: 164, 164/1, 164/2, 168, 170, 172, 173, 174, 174/1, 176, 180, 181, 182, 184, 186, 188, 190, 191, 192, 193, 194, 196, 197, 198, 199, 200, 201, 202, 203, 204, 205, 206, 207, 208, 209, 210, 211, 212, 213, 215, 217;</w:t>
      </w:r>
    </w:p>
    <w:bookmarkEnd w:id="620"/>
    <w:bookmarkStart w:name="z628" w:id="621"/>
    <w:p>
      <w:pPr>
        <w:spacing w:after="0"/>
        <w:ind w:left="0"/>
        <w:jc w:val="both"/>
      </w:pPr>
      <w:r>
        <w:rPr>
          <w:rFonts w:ascii="Times New Roman"/>
          <w:b w:val="false"/>
          <w:i w:val="false"/>
          <w:color w:val="000000"/>
          <w:sz w:val="28"/>
        </w:rPr>
        <w:t>
      Академик Сәтбаев көшесі: 111, 113, 115, 115/1, 116, 117, 120, 121, 123, 125, 127, 129, 131, 133, 135, 137, 139, 141, 143, 147, 149, 153, 194, 196, 198, 202, 204, 206, 210, 210/1, 212, 214, 216, 216А, 218, 220, 222, 224, 226, 228, 232;</w:t>
      </w:r>
    </w:p>
    <w:bookmarkEnd w:id="621"/>
    <w:bookmarkStart w:name="z629" w:id="622"/>
    <w:p>
      <w:pPr>
        <w:spacing w:after="0"/>
        <w:ind w:left="0"/>
        <w:jc w:val="both"/>
      </w:pPr>
      <w:r>
        <w:rPr>
          <w:rFonts w:ascii="Times New Roman"/>
          <w:b w:val="false"/>
          <w:i w:val="false"/>
          <w:color w:val="000000"/>
          <w:sz w:val="28"/>
        </w:rPr>
        <w:t>
      Астана көшесі: 165, 167, 169, 171, 173, 175, 177, 178, 179, 180, 181, 183, 184, 185, 186, 187, 188, 188/1, 189, 190, 192, 193, 194, 195, 196, 197, 198, 199, 199/1, 201, 202, 203, 204, 205, 206, 208, 210, 214;</w:t>
      </w:r>
    </w:p>
    <w:bookmarkEnd w:id="622"/>
    <w:bookmarkStart w:name="z630" w:id="623"/>
    <w:p>
      <w:pPr>
        <w:spacing w:after="0"/>
        <w:ind w:left="0"/>
        <w:jc w:val="both"/>
      </w:pPr>
      <w:r>
        <w:rPr>
          <w:rFonts w:ascii="Times New Roman"/>
          <w:b w:val="false"/>
          <w:i w:val="false"/>
          <w:color w:val="000000"/>
          <w:sz w:val="28"/>
        </w:rPr>
        <w:t>
      Әлихан Бөкейханұлы көшесі: 161, 165, 167, 169, 169В, 171, 177, 181, 183, 185, 187, 191, 193, 193/3, 197, 197А, 199, 201, 203, 205, 207, 214, 216, 218, 220, 222, 224, 226, 228, 228/1, 230, 232, 234, 236, 236/1, 236/2, 240, 242, 244, 246, 248, 250, 252, 254, 256, 258, 258/1;</w:t>
      </w:r>
    </w:p>
    <w:bookmarkEnd w:id="623"/>
    <w:bookmarkStart w:name="z631" w:id="624"/>
    <w:p>
      <w:pPr>
        <w:spacing w:after="0"/>
        <w:ind w:left="0"/>
        <w:jc w:val="both"/>
      </w:pPr>
      <w:r>
        <w:rPr>
          <w:rFonts w:ascii="Times New Roman"/>
          <w:b w:val="false"/>
          <w:i w:val="false"/>
          <w:color w:val="000000"/>
          <w:sz w:val="28"/>
        </w:rPr>
        <w:t>
      Бұқар жырау көшесі: 146, 148, 150, 152, 154, 156, 158, 160, 164, 166, 166/1, 181, 183, 185, 187, 187/1, 191, 193, 195, 195/1, 197, 203, 205, 207, 209, 211, 213;</w:t>
      </w:r>
    </w:p>
    <w:bookmarkEnd w:id="624"/>
    <w:bookmarkStart w:name="z632" w:id="625"/>
    <w:p>
      <w:pPr>
        <w:spacing w:after="0"/>
        <w:ind w:left="0"/>
        <w:jc w:val="both"/>
      </w:pPr>
      <w:r>
        <w:rPr>
          <w:rFonts w:ascii="Times New Roman"/>
          <w:b w:val="false"/>
          <w:i w:val="false"/>
          <w:color w:val="000000"/>
          <w:sz w:val="28"/>
        </w:rPr>
        <w:t>
      Генерал Дүйсенов көшесі: 80, 82, 84, 86, 88, 88/1, 88А, 108, 110, 111, 112, 113, 113А, 114, 115, 117, 118, 120, 121, 123, 123/3, 123А, 125, 126, 127, 128, 129, 130, 132, 132/1, 133, 134, 135, 136, 137, 138, 138/1, 138/1/1, 138/1/2, 139, 140, 141, 142, 143, 148, 149, 150, 151, 152, 153, 154, 157, 158, 158/1, 159, 161, 162, 163, 165, 166, 167, 167А, 168, 168/1, 169, 170, 171, 172, 173, 174, 175, 176, 177, 178, 179, 180, 181, 182, 183, 184, 185, 187, 189, 191, 193, 195, 197, 199, 201, 203, 205, 207, 208, 209, 211, 213, 215, 217, 221, 223, 225;</w:t>
      </w:r>
    </w:p>
    <w:bookmarkEnd w:id="625"/>
    <w:bookmarkStart w:name="z633" w:id="626"/>
    <w:p>
      <w:pPr>
        <w:spacing w:after="0"/>
        <w:ind w:left="0"/>
        <w:jc w:val="both"/>
      </w:pPr>
      <w:r>
        <w:rPr>
          <w:rFonts w:ascii="Times New Roman"/>
          <w:b w:val="false"/>
          <w:i w:val="false"/>
          <w:color w:val="000000"/>
          <w:sz w:val="28"/>
        </w:rPr>
        <w:t xml:space="preserve">
      Герцен көшесі: 87, 89, 90, 90А, 90Б, 91, 93, 94, 94/1, 95, 96, 97, 99; </w:t>
      </w:r>
    </w:p>
    <w:bookmarkEnd w:id="626"/>
    <w:bookmarkStart w:name="z634" w:id="627"/>
    <w:p>
      <w:pPr>
        <w:spacing w:after="0"/>
        <w:ind w:left="0"/>
        <w:jc w:val="both"/>
      </w:pPr>
      <w:r>
        <w:rPr>
          <w:rFonts w:ascii="Times New Roman"/>
          <w:b w:val="false"/>
          <w:i w:val="false"/>
          <w:color w:val="000000"/>
          <w:sz w:val="28"/>
        </w:rPr>
        <w:t>
      Достоевский көшесі: 1, 2, 4, 5, 6, 7, 8, 9, 10, 11, 12, 13, 14, 15, 16, 16/1, 16/2, 17, 18, 19, 20, 21, 22, 23, 23/1, 24, 25, 26, 27, 28, 29, 30, 31, 32, 33, 34, 35, 36, 37, 38, 39, 41, 43;</w:t>
      </w:r>
    </w:p>
    <w:bookmarkEnd w:id="627"/>
    <w:bookmarkStart w:name="z635" w:id="628"/>
    <w:p>
      <w:pPr>
        <w:spacing w:after="0"/>
        <w:ind w:left="0"/>
        <w:jc w:val="both"/>
      </w:pPr>
      <w:r>
        <w:rPr>
          <w:rFonts w:ascii="Times New Roman"/>
          <w:b w:val="false"/>
          <w:i w:val="false"/>
          <w:color w:val="000000"/>
          <w:sz w:val="28"/>
        </w:rPr>
        <w:t>
      Естай көшесі: 45, 47, 59, 61, 63, 63А, 65, 67, 69, 71, 81/1;</w:t>
      </w:r>
    </w:p>
    <w:bookmarkEnd w:id="628"/>
    <w:bookmarkStart w:name="z636" w:id="629"/>
    <w:p>
      <w:pPr>
        <w:spacing w:after="0"/>
        <w:ind w:left="0"/>
        <w:jc w:val="both"/>
      </w:pPr>
      <w:r>
        <w:rPr>
          <w:rFonts w:ascii="Times New Roman"/>
          <w:b w:val="false"/>
          <w:i w:val="false"/>
          <w:color w:val="000000"/>
          <w:sz w:val="28"/>
        </w:rPr>
        <w:t>
      Желтоқсан көшесі: 131, 133, 133/1, 135, 137, 139, 141, 141/3, 141/4, 141/5, 141/6, 143;</w:t>
      </w:r>
    </w:p>
    <w:bookmarkEnd w:id="629"/>
    <w:bookmarkStart w:name="z637" w:id="630"/>
    <w:p>
      <w:pPr>
        <w:spacing w:after="0"/>
        <w:ind w:left="0"/>
        <w:jc w:val="both"/>
      </w:pPr>
      <w:r>
        <w:rPr>
          <w:rFonts w:ascii="Times New Roman"/>
          <w:b w:val="false"/>
          <w:i w:val="false"/>
          <w:color w:val="000000"/>
          <w:sz w:val="28"/>
        </w:rPr>
        <w:t>
      И. Байзақов көшесі: 121, 125, 130, 131, 131/1, 132, 133, 134, 135, 137, 138, 140, 142, 144, 146, 148, 150, 152, 154, 156, 158, 160, 162, 164, 166, 168, 172, 174, 176, 178, 180, 182, 184, 184/1;</w:t>
      </w:r>
    </w:p>
    <w:bookmarkEnd w:id="630"/>
    <w:bookmarkStart w:name="z638" w:id="631"/>
    <w:p>
      <w:pPr>
        <w:spacing w:after="0"/>
        <w:ind w:left="0"/>
        <w:jc w:val="both"/>
      </w:pPr>
      <w:r>
        <w:rPr>
          <w:rFonts w:ascii="Times New Roman"/>
          <w:b w:val="false"/>
          <w:i w:val="false"/>
          <w:color w:val="000000"/>
          <w:sz w:val="28"/>
        </w:rPr>
        <w:t>
      Қабдеш Нұркин көшесі: 61, 62, 62/1, 64, 64/1, 66;</w:t>
      </w:r>
    </w:p>
    <w:bookmarkEnd w:id="631"/>
    <w:bookmarkStart w:name="z639" w:id="632"/>
    <w:p>
      <w:pPr>
        <w:spacing w:after="0"/>
        <w:ind w:left="0"/>
        <w:jc w:val="both"/>
      </w:pPr>
      <w:r>
        <w:rPr>
          <w:rFonts w:ascii="Times New Roman"/>
          <w:b w:val="false"/>
          <w:i w:val="false"/>
          <w:color w:val="000000"/>
          <w:sz w:val="28"/>
        </w:rPr>
        <w:t>
      Луначарский көшесі: 14, 15, 17, 18, 20, 20А, 21, 22, 22А, 23, 24, 24А, 24Б, 25, 26, 27, 28, 29, 30, 30А, 31, 32, 33, 34, 35, 36, 37, 38, 39, 40, 41, 42, 42/1, 42/2, 43, 45, 47, 49, 51, 53;</w:t>
      </w:r>
    </w:p>
    <w:bookmarkEnd w:id="632"/>
    <w:bookmarkStart w:name="z640" w:id="633"/>
    <w:p>
      <w:pPr>
        <w:spacing w:after="0"/>
        <w:ind w:left="0"/>
        <w:jc w:val="both"/>
      </w:pPr>
      <w:r>
        <w:rPr>
          <w:rFonts w:ascii="Times New Roman"/>
          <w:b w:val="false"/>
          <w:i w:val="false"/>
          <w:color w:val="000000"/>
          <w:sz w:val="28"/>
        </w:rPr>
        <w:t>
      Мәшһүр Жүсіп көшесі: 132, 134, 136, 138, 140, 141, 142, 143, 144, 145, 146, 147, 148, 149, 149/1, 150, 151, 152, 153, 153А, 154, 155, 156, 157, 158, 159, 160, 161, 162, 163, 164, 164/2, 165, 166, 167, 168, 169, 170, 172, 175, 177;</w:t>
      </w:r>
    </w:p>
    <w:bookmarkEnd w:id="633"/>
    <w:bookmarkStart w:name="z641" w:id="634"/>
    <w:p>
      <w:pPr>
        <w:spacing w:after="0"/>
        <w:ind w:left="0"/>
        <w:jc w:val="both"/>
      </w:pPr>
      <w:r>
        <w:rPr>
          <w:rFonts w:ascii="Times New Roman"/>
          <w:b w:val="false"/>
          <w:i w:val="false"/>
          <w:color w:val="000000"/>
          <w:sz w:val="28"/>
        </w:rPr>
        <w:t>
      М. Горький көшесі: 2, 4, 6, 8, 8/1, 10, 12, 14, 16, 18, 20, 22, 24, 26, 28, 30, 34, 36, 38, 40, 42, 44, 46, 48, 50;</w:t>
      </w:r>
    </w:p>
    <w:bookmarkEnd w:id="634"/>
    <w:bookmarkStart w:name="z642" w:id="635"/>
    <w:p>
      <w:pPr>
        <w:spacing w:after="0"/>
        <w:ind w:left="0"/>
        <w:jc w:val="both"/>
      </w:pPr>
      <w:r>
        <w:rPr>
          <w:rFonts w:ascii="Times New Roman"/>
          <w:b w:val="false"/>
          <w:i w:val="false"/>
          <w:color w:val="000000"/>
          <w:sz w:val="28"/>
        </w:rPr>
        <w:t>
      М. Исиналиев көшесі: 15, 18, 18А, 20, 21, 22, 24, 29, 29А, 30, 31, 32, 33, 34, 35, 36, 37, 38, 39, 40, 41, 42, 43, 45, 46, 48, 58;</w:t>
      </w:r>
    </w:p>
    <w:bookmarkEnd w:id="635"/>
    <w:bookmarkStart w:name="z643" w:id="636"/>
    <w:p>
      <w:pPr>
        <w:spacing w:after="0"/>
        <w:ind w:left="0"/>
        <w:jc w:val="both"/>
      </w:pPr>
      <w:r>
        <w:rPr>
          <w:rFonts w:ascii="Times New Roman"/>
          <w:b w:val="false"/>
          <w:i w:val="false"/>
          <w:color w:val="000000"/>
          <w:sz w:val="28"/>
        </w:rPr>
        <w:t>
      Муравьев тұйық көшесі: 1, 2, 3, 4, 5, 6, 7, 9;</w:t>
      </w:r>
    </w:p>
    <w:bookmarkEnd w:id="636"/>
    <w:bookmarkStart w:name="z644" w:id="637"/>
    <w:p>
      <w:pPr>
        <w:spacing w:after="0"/>
        <w:ind w:left="0"/>
        <w:jc w:val="both"/>
      </w:pPr>
      <w:r>
        <w:rPr>
          <w:rFonts w:ascii="Times New Roman"/>
          <w:b w:val="false"/>
          <w:i w:val="false"/>
          <w:color w:val="000000"/>
          <w:sz w:val="28"/>
        </w:rPr>
        <w:t>
      Водников тұйық көшесі: 2, 163, 164, 165, 166, 167, 168, 169, 170, 171, 172, 173, 174, 175, 176, 178;</w:t>
      </w:r>
    </w:p>
    <w:bookmarkEnd w:id="637"/>
    <w:bookmarkStart w:name="z645" w:id="638"/>
    <w:p>
      <w:pPr>
        <w:spacing w:after="0"/>
        <w:ind w:left="0"/>
        <w:jc w:val="both"/>
      </w:pPr>
      <w:r>
        <w:rPr>
          <w:rFonts w:ascii="Times New Roman"/>
          <w:b w:val="false"/>
          <w:i w:val="false"/>
          <w:color w:val="000000"/>
          <w:sz w:val="28"/>
        </w:rPr>
        <w:t>
      Заводской тұйық көшесі: 129, 131, 132, 133, 134, 135, 136, 137, 139, 140, 141, 142, 143;</w:t>
      </w:r>
    </w:p>
    <w:bookmarkEnd w:id="638"/>
    <w:bookmarkStart w:name="z646" w:id="639"/>
    <w:p>
      <w:pPr>
        <w:spacing w:after="0"/>
        <w:ind w:left="0"/>
        <w:jc w:val="both"/>
      </w:pPr>
      <w:r>
        <w:rPr>
          <w:rFonts w:ascii="Times New Roman"/>
          <w:b w:val="false"/>
          <w:i w:val="false"/>
          <w:color w:val="000000"/>
          <w:sz w:val="28"/>
        </w:rPr>
        <w:t>
      Октябрят тұйық көшесі: 182/1, 183, 184, 184/1, 185, 186, 187, 187/1, 188, 189, 190, 191, 192;</w:t>
      </w:r>
    </w:p>
    <w:bookmarkEnd w:id="639"/>
    <w:bookmarkStart w:name="z647" w:id="640"/>
    <w:p>
      <w:pPr>
        <w:spacing w:after="0"/>
        <w:ind w:left="0"/>
        <w:jc w:val="both"/>
      </w:pPr>
      <w:r>
        <w:rPr>
          <w:rFonts w:ascii="Times New Roman"/>
          <w:b w:val="false"/>
          <w:i w:val="false"/>
          <w:color w:val="000000"/>
          <w:sz w:val="28"/>
        </w:rPr>
        <w:t>
      Пионерлер тұйық көшесі: 91/1, 93, 95, 114, 116;</w:t>
      </w:r>
    </w:p>
    <w:bookmarkEnd w:id="640"/>
    <w:bookmarkStart w:name="z648" w:id="641"/>
    <w:p>
      <w:pPr>
        <w:spacing w:after="0"/>
        <w:ind w:left="0"/>
        <w:jc w:val="both"/>
      </w:pPr>
      <w:r>
        <w:rPr>
          <w:rFonts w:ascii="Times New Roman"/>
          <w:b w:val="false"/>
          <w:i w:val="false"/>
          <w:color w:val="000000"/>
          <w:sz w:val="28"/>
        </w:rPr>
        <w:t>
      Сенная тұйық көшесі: 140, 141, 142, 143, 144, 145, 146, 147, 148, 149, 150, 151, 152, 153, 155;</w:t>
      </w:r>
    </w:p>
    <w:bookmarkEnd w:id="641"/>
    <w:bookmarkStart w:name="z649" w:id="642"/>
    <w:p>
      <w:pPr>
        <w:spacing w:after="0"/>
        <w:ind w:left="0"/>
        <w:jc w:val="both"/>
      </w:pPr>
      <w:r>
        <w:rPr>
          <w:rFonts w:ascii="Times New Roman"/>
          <w:b w:val="false"/>
          <w:i w:val="false"/>
          <w:color w:val="000000"/>
          <w:sz w:val="28"/>
        </w:rPr>
        <w:t>
      Толстой көшесі: 7, 9, 10, 11, 11/1, 13, 14, 15, 16, 17, 17А, 18, 18А, 19, 20, 22, 27, 29, 31, 33, 35, 41, 41А, 48, 50;</w:t>
      </w:r>
    </w:p>
    <w:bookmarkEnd w:id="642"/>
    <w:bookmarkStart w:name="z650" w:id="643"/>
    <w:p>
      <w:pPr>
        <w:spacing w:after="0"/>
        <w:ind w:left="0"/>
        <w:jc w:val="both"/>
      </w:pPr>
      <w:r>
        <w:rPr>
          <w:rFonts w:ascii="Times New Roman"/>
          <w:b w:val="false"/>
          <w:i w:val="false"/>
          <w:color w:val="000000"/>
          <w:sz w:val="28"/>
        </w:rPr>
        <w:t>
      Чернышевский көшесі: 111, 113, 113Г, 114, 115, 116, 117, 118, 118Г, 119, 120, 122, 122А, 123, 123А, 124, 125, 127, 128, 129, 132, 133, 134, 135, 136, 137, 138, 138/1, 138/2, 138/3, 138/4, 139, 140, 141, 142, 143, 144.</w:t>
      </w:r>
    </w:p>
    <w:bookmarkEnd w:id="643"/>
    <w:bookmarkStart w:name="z651" w:id="644"/>
    <w:p>
      <w:pPr>
        <w:spacing w:after="0"/>
        <w:ind w:left="0"/>
        <w:jc w:val="left"/>
      </w:pPr>
      <w:r>
        <w:rPr>
          <w:rFonts w:ascii="Times New Roman"/>
          <w:b/>
          <w:i w:val="false"/>
          <w:color w:val="000000"/>
        </w:rPr>
        <w:t xml:space="preserve"> № 63 сайлау учаскесі</w:t>
      </w:r>
    </w:p>
    <w:bookmarkEnd w:id="644"/>
    <w:bookmarkStart w:name="z652" w:id="645"/>
    <w:p>
      <w:pPr>
        <w:spacing w:after="0"/>
        <w:ind w:left="0"/>
        <w:jc w:val="both"/>
      </w:pPr>
      <w:r>
        <w:rPr>
          <w:rFonts w:ascii="Times New Roman"/>
          <w:b w:val="false"/>
          <w:i w:val="false"/>
          <w:color w:val="000000"/>
          <w:sz w:val="28"/>
        </w:rPr>
        <w:t>
      Орналасқан жері: Естай көшесі 83А құрылыс, Павлодар облысы әкімдігі Павлодар облысы дене шынықтыру және спорт басқармасының "Павлодар қаласының № 3 балалар-жасөспірімдер спорт мектебі" коммуналдық мемлекеттік мекемесі</w:t>
      </w:r>
    </w:p>
    <w:bookmarkEnd w:id="645"/>
    <w:bookmarkStart w:name="z653" w:id="646"/>
    <w:p>
      <w:pPr>
        <w:spacing w:after="0"/>
        <w:ind w:left="0"/>
        <w:jc w:val="both"/>
      </w:pPr>
      <w:r>
        <w:rPr>
          <w:rFonts w:ascii="Times New Roman"/>
          <w:b w:val="false"/>
          <w:i w:val="false"/>
          <w:color w:val="000000"/>
          <w:sz w:val="28"/>
        </w:rPr>
        <w:t>
      Шекаралары: Бұқар жырау көшесі: 179/1, 179/2;</w:t>
      </w:r>
    </w:p>
    <w:bookmarkEnd w:id="646"/>
    <w:bookmarkStart w:name="z654" w:id="647"/>
    <w:p>
      <w:pPr>
        <w:spacing w:after="0"/>
        <w:ind w:left="0"/>
        <w:jc w:val="both"/>
      </w:pPr>
      <w:r>
        <w:rPr>
          <w:rFonts w:ascii="Times New Roman"/>
          <w:b w:val="false"/>
          <w:i w:val="false"/>
          <w:color w:val="000000"/>
          <w:sz w:val="28"/>
        </w:rPr>
        <w:t>
      Естай көшесі: 81/1, 83, 83/1, 83А;</w:t>
      </w:r>
    </w:p>
    <w:bookmarkEnd w:id="647"/>
    <w:bookmarkStart w:name="z655" w:id="648"/>
    <w:p>
      <w:pPr>
        <w:spacing w:after="0"/>
        <w:ind w:left="0"/>
        <w:jc w:val="both"/>
      </w:pPr>
      <w:r>
        <w:rPr>
          <w:rFonts w:ascii="Times New Roman"/>
          <w:b w:val="false"/>
          <w:i w:val="false"/>
          <w:color w:val="000000"/>
          <w:sz w:val="28"/>
        </w:rPr>
        <w:t>
      Қабдеш Нұркин көшесі: 46/1;</w:t>
      </w:r>
    </w:p>
    <w:bookmarkEnd w:id="648"/>
    <w:bookmarkStart w:name="z656" w:id="649"/>
    <w:p>
      <w:pPr>
        <w:spacing w:after="0"/>
        <w:ind w:left="0"/>
        <w:jc w:val="both"/>
      </w:pPr>
      <w:r>
        <w:rPr>
          <w:rFonts w:ascii="Times New Roman"/>
          <w:b w:val="false"/>
          <w:i w:val="false"/>
          <w:color w:val="000000"/>
          <w:sz w:val="28"/>
        </w:rPr>
        <w:t>
      Нұрсұлтан Назарбаев даңғылы: 32, 34, 38, 40.</w:t>
      </w:r>
    </w:p>
    <w:bookmarkEnd w:id="649"/>
    <w:bookmarkStart w:name="z657" w:id="650"/>
    <w:p>
      <w:pPr>
        <w:spacing w:after="0"/>
        <w:ind w:left="0"/>
        <w:jc w:val="left"/>
      </w:pPr>
      <w:r>
        <w:rPr>
          <w:rFonts w:ascii="Times New Roman"/>
          <w:b/>
          <w:i w:val="false"/>
          <w:color w:val="000000"/>
        </w:rPr>
        <w:t xml:space="preserve"> № 64 сайлау учаскесі</w:t>
      </w:r>
    </w:p>
    <w:bookmarkEnd w:id="650"/>
    <w:bookmarkStart w:name="z658" w:id="651"/>
    <w:p>
      <w:pPr>
        <w:spacing w:after="0"/>
        <w:ind w:left="0"/>
        <w:jc w:val="both"/>
      </w:pPr>
      <w:r>
        <w:rPr>
          <w:rFonts w:ascii="Times New Roman"/>
          <w:b w:val="false"/>
          <w:i w:val="false"/>
          <w:color w:val="000000"/>
          <w:sz w:val="28"/>
        </w:rPr>
        <w:t>
      Орналасқан жері: Толстой көшесі 95, Павлодар облысы әкімдігі Павлодар облысы білім беру басқармасының "Дарынды балаларға арналған Абай атындағы гимназия" коммуналдық мемлекеттік мекемесі</w:t>
      </w:r>
    </w:p>
    <w:bookmarkEnd w:id="651"/>
    <w:bookmarkStart w:name="z659" w:id="652"/>
    <w:p>
      <w:pPr>
        <w:spacing w:after="0"/>
        <w:ind w:left="0"/>
        <w:jc w:val="both"/>
      </w:pPr>
      <w:r>
        <w:rPr>
          <w:rFonts w:ascii="Times New Roman"/>
          <w:b w:val="false"/>
          <w:i w:val="false"/>
          <w:color w:val="000000"/>
          <w:sz w:val="28"/>
        </w:rPr>
        <w:t>
      Шекаралары: Бұқар жырау көшесі: 241, 245, 245А, 247, 249, 251, 253, 253/1, 255, 257, 259, 261, 263, 265, 267, 269, 273, 275, 275А, 277, 279, 281, 283, 285, 287, 289, 291, 293, 295, 297, 299, 301, 305;</w:t>
      </w:r>
    </w:p>
    <w:bookmarkEnd w:id="652"/>
    <w:bookmarkStart w:name="z660" w:id="653"/>
    <w:p>
      <w:pPr>
        <w:spacing w:after="0"/>
        <w:ind w:left="0"/>
        <w:jc w:val="both"/>
      </w:pPr>
      <w:r>
        <w:rPr>
          <w:rFonts w:ascii="Times New Roman"/>
          <w:b w:val="false"/>
          <w:i w:val="false"/>
          <w:color w:val="000000"/>
          <w:sz w:val="28"/>
        </w:rPr>
        <w:t>
      Достоевский көшесі: 86, 99, 101, 103, 105, 107;</w:t>
      </w:r>
    </w:p>
    <w:bookmarkEnd w:id="653"/>
    <w:bookmarkStart w:name="z661" w:id="654"/>
    <w:p>
      <w:pPr>
        <w:spacing w:after="0"/>
        <w:ind w:left="0"/>
        <w:jc w:val="both"/>
      </w:pPr>
      <w:r>
        <w:rPr>
          <w:rFonts w:ascii="Times New Roman"/>
          <w:b w:val="false"/>
          <w:i w:val="false"/>
          <w:color w:val="000000"/>
          <w:sz w:val="28"/>
        </w:rPr>
        <w:t>
      И. Байзақов көшесі: 143, 145, 147, 147/1, 149, 151, 159/1, 186, 188, 188А, 192, 194, 196, 196А, 198, 200, 202, 204, 206, 208, 210, 212, 214, 216, 218, 220, 222, 224, 226, 228, 230, 232, 234, 236, 238, 246, 250, 252, 254, 258, 260, 262, 264, 266, 270, 272, 274, 276, 278, 280, 282, 284, 286, 288, 290, 292, 294, 296;</w:t>
      </w:r>
    </w:p>
    <w:bookmarkEnd w:id="654"/>
    <w:bookmarkStart w:name="z662" w:id="655"/>
    <w:p>
      <w:pPr>
        <w:spacing w:after="0"/>
        <w:ind w:left="0"/>
        <w:jc w:val="both"/>
      </w:pPr>
      <w:r>
        <w:rPr>
          <w:rFonts w:ascii="Times New Roman"/>
          <w:b w:val="false"/>
          <w:i w:val="false"/>
          <w:color w:val="000000"/>
          <w:sz w:val="28"/>
        </w:rPr>
        <w:t>
      М. Горький көшесі: 102/2, 102/3;</w:t>
      </w:r>
    </w:p>
    <w:bookmarkEnd w:id="655"/>
    <w:bookmarkStart w:name="z663" w:id="656"/>
    <w:p>
      <w:pPr>
        <w:spacing w:after="0"/>
        <w:ind w:left="0"/>
        <w:jc w:val="both"/>
      </w:pPr>
      <w:r>
        <w:rPr>
          <w:rFonts w:ascii="Times New Roman"/>
          <w:b w:val="false"/>
          <w:i w:val="false"/>
          <w:color w:val="000000"/>
          <w:sz w:val="28"/>
        </w:rPr>
        <w:t>
      Сенная тұйық көшесі: 156, 157, 158, 158/1, 158/2, 159, 161, 163, 165, 167, 167/1, 167А, 169;</w:t>
      </w:r>
    </w:p>
    <w:bookmarkEnd w:id="656"/>
    <w:bookmarkStart w:name="z664" w:id="657"/>
    <w:p>
      <w:pPr>
        <w:spacing w:after="0"/>
        <w:ind w:left="0"/>
        <w:jc w:val="both"/>
      </w:pPr>
      <w:r>
        <w:rPr>
          <w:rFonts w:ascii="Times New Roman"/>
          <w:b w:val="false"/>
          <w:i w:val="false"/>
          <w:color w:val="000000"/>
          <w:sz w:val="28"/>
        </w:rPr>
        <w:t>
      Толстой көшесі: 68, 82, 93, 95, 97, 99, 101, 101/1, 103, 105/1, 109.</w:t>
      </w:r>
    </w:p>
    <w:bookmarkEnd w:id="657"/>
    <w:bookmarkStart w:name="z665" w:id="658"/>
    <w:p>
      <w:pPr>
        <w:spacing w:after="0"/>
        <w:ind w:left="0"/>
        <w:jc w:val="left"/>
      </w:pPr>
      <w:r>
        <w:rPr>
          <w:rFonts w:ascii="Times New Roman"/>
          <w:b/>
          <w:i w:val="false"/>
          <w:color w:val="000000"/>
        </w:rPr>
        <w:t xml:space="preserve"> № 65 сайлау учаскесі </w:t>
      </w:r>
    </w:p>
    <w:bookmarkEnd w:id="658"/>
    <w:bookmarkStart w:name="z666" w:id="659"/>
    <w:p>
      <w:pPr>
        <w:spacing w:after="0"/>
        <w:ind w:left="0"/>
        <w:jc w:val="both"/>
      </w:pPr>
      <w:r>
        <w:rPr>
          <w:rFonts w:ascii="Times New Roman"/>
          <w:b w:val="false"/>
          <w:i w:val="false"/>
          <w:color w:val="000000"/>
          <w:sz w:val="28"/>
        </w:rPr>
        <w:t>
      Орналасқан жері: Ермұхан Бекмаханұлы көшесі 115/2 құрылыс, "Қазтұтынуодағының Павлодар жоғары экономикалық колледжі" білім беру мекемесі</w:t>
      </w:r>
    </w:p>
    <w:bookmarkEnd w:id="659"/>
    <w:bookmarkStart w:name="z667" w:id="660"/>
    <w:p>
      <w:pPr>
        <w:spacing w:after="0"/>
        <w:ind w:left="0"/>
        <w:jc w:val="both"/>
      </w:pPr>
      <w:r>
        <w:rPr>
          <w:rFonts w:ascii="Times New Roman"/>
          <w:b w:val="false"/>
          <w:i w:val="false"/>
          <w:color w:val="000000"/>
          <w:sz w:val="28"/>
        </w:rPr>
        <w:t>
      Шекаралары: Ермұхан Бекмаханұлы көшесі: 115, 115/1, 115/15, 115/17;</w:t>
      </w:r>
    </w:p>
    <w:bookmarkEnd w:id="660"/>
    <w:bookmarkStart w:name="z668" w:id="661"/>
    <w:p>
      <w:pPr>
        <w:spacing w:after="0"/>
        <w:ind w:left="0"/>
        <w:jc w:val="both"/>
      </w:pPr>
      <w:r>
        <w:rPr>
          <w:rFonts w:ascii="Times New Roman"/>
          <w:b w:val="false"/>
          <w:i w:val="false"/>
          <w:color w:val="000000"/>
          <w:sz w:val="28"/>
        </w:rPr>
        <w:t>
      Естай көшесі: 89;</w:t>
      </w:r>
    </w:p>
    <w:bookmarkEnd w:id="661"/>
    <w:bookmarkStart w:name="z669" w:id="662"/>
    <w:p>
      <w:pPr>
        <w:spacing w:after="0"/>
        <w:ind w:left="0"/>
        <w:jc w:val="both"/>
      </w:pPr>
      <w:r>
        <w:rPr>
          <w:rFonts w:ascii="Times New Roman"/>
          <w:b w:val="false"/>
          <w:i w:val="false"/>
          <w:color w:val="000000"/>
          <w:sz w:val="28"/>
        </w:rPr>
        <w:t>
      Катаев көшесі: 20;</w:t>
      </w:r>
    </w:p>
    <w:bookmarkEnd w:id="662"/>
    <w:bookmarkStart w:name="z670" w:id="663"/>
    <w:p>
      <w:pPr>
        <w:spacing w:after="0"/>
        <w:ind w:left="0"/>
        <w:jc w:val="both"/>
      </w:pPr>
      <w:r>
        <w:rPr>
          <w:rFonts w:ascii="Times New Roman"/>
          <w:b w:val="false"/>
          <w:i w:val="false"/>
          <w:color w:val="000000"/>
          <w:sz w:val="28"/>
        </w:rPr>
        <w:t>
      Нұрсұлтан Назарбаев даңғылы: 42, 59, 61, 63, 65, 67, 69, 71, 75.</w:t>
      </w:r>
    </w:p>
    <w:bookmarkEnd w:id="663"/>
    <w:bookmarkStart w:name="z671" w:id="664"/>
    <w:p>
      <w:pPr>
        <w:spacing w:after="0"/>
        <w:ind w:left="0"/>
        <w:jc w:val="left"/>
      </w:pPr>
      <w:r>
        <w:rPr>
          <w:rFonts w:ascii="Times New Roman"/>
          <w:b/>
          <w:i w:val="false"/>
          <w:color w:val="000000"/>
        </w:rPr>
        <w:t xml:space="preserve"> № 66 сайлау учаскесі</w:t>
      </w:r>
    </w:p>
    <w:bookmarkEnd w:id="664"/>
    <w:bookmarkStart w:name="z672" w:id="665"/>
    <w:p>
      <w:pPr>
        <w:spacing w:after="0"/>
        <w:ind w:left="0"/>
        <w:jc w:val="both"/>
      </w:pPr>
      <w:r>
        <w:rPr>
          <w:rFonts w:ascii="Times New Roman"/>
          <w:b w:val="false"/>
          <w:i w:val="false"/>
          <w:color w:val="000000"/>
          <w:sz w:val="28"/>
        </w:rPr>
        <w:t>
      Орналасқан жері: Шевченко көшесі 1, Павлодар облысының білім беру басқармасы, Павлодар қаласы білім беру бөлімінің "Павлодар қаласының № 36 экологиялық бағыттағы жалпы орта білім беру бейіндік мектебі" коммуналдық мемлекеттік мекемесі</w:t>
      </w:r>
    </w:p>
    <w:bookmarkEnd w:id="665"/>
    <w:bookmarkStart w:name="z673" w:id="666"/>
    <w:p>
      <w:pPr>
        <w:spacing w:after="0"/>
        <w:ind w:left="0"/>
        <w:jc w:val="both"/>
      </w:pPr>
      <w:r>
        <w:rPr>
          <w:rFonts w:ascii="Times New Roman"/>
          <w:b w:val="false"/>
          <w:i w:val="false"/>
          <w:color w:val="000000"/>
          <w:sz w:val="28"/>
        </w:rPr>
        <w:t>
      Шекаралары: Қамзин көшесі: 72, 72/1, 74, 80;</w:t>
      </w:r>
    </w:p>
    <w:bookmarkEnd w:id="666"/>
    <w:bookmarkStart w:name="z674" w:id="667"/>
    <w:p>
      <w:pPr>
        <w:spacing w:after="0"/>
        <w:ind w:left="0"/>
        <w:jc w:val="both"/>
      </w:pPr>
      <w:r>
        <w:rPr>
          <w:rFonts w:ascii="Times New Roman"/>
          <w:b w:val="false"/>
          <w:i w:val="false"/>
          <w:color w:val="000000"/>
          <w:sz w:val="28"/>
        </w:rPr>
        <w:t>
      Катаев көшесі: 13, 15, 17, 19, 21, 29, 31/1;</w:t>
      </w:r>
    </w:p>
    <w:bookmarkEnd w:id="667"/>
    <w:bookmarkStart w:name="z675" w:id="668"/>
    <w:p>
      <w:pPr>
        <w:spacing w:after="0"/>
        <w:ind w:left="0"/>
        <w:jc w:val="both"/>
      </w:pPr>
      <w:r>
        <w:rPr>
          <w:rFonts w:ascii="Times New Roman"/>
          <w:b w:val="false"/>
          <w:i w:val="false"/>
          <w:color w:val="000000"/>
          <w:sz w:val="28"/>
        </w:rPr>
        <w:t>
      Шевченко көшесі: 1, 14, 15.</w:t>
      </w:r>
    </w:p>
    <w:bookmarkEnd w:id="668"/>
    <w:bookmarkStart w:name="z676" w:id="669"/>
    <w:p>
      <w:pPr>
        <w:spacing w:after="0"/>
        <w:ind w:left="0"/>
        <w:jc w:val="left"/>
      </w:pPr>
      <w:r>
        <w:rPr>
          <w:rFonts w:ascii="Times New Roman"/>
          <w:b/>
          <w:i w:val="false"/>
          <w:color w:val="000000"/>
        </w:rPr>
        <w:t xml:space="preserve"> № 67 сайлау учаскесі</w:t>
      </w:r>
    </w:p>
    <w:bookmarkEnd w:id="669"/>
    <w:bookmarkStart w:name="z677" w:id="670"/>
    <w:p>
      <w:pPr>
        <w:spacing w:after="0"/>
        <w:ind w:left="0"/>
        <w:jc w:val="both"/>
      </w:pPr>
      <w:r>
        <w:rPr>
          <w:rFonts w:ascii="Times New Roman"/>
          <w:b w:val="false"/>
          <w:i w:val="false"/>
          <w:color w:val="000000"/>
          <w:sz w:val="28"/>
        </w:rPr>
        <w:t>
      Орналасқан жері: Қамзин көшесі 62/1 құрылыс, Павлодар облысының білім беру басқармасы, Павлодар қаласы білім беру бөлімінің "Павлодар қаласының Мәшһүр Жүсіп атындағы жалпы орта білім беру мектебі" коммуналдық мемлекеттік мекемесі</w:t>
      </w:r>
    </w:p>
    <w:bookmarkEnd w:id="670"/>
    <w:bookmarkStart w:name="z678" w:id="671"/>
    <w:p>
      <w:pPr>
        <w:spacing w:after="0"/>
        <w:ind w:left="0"/>
        <w:jc w:val="both"/>
      </w:pPr>
      <w:r>
        <w:rPr>
          <w:rFonts w:ascii="Times New Roman"/>
          <w:b w:val="false"/>
          <w:i w:val="false"/>
          <w:color w:val="000000"/>
          <w:sz w:val="28"/>
        </w:rPr>
        <w:t>
      Шекаралары: Қамзин көшесі: 41/1, 41/3, 58, 58/1, 58/2, 64, 64/8, 66, 68, 70;</w:t>
      </w:r>
    </w:p>
    <w:bookmarkEnd w:id="671"/>
    <w:bookmarkStart w:name="z679" w:id="672"/>
    <w:p>
      <w:pPr>
        <w:spacing w:after="0"/>
        <w:ind w:left="0"/>
        <w:jc w:val="both"/>
      </w:pPr>
      <w:r>
        <w:rPr>
          <w:rFonts w:ascii="Times New Roman"/>
          <w:b w:val="false"/>
          <w:i w:val="false"/>
          <w:color w:val="000000"/>
          <w:sz w:val="28"/>
        </w:rPr>
        <w:t>
      Катаев көшесі: 11/2.</w:t>
      </w:r>
    </w:p>
    <w:bookmarkEnd w:id="672"/>
    <w:bookmarkStart w:name="z680" w:id="673"/>
    <w:p>
      <w:pPr>
        <w:spacing w:after="0"/>
        <w:ind w:left="0"/>
        <w:jc w:val="left"/>
      </w:pPr>
      <w:r>
        <w:rPr>
          <w:rFonts w:ascii="Times New Roman"/>
          <w:b/>
          <w:i w:val="false"/>
          <w:color w:val="000000"/>
        </w:rPr>
        <w:t xml:space="preserve"> № 68 сайлау учаскесі</w:t>
      </w:r>
    </w:p>
    <w:bookmarkEnd w:id="673"/>
    <w:bookmarkStart w:name="z681" w:id="674"/>
    <w:p>
      <w:pPr>
        <w:spacing w:after="0"/>
        <w:ind w:left="0"/>
        <w:jc w:val="both"/>
      </w:pPr>
      <w:r>
        <w:rPr>
          <w:rFonts w:ascii="Times New Roman"/>
          <w:b w:val="false"/>
          <w:i w:val="false"/>
          <w:color w:val="000000"/>
          <w:sz w:val="28"/>
        </w:rPr>
        <w:t>
      Орналасқан жері: Катаев көшесі 22 құрылыс, Павлодар облысының білім беру басқармасы, Павлодар қаласы білім беру бөлімінің "Павлодар қаласының № 29 жалпы орта білім беру мектебі" коммуналдық мемлекеттік мекемесі</w:t>
      </w:r>
    </w:p>
    <w:bookmarkEnd w:id="674"/>
    <w:bookmarkStart w:name="z682" w:id="675"/>
    <w:p>
      <w:pPr>
        <w:spacing w:after="0"/>
        <w:ind w:left="0"/>
        <w:jc w:val="both"/>
      </w:pPr>
      <w:r>
        <w:rPr>
          <w:rFonts w:ascii="Times New Roman"/>
          <w:b w:val="false"/>
          <w:i w:val="false"/>
          <w:color w:val="000000"/>
          <w:sz w:val="28"/>
        </w:rPr>
        <w:t>
      Шекаралары: Катаев көшесі: 6, 12, 14, 22, 24, 28, 30, 32, 34;</w:t>
      </w:r>
    </w:p>
    <w:bookmarkEnd w:id="675"/>
    <w:bookmarkStart w:name="z683" w:id="676"/>
    <w:p>
      <w:pPr>
        <w:spacing w:after="0"/>
        <w:ind w:left="0"/>
        <w:jc w:val="both"/>
      </w:pPr>
      <w:r>
        <w:rPr>
          <w:rFonts w:ascii="Times New Roman"/>
          <w:b w:val="false"/>
          <w:i w:val="false"/>
          <w:color w:val="000000"/>
          <w:sz w:val="28"/>
        </w:rPr>
        <w:t>
      Нұрсұлтан Назарбаев даңғылы: 75/1, 75/2, 77, 79, 81, 85, 87, 87/1;</w:t>
      </w:r>
    </w:p>
    <w:bookmarkEnd w:id="676"/>
    <w:bookmarkStart w:name="z684" w:id="677"/>
    <w:p>
      <w:pPr>
        <w:spacing w:after="0"/>
        <w:ind w:left="0"/>
        <w:jc w:val="both"/>
      </w:pPr>
      <w:r>
        <w:rPr>
          <w:rFonts w:ascii="Times New Roman"/>
          <w:b w:val="false"/>
          <w:i w:val="false"/>
          <w:color w:val="000000"/>
          <w:sz w:val="28"/>
        </w:rPr>
        <w:t>
      Толстой көшесі: 84, 86, 88.</w:t>
      </w:r>
    </w:p>
    <w:bookmarkEnd w:id="677"/>
    <w:bookmarkStart w:name="z685" w:id="678"/>
    <w:p>
      <w:pPr>
        <w:spacing w:after="0"/>
        <w:ind w:left="0"/>
        <w:jc w:val="left"/>
      </w:pPr>
      <w:r>
        <w:rPr>
          <w:rFonts w:ascii="Times New Roman"/>
          <w:b/>
          <w:i w:val="false"/>
          <w:color w:val="000000"/>
        </w:rPr>
        <w:t xml:space="preserve"> № 69 сайлау учаскесі</w:t>
      </w:r>
    </w:p>
    <w:bookmarkEnd w:id="678"/>
    <w:bookmarkStart w:name="z686" w:id="679"/>
    <w:p>
      <w:pPr>
        <w:spacing w:after="0"/>
        <w:ind w:left="0"/>
        <w:jc w:val="both"/>
      </w:pPr>
      <w:r>
        <w:rPr>
          <w:rFonts w:ascii="Times New Roman"/>
          <w:b w:val="false"/>
          <w:i w:val="false"/>
          <w:color w:val="000000"/>
          <w:sz w:val="28"/>
        </w:rPr>
        <w:t>
      Орналасқан жері: Қамзин көшесі 90 құрылыс, Павлодар қаласындағы "Алматы экономика және статистика академиясы" мекемесінің өкілдігі</w:t>
      </w:r>
    </w:p>
    <w:bookmarkEnd w:id="679"/>
    <w:bookmarkStart w:name="z687" w:id="680"/>
    <w:p>
      <w:pPr>
        <w:spacing w:after="0"/>
        <w:ind w:left="0"/>
        <w:jc w:val="both"/>
      </w:pPr>
      <w:r>
        <w:rPr>
          <w:rFonts w:ascii="Times New Roman"/>
          <w:b w:val="false"/>
          <w:i w:val="false"/>
          <w:color w:val="000000"/>
          <w:sz w:val="28"/>
        </w:rPr>
        <w:t>
      Шекаралары: Қамзин көшесі: 82, 82/1;</w:t>
      </w:r>
    </w:p>
    <w:bookmarkEnd w:id="680"/>
    <w:bookmarkStart w:name="z688" w:id="681"/>
    <w:p>
      <w:pPr>
        <w:spacing w:after="0"/>
        <w:ind w:left="0"/>
        <w:jc w:val="both"/>
      </w:pPr>
      <w:r>
        <w:rPr>
          <w:rFonts w:ascii="Times New Roman"/>
          <w:b w:val="false"/>
          <w:i w:val="false"/>
          <w:color w:val="000000"/>
          <w:sz w:val="28"/>
        </w:rPr>
        <w:t>
      Катаев көшесі: 25, 31, 33, 35;</w:t>
      </w:r>
    </w:p>
    <w:bookmarkEnd w:id="681"/>
    <w:bookmarkStart w:name="z689" w:id="682"/>
    <w:p>
      <w:pPr>
        <w:spacing w:after="0"/>
        <w:ind w:left="0"/>
        <w:jc w:val="both"/>
      </w:pPr>
      <w:r>
        <w:rPr>
          <w:rFonts w:ascii="Times New Roman"/>
          <w:b w:val="false"/>
          <w:i w:val="false"/>
          <w:color w:val="000000"/>
          <w:sz w:val="28"/>
        </w:rPr>
        <w:t>
      Павлов көшесі: 64, 64/1, 66/1, 68, 68/1, 68/2, 72, 76;</w:t>
      </w:r>
    </w:p>
    <w:bookmarkEnd w:id="682"/>
    <w:bookmarkStart w:name="z690" w:id="683"/>
    <w:p>
      <w:pPr>
        <w:spacing w:after="0"/>
        <w:ind w:left="0"/>
        <w:jc w:val="both"/>
      </w:pPr>
      <w:r>
        <w:rPr>
          <w:rFonts w:ascii="Times New Roman"/>
          <w:b w:val="false"/>
          <w:i w:val="false"/>
          <w:color w:val="000000"/>
          <w:sz w:val="28"/>
        </w:rPr>
        <w:t>
      Толстой көшесі: 90/1, 92, 94, 94/2, 96, 100, 102, 104, 106.</w:t>
      </w:r>
    </w:p>
    <w:bookmarkEnd w:id="683"/>
    <w:bookmarkStart w:name="z691" w:id="684"/>
    <w:p>
      <w:pPr>
        <w:spacing w:after="0"/>
        <w:ind w:left="0"/>
        <w:jc w:val="left"/>
      </w:pPr>
      <w:r>
        <w:rPr>
          <w:rFonts w:ascii="Times New Roman"/>
          <w:b/>
          <w:i w:val="false"/>
          <w:color w:val="000000"/>
        </w:rPr>
        <w:t xml:space="preserve"> № 70 сайлау учаскесі</w:t>
      </w:r>
    </w:p>
    <w:bookmarkEnd w:id="684"/>
    <w:bookmarkStart w:name="z692" w:id="685"/>
    <w:p>
      <w:pPr>
        <w:spacing w:after="0"/>
        <w:ind w:left="0"/>
        <w:jc w:val="both"/>
      </w:pPr>
      <w:r>
        <w:rPr>
          <w:rFonts w:ascii="Times New Roman"/>
          <w:b w:val="false"/>
          <w:i w:val="false"/>
          <w:color w:val="000000"/>
          <w:sz w:val="28"/>
        </w:rPr>
        <w:t>
      Орналасқан жері: Қамзин көшесі 69, Павлодар облысы әкімдігі Павлодар облысы білім беру басқармасының "Дарынды қыз балаларға арналған "БІЛІМ-ИННОВАЦИЯ" лицей-интернаты" коммуналдық мемлекеттік мекемесі</w:t>
      </w:r>
    </w:p>
    <w:bookmarkEnd w:id="685"/>
    <w:bookmarkStart w:name="z693" w:id="686"/>
    <w:p>
      <w:pPr>
        <w:spacing w:after="0"/>
        <w:ind w:left="0"/>
        <w:jc w:val="both"/>
      </w:pPr>
      <w:r>
        <w:rPr>
          <w:rFonts w:ascii="Times New Roman"/>
          <w:b w:val="false"/>
          <w:i w:val="false"/>
          <w:color w:val="000000"/>
          <w:sz w:val="28"/>
        </w:rPr>
        <w:t>
      Шекаралары: Қамзин көшесі: 69, 87, 92, 94, 96, 98, 100, 102, 104, 106, 114, 114А, 126, 128, 130, 130/3, 134, 136, 138;</w:t>
      </w:r>
    </w:p>
    <w:bookmarkEnd w:id="686"/>
    <w:bookmarkStart w:name="z694" w:id="687"/>
    <w:p>
      <w:pPr>
        <w:spacing w:after="0"/>
        <w:ind w:left="0"/>
        <w:jc w:val="both"/>
      </w:pPr>
      <w:r>
        <w:rPr>
          <w:rFonts w:ascii="Times New Roman"/>
          <w:b w:val="false"/>
          <w:i w:val="false"/>
          <w:color w:val="000000"/>
          <w:sz w:val="28"/>
        </w:rPr>
        <w:t>
      Малая объездная көшесі: 3;</w:t>
      </w:r>
    </w:p>
    <w:bookmarkEnd w:id="687"/>
    <w:bookmarkStart w:name="z695" w:id="688"/>
    <w:p>
      <w:pPr>
        <w:spacing w:after="0"/>
        <w:ind w:left="0"/>
        <w:jc w:val="both"/>
      </w:pPr>
      <w:r>
        <w:rPr>
          <w:rFonts w:ascii="Times New Roman"/>
          <w:b w:val="false"/>
          <w:i w:val="false"/>
          <w:color w:val="000000"/>
          <w:sz w:val="28"/>
        </w:rPr>
        <w:t>
      Павлов көшесі: 67, 67/1, 69, 70, 71, 73, 75, 77/6, 80, 81, 82, 83, 84, 86, 86/7, 88, 90, 91/1;</w:t>
      </w:r>
    </w:p>
    <w:bookmarkEnd w:id="688"/>
    <w:bookmarkStart w:name="z696" w:id="689"/>
    <w:p>
      <w:pPr>
        <w:spacing w:after="0"/>
        <w:ind w:left="0"/>
        <w:jc w:val="both"/>
      </w:pPr>
      <w:r>
        <w:rPr>
          <w:rFonts w:ascii="Times New Roman"/>
          <w:b w:val="false"/>
          <w:i w:val="false"/>
          <w:color w:val="000000"/>
          <w:sz w:val="28"/>
        </w:rPr>
        <w:t>
      Раскова көшесі: 1, 1/1, 2, 2/1, 3, 4, 5, 5/1, 6, 6/1, 6/2, 6А, 7/1, 9/2/1, 9/2/2, 9/3, 9А, 9Б, 11/2, 11/3, 15, 17, 17/1, 17/2, 17/3, 17/4, 17/5;</w:t>
      </w:r>
    </w:p>
    <w:bookmarkEnd w:id="689"/>
    <w:bookmarkStart w:name="z697" w:id="690"/>
    <w:p>
      <w:pPr>
        <w:spacing w:after="0"/>
        <w:ind w:left="0"/>
        <w:jc w:val="both"/>
      </w:pPr>
      <w:r>
        <w:rPr>
          <w:rFonts w:ascii="Times New Roman"/>
          <w:b w:val="false"/>
          <w:i w:val="false"/>
          <w:color w:val="000000"/>
          <w:sz w:val="28"/>
        </w:rPr>
        <w:t>
      Циолковский көшесі: 2, 8, 10, 12, 12/1, 12/2, 12/3, 13, 14, 14/3, 15, 16, 17, 19/1, 19/2, 20;</w:t>
      </w:r>
    </w:p>
    <w:bookmarkEnd w:id="690"/>
    <w:bookmarkStart w:name="z698" w:id="691"/>
    <w:p>
      <w:pPr>
        <w:spacing w:after="0"/>
        <w:ind w:left="0"/>
        <w:jc w:val="both"/>
      </w:pPr>
      <w:r>
        <w:rPr>
          <w:rFonts w:ascii="Times New Roman"/>
          <w:b w:val="false"/>
          <w:i w:val="false"/>
          <w:color w:val="000000"/>
          <w:sz w:val="28"/>
        </w:rPr>
        <w:t>
      Чайковский көшесі: 2/1, 4, 4/1, 4/2, 10, 12, 16, 21.</w:t>
      </w:r>
    </w:p>
    <w:bookmarkEnd w:id="691"/>
    <w:bookmarkStart w:name="z699" w:id="692"/>
    <w:p>
      <w:pPr>
        <w:spacing w:after="0"/>
        <w:ind w:left="0"/>
        <w:jc w:val="left"/>
      </w:pPr>
      <w:r>
        <w:rPr>
          <w:rFonts w:ascii="Times New Roman"/>
          <w:b/>
          <w:i w:val="false"/>
          <w:color w:val="000000"/>
        </w:rPr>
        <w:t xml:space="preserve"> № 71 сайлау учаскесі</w:t>
      </w:r>
    </w:p>
    <w:bookmarkEnd w:id="692"/>
    <w:bookmarkStart w:name="z700" w:id="693"/>
    <w:p>
      <w:pPr>
        <w:spacing w:after="0"/>
        <w:ind w:left="0"/>
        <w:jc w:val="both"/>
      </w:pPr>
      <w:r>
        <w:rPr>
          <w:rFonts w:ascii="Times New Roman"/>
          <w:b w:val="false"/>
          <w:i w:val="false"/>
          <w:color w:val="000000"/>
          <w:sz w:val="28"/>
        </w:rPr>
        <w:t>
      Орналасқан жері: Усолка көшесі 42 құрылыс, Павлодар облысы әкімдігі Павлодар облысы денсаулық сақтау басқармасының шаруашылық жүргізу құқығындағы "Павлодар облыстық психикалық денсаулық орталығы" коммуналдық мемлекеттік кәсіпорны.</w:t>
      </w:r>
    </w:p>
    <w:bookmarkEnd w:id="693"/>
    <w:bookmarkStart w:name="z701" w:id="694"/>
    <w:p>
      <w:pPr>
        <w:spacing w:after="0"/>
        <w:ind w:left="0"/>
        <w:jc w:val="left"/>
      </w:pPr>
      <w:r>
        <w:rPr>
          <w:rFonts w:ascii="Times New Roman"/>
          <w:b/>
          <w:i w:val="false"/>
          <w:color w:val="000000"/>
        </w:rPr>
        <w:t xml:space="preserve"> № 72 сайлау учаскесі</w:t>
      </w:r>
    </w:p>
    <w:bookmarkEnd w:id="694"/>
    <w:bookmarkStart w:name="z702" w:id="695"/>
    <w:p>
      <w:pPr>
        <w:spacing w:after="0"/>
        <w:ind w:left="0"/>
        <w:jc w:val="both"/>
      </w:pPr>
      <w:r>
        <w:rPr>
          <w:rFonts w:ascii="Times New Roman"/>
          <w:b w:val="false"/>
          <w:i w:val="false"/>
          <w:color w:val="000000"/>
          <w:sz w:val="28"/>
        </w:rPr>
        <w:t>
      Орналасқан жері: Толстой көшесі 22/1 құрылыс, Павлодар облысы әкімдігі Павлодар облысы дене шынықтыру және спорт басқармасының "№ 1 олимпиадалық резервтің мамандандырылған балалар-жасөспірімдер мектебі" коммуналдық мемлекеттік мекемесі</w:t>
      </w:r>
    </w:p>
    <w:bookmarkEnd w:id="695"/>
    <w:bookmarkStart w:name="z703" w:id="696"/>
    <w:p>
      <w:pPr>
        <w:spacing w:after="0"/>
        <w:ind w:left="0"/>
        <w:jc w:val="both"/>
      </w:pPr>
      <w:r>
        <w:rPr>
          <w:rFonts w:ascii="Times New Roman"/>
          <w:b w:val="false"/>
          <w:i w:val="false"/>
          <w:color w:val="000000"/>
          <w:sz w:val="28"/>
        </w:rPr>
        <w:t>
      Шекаралары: Абай көшесі: 149, 150, 151, 152, 153, 154, 155, 156, 157, 158, 159, 160, 161, 162, 163, 164, 165, 166, 170, 172, 173, 175, 176, 177, 178, 178/1, 181, 182, 183, 185, 186, 187, 188, 189, 189А, 193, 197, 201, 203, 206, 207, 207А, 208, 209, 210, 211, 211А, 212, 213, 213А, 214, 215, 216, 216А, 217, 218, 219, 220, 221, 222, 223, 224, 225, 226, 227, 228, 228/1, 228А, 229, 229/2, 230, 231, 232, 233, 234, 235, 236, 237, 238, 239, 240, 240/1, 241, 242, 243, 243А, 244, 245, 246, 247, 247А, 248, 249, 250, 251, 252, 253, 254, 255, 256, 257, 258, 259, 260, 261, 262, 263, 264, 266, 267, 269, 271, 273, 275, 277, 279, 281, 283, 285, 286, 287, 289, 291;</w:t>
      </w:r>
    </w:p>
    <w:bookmarkEnd w:id="696"/>
    <w:bookmarkStart w:name="z704" w:id="697"/>
    <w:p>
      <w:pPr>
        <w:spacing w:after="0"/>
        <w:ind w:left="0"/>
        <w:jc w:val="both"/>
      </w:pPr>
      <w:r>
        <w:rPr>
          <w:rFonts w:ascii="Times New Roman"/>
          <w:b w:val="false"/>
          <w:i w:val="false"/>
          <w:color w:val="000000"/>
          <w:sz w:val="28"/>
        </w:rPr>
        <w:t>
      Академик Бектұров көшесі: 108, 110, 112, 114, 116, 118, 120, 122, 124, 126, 128, 130, 132, 134, 136, 138, 138/А, 140, 141, 142, 143, 143А, 144, 145, 146, 147, 148, 149, 150, 151, 152, 154, 155, 156, 157, 158, 159, 160, 161, 162, 165, 165А, 165В, 166, 168, 169, 170, 171, 172, 175, 177, 181, 183, 185, 187, 187/1, 209;</w:t>
      </w:r>
    </w:p>
    <w:bookmarkEnd w:id="697"/>
    <w:bookmarkStart w:name="z705" w:id="698"/>
    <w:p>
      <w:pPr>
        <w:spacing w:after="0"/>
        <w:ind w:left="0"/>
        <w:jc w:val="both"/>
      </w:pPr>
      <w:r>
        <w:rPr>
          <w:rFonts w:ascii="Times New Roman"/>
          <w:b w:val="false"/>
          <w:i w:val="false"/>
          <w:color w:val="000000"/>
          <w:sz w:val="28"/>
        </w:rPr>
        <w:t>
      Бұқар жырау көшесі: 168, 170, 172, 174, 176, 178, 179, 180, 182, 184, 186, 190, 194, 196, 198, 200, 202, 204, 206, 208, 210, 212, 214, 215, 215А, 216, 217, 218, 219, 220, 221, 222, 222/1, 223, 224, 225, 226, 227, 229, 230, 231, 231А, 232, 233, 235, 236, 236/1, 237, 238, 239, 240, 240/1, 242, 244, 246, 248, 250, 252, 254, 256, 258, 260, 262;</w:t>
      </w:r>
    </w:p>
    <w:bookmarkEnd w:id="698"/>
    <w:bookmarkStart w:name="z706" w:id="699"/>
    <w:p>
      <w:pPr>
        <w:spacing w:after="0"/>
        <w:ind w:left="0"/>
        <w:jc w:val="both"/>
      </w:pPr>
      <w:r>
        <w:rPr>
          <w:rFonts w:ascii="Times New Roman"/>
          <w:b w:val="false"/>
          <w:i w:val="false"/>
          <w:color w:val="000000"/>
          <w:sz w:val="28"/>
        </w:rPr>
        <w:t>
      Достоевский көшесі: 44, 46, 48, 48А, 50, 52, 52/2, 53, 54, 55, 57, 58, 59, 60, 60/1, 61, 62, 63, 64, 65, 65А, 66, 68, 69, 70, 71, 72, 73, 74, 74/1, 75, 76, 76/1, 77, 78, 80, 81, 82, 82А, 83, 84, 85, 87, 89, 89А, 89Б, 91, 93, 95;</w:t>
      </w:r>
    </w:p>
    <w:bookmarkEnd w:id="699"/>
    <w:bookmarkStart w:name="z707" w:id="700"/>
    <w:p>
      <w:pPr>
        <w:spacing w:after="0"/>
        <w:ind w:left="0"/>
        <w:jc w:val="both"/>
      </w:pPr>
      <w:r>
        <w:rPr>
          <w:rFonts w:ascii="Times New Roman"/>
          <w:b w:val="false"/>
          <w:i w:val="false"/>
          <w:color w:val="000000"/>
          <w:sz w:val="28"/>
        </w:rPr>
        <w:t>
      Желтоқсан көшесі: 108, 108/1, 110, 112, 114, 116, 116/1, 118, 120, 122, 124, 126, 128, 128А, 130, 132, 134, 136, 138, 140, 142, 144, 144А, 145, 146, 147, 148, 149, 150, 151, 151А, 152, 153, 154, 155, 156, 157, 158, 159, 161, 165, 167, 169, 171, 173, 175, 177, 179, 181, 183, 185, 187, 189, 191, 193, 197, 199, 201;</w:t>
      </w:r>
    </w:p>
    <w:bookmarkEnd w:id="700"/>
    <w:bookmarkStart w:name="z708" w:id="701"/>
    <w:p>
      <w:pPr>
        <w:spacing w:after="0"/>
        <w:ind w:left="0"/>
        <w:jc w:val="both"/>
      </w:pPr>
      <w:r>
        <w:rPr>
          <w:rFonts w:ascii="Times New Roman"/>
          <w:b w:val="false"/>
          <w:i w:val="false"/>
          <w:color w:val="000000"/>
          <w:sz w:val="28"/>
        </w:rPr>
        <w:t>
      М. Горький көшесі: 41, 54, 56, 58, 60, 62, 64, 66, 68, 68/1, 70, 72, 74, 76, 78, 80, 82, 84, 86, 88, 90, 92, 94, 96, 98, 100;</w:t>
      </w:r>
    </w:p>
    <w:bookmarkEnd w:id="701"/>
    <w:bookmarkStart w:name="z709" w:id="702"/>
    <w:p>
      <w:pPr>
        <w:spacing w:after="0"/>
        <w:ind w:left="0"/>
        <w:jc w:val="both"/>
      </w:pPr>
      <w:r>
        <w:rPr>
          <w:rFonts w:ascii="Times New Roman"/>
          <w:b w:val="false"/>
          <w:i w:val="false"/>
          <w:color w:val="000000"/>
          <w:sz w:val="28"/>
        </w:rPr>
        <w:t>
      Мәшһүр Жүсіп көшесі: 174, 176, 178, 180, 182, 184, 186, 188, 190, 191, 192, 193, 194, 196, 198, 199, 200, 201, 202, 204, 205, 207, 208, 209, 210, 211, 212, 212/1, 213, 214, 215, 215/1, 216, 217, 217/2, 218, 219, 220, 221, 223, 225, 233, 233А, 235, 235А, 237, 239, 239А, 241, 243, 247, 251, 253, 255, 257, 259, 261, 263, 265, 270;</w:t>
      </w:r>
    </w:p>
    <w:bookmarkEnd w:id="702"/>
    <w:bookmarkStart w:name="z710" w:id="703"/>
    <w:p>
      <w:pPr>
        <w:spacing w:after="0"/>
        <w:ind w:left="0"/>
        <w:jc w:val="both"/>
      </w:pPr>
      <w:r>
        <w:rPr>
          <w:rFonts w:ascii="Times New Roman"/>
          <w:b w:val="false"/>
          <w:i w:val="false"/>
          <w:color w:val="000000"/>
          <w:sz w:val="28"/>
        </w:rPr>
        <w:t>
      Боткин тұйық көшесі: 180, 181, 181/1, 181А, 182, 183, 183/1, 183/2, 184, 185, 186, 187, 188, 189, 190, 191, 192, 193, 194;</w:t>
      </w:r>
    </w:p>
    <w:bookmarkEnd w:id="703"/>
    <w:bookmarkStart w:name="z711" w:id="704"/>
    <w:p>
      <w:pPr>
        <w:spacing w:after="0"/>
        <w:ind w:left="0"/>
        <w:jc w:val="both"/>
      </w:pPr>
      <w:r>
        <w:rPr>
          <w:rFonts w:ascii="Times New Roman"/>
          <w:b w:val="false"/>
          <w:i w:val="false"/>
          <w:color w:val="000000"/>
          <w:sz w:val="28"/>
        </w:rPr>
        <w:t>
      Гоголь тұйық көшесі: 223, 224, 225, 226, 227, 228, 229;</w:t>
      </w:r>
    </w:p>
    <w:bookmarkEnd w:id="704"/>
    <w:bookmarkStart w:name="z712" w:id="705"/>
    <w:p>
      <w:pPr>
        <w:spacing w:after="0"/>
        <w:ind w:left="0"/>
        <w:jc w:val="both"/>
      </w:pPr>
      <w:r>
        <w:rPr>
          <w:rFonts w:ascii="Times New Roman"/>
          <w:b w:val="false"/>
          <w:i w:val="false"/>
          <w:color w:val="000000"/>
          <w:sz w:val="28"/>
        </w:rPr>
        <w:t>
      Пионерлер тұйық көшесі: 203, 203/1, 203/2, 203А, 204, 205, 206, 207, 208, 209, 210, 211, 212, 213, 216;</w:t>
      </w:r>
    </w:p>
    <w:bookmarkEnd w:id="705"/>
    <w:bookmarkStart w:name="z713" w:id="706"/>
    <w:p>
      <w:pPr>
        <w:spacing w:after="0"/>
        <w:ind w:left="0"/>
        <w:jc w:val="both"/>
      </w:pPr>
      <w:r>
        <w:rPr>
          <w:rFonts w:ascii="Times New Roman"/>
          <w:b w:val="false"/>
          <w:i w:val="false"/>
          <w:color w:val="000000"/>
          <w:sz w:val="28"/>
        </w:rPr>
        <w:t>
      Садовый тұйық көшесі: 138, 139, 141, 142, 143, 144, 145, 146, 147, 148, 149, 149А, 150, 150/1, 152, 153, 155;</w:t>
      </w:r>
    </w:p>
    <w:bookmarkEnd w:id="706"/>
    <w:bookmarkStart w:name="z714" w:id="707"/>
    <w:p>
      <w:pPr>
        <w:spacing w:after="0"/>
        <w:ind w:left="0"/>
        <w:jc w:val="both"/>
      </w:pPr>
      <w:r>
        <w:rPr>
          <w:rFonts w:ascii="Times New Roman"/>
          <w:b w:val="false"/>
          <w:i w:val="false"/>
          <w:color w:val="000000"/>
          <w:sz w:val="28"/>
        </w:rPr>
        <w:t>
      Толстой көшесі: 34, 36, 38, 42, 43, 44, 46, 47, 51, 53, 55, 57, 61, 61/1, 61А, 63, 65, 67, 69, 71, 73, 75, 77, 77А, 79, 81, 83, 85, 87, 87/1.</w:t>
      </w:r>
    </w:p>
    <w:bookmarkEnd w:id="707"/>
    <w:bookmarkStart w:name="z715" w:id="708"/>
    <w:p>
      <w:pPr>
        <w:spacing w:after="0"/>
        <w:ind w:left="0"/>
        <w:jc w:val="left"/>
      </w:pPr>
      <w:r>
        <w:rPr>
          <w:rFonts w:ascii="Times New Roman"/>
          <w:b/>
          <w:i w:val="false"/>
          <w:color w:val="000000"/>
        </w:rPr>
        <w:t xml:space="preserve"> № 73 сайлау учаскесі</w:t>
      </w:r>
    </w:p>
    <w:bookmarkEnd w:id="708"/>
    <w:bookmarkStart w:name="z716" w:id="709"/>
    <w:p>
      <w:pPr>
        <w:spacing w:after="0"/>
        <w:ind w:left="0"/>
        <w:jc w:val="both"/>
      </w:pPr>
      <w:r>
        <w:rPr>
          <w:rFonts w:ascii="Times New Roman"/>
          <w:b w:val="false"/>
          <w:i w:val="false"/>
          <w:color w:val="000000"/>
          <w:sz w:val="28"/>
        </w:rPr>
        <w:t>
      Орналасқан жері: М. Горький көшесі 102/4 құрылыс, "Инновациялық Еуразия университеті" жауапкершілігі шектеулі серіктестігі</w:t>
      </w:r>
    </w:p>
    <w:bookmarkEnd w:id="709"/>
    <w:bookmarkStart w:name="z717" w:id="710"/>
    <w:p>
      <w:pPr>
        <w:spacing w:after="0"/>
        <w:ind w:left="0"/>
        <w:jc w:val="both"/>
      </w:pPr>
      <w:r>
        <w:rPr>
          <w:rFonts w:ascii="Times New Roman"/>
          <w:b w:val="false"/>
          <w:i w:val="false"/>
          <w:color w:val="000000"/>
          <w:sz w:val="28"/>
        </w:rPr>
        <w:t>
      Шекаралары: М. Горький көшесі: 93, 95, 97, 99, 101, 102, 102/4, 103, 104, 105, 106, 107, 109, 110, 111, 112, 112/1, 113, 114, 115, 116, 117, 119, 120, 121, 123, 124, 125, 126, 127, 128, 130, 132, 134, 136, 138, 140, 142, 144, 154, 156, 158, 160, 162, 164;</w:t>
      </w:r>
    </w:p>
    <w:bookmarkEnd w:id="710"/>
    <w:bookmarkStart w:name="z718" w:id="711"/>
    <w:p>
      <w:pPr>
        <w:spacing w:after="0"/>
        <w:ind w:left="0"/>
        <w:jc w:val="both"/>
      </w:pPr>
      <w:r>
        <w:rPr>
          <w:rFonts w:ascii="Times New Roman"/>
          <w:b w:val="false"/>
          <w:i w:val="false"/>
          <w:color w:val="000000"/>
          <w:sz w:val="28"/>
        </w:rPr>
        <w:t>
      Нұрсұлтан Назарбаев даңғылы: 44, 44/2, 46, 46/1, 48;</w:t>
      </w:r>
    </w:p>
    <w:bookmarkEnd w:id="711"/>
    <w:bookmarkStart w:name="z719" w:id="712"/>
    <w:p>
      <w:pPr>
        <w:spacing w:after="0"/>
        <w:ind w:left="0"/>
        <w:jc w:val="both"/>
      </w:pPr>
      <w:r>
        <w:rPr>
          <w:rFonts w:ascii="Times New Roman"/>
          <w:b w:val="false"/>
          <w:i w:val="false"/>
          <w:color w:val="000000"/>
          <w:sz w:val="28"/>
        </w:rPr>
        <w:t>
      Р. Люксембург көшесі: 106, 108, 108/1, 109, 110, 112, 112/1, 113, 114, 116, 118, 120, 122, 122/1, 124, 126, 128, 130, 132;</w:t>
      </w:r>
    </w:p>
    <w:bookmarkEnd w:id="712"/>
    <w:bookmarkStart w:name="z720" w:id="713"/>
    <w:p>
      <w:pPr>
        <w:spacing w:after="0"/>
        <w:ind w:left="0"/>
        <w:jc w:val="both"/>
      </w:pPr>
      <w:r>
        <w:rPr>
          <w:rFonts w:ascii="Times New Roman"/>
          <w:b w:val="false"/>
          <w:i w:val="false"/>
          <w:color w:val="000000"/>
          <w:sz w:val="28"/>
        </w:rPr>
        <w:t>
      Толстой көшесі: 105, 107, 107/5.</w:t>
      </w:r>
    </w:p>
    <w:bookmarkEnd w:id="713"/>
    <w:bookmarkStart w:name="z721" w:id="714"/>
    <w:p>
      <w:pPr>
        <w:spacing w:after="0"/>
        <w:ind w:left="0"/>
        <w:jc w:val="left"/>
      </w:pPr>
      <w:r>
        <w:rPr>
          <w:rFonts w:ascii="Times New Roman"/>
          <w:b/>
          <w:i w:val="false"/>
          <w:color w:val="000000"/>
        </w:rPr>
        <w:t xml:space="preserve"> № 74 сайлау учаскесі</w:t>
      </w:r>
    </w:p>
    <w:bookmarkEnd w:id="714"/>
    <w:bookmarkStart w:name="z722" w:id="715"/>
    <w:p>
      <w:pPr>
        <w:spacing w:after="0"/>
        <w:ind w:left="0"/>
        <w:jc w:val="both"/>
      </w:pPr>
      <w:r>
        <w:rPr>
          <w:rFonts w:ascii="Times New Roman"/>
          <w:b w:val="false"/>
          <w:i w:val="false"/>
          <w:color w:val="000000"/>
          <w:sz w:val="28"/>
        </w:rPr>
        <w:t>
      Орналасқан жері: Катаев көшесі 36, 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bookmarkEnd w:id="715"/>
    <w:bookmarkStart w:name="z723" w:id="716"/>
    <w:p>
      <w:pPr>
        <w:spacing w:after="0"/>
        <w:ind w:left="0"/>
        <w:jc w:val="both"/>
      </w:pPr>
      <w:r>
        <w:rPr>
          <w:rFonts w:ascii="Times New Roman"/>
          <w:b w:val="false"/>
          <w:i w:val="false"/>
          <w:color w:val="000000"/>
          <w:sz w:val="28"/>
        </w:rPr>
        <w:t>
      Шекаралары: Катаев көшесі: 36, 36/1, 36/2, 41, 43, 45, 47, 49, 53, 55; 57</w:t>
      </w:r>
    </w:p>
    <w:bookmarkEnd w:id="716"/>
    <w:bookmarkStart w:name="z724" w:id="717"/>
    <w:p>
      <w:pPr>
        <w:spacing w:after="0"/>
        <w:ind w:left="0"/>
        <w:jc w:val="both"/>
      </w:pPr>
      <w:r>
        <w:rPr>
          <w:rFonts w:ascii="Times New Roman"/>
          <w:b w:val="false"/>
          <w:i w:val="false"/>
          <w:color w:val="000000"/>
          <w:sz w:val="28"/>
        </w:rPr>
        <w:t>
      Павлов көшесі: 66, 70/1, 70/2, 74, 78, 79;</w:t>
      </w:r>
    </w:p>
    <w:bookmarkEnd w:id="717"/>
    <w:bookmarkStart w:name="z725" w:id="718"/>
    <w:p>
      <w:pPr>
        <w:spacing w:after="0"/>
        <w:ind w:left="0"/>
        <w:jc w:val="both"/>
      </w:pPr>
      <w:r>
        <w:rPr>
          <w:rFonts w:ascii="Times New Roman"/>
          <w:b w:val="false"/>
          <w:i w:val="false"/>
          <w:color w:val="000000"/>
          <w:sz w:val="28"/>
        </w:rPr>
        <w:t>
      Нұрсұлтан Назарбаев даңғылы: 89, 89/1, 91, 91/1;</w:t>
      </w:r>
    </w:p>
    <w:bookmarkEnd w:id="718"/>
    <w:bookmarkStart w:name="z726" w:id="719"/>
    <w:p>
      <w:pPr>
        <w:spacing w:after="0"/>
        <w:ind w:left="0"/>
        <w:jc w:val="both"/>
      </w:pPr>
      <w:r>
        <w:rPr>
          <w:rFonts w:ascii="Times New Roman"/>
          <w:b w:val="false"/>
          <w:i w:val="false"/>
          <w:color w:val="000000"/>
          <w:sz w:val="28"/>
        </w:rPr>
        <w:t>
      Осипенко көшесі: 14;</w:t>
      </w:r>
    </w:p>
    <w:bookmarkEnd w:id="719"/>
    <w:bookmarkStart w:name="z727" w:id="720"/>
    <w:p>
      <w:pPr>
        <w:spacing w:after="0"/>
        <w:ind w:left="0"/>
        <w:jc w:val="both"/>
      </w:pPr>
      <w:r>
        <w:rPr>
          <w:rFonts w:ascii="Times New Roman"/>
          <w:b w:val="false"/>
          <w:i w:val="false"/>
          <w:color w:val="000000"/>
          <w:sz w:val="28"/>
        </w:rPr>
        <w:t>
      Толстой көшесі: 90;</w:t>
      </w:r>
    </w:p>
    <w:bookmarkEnd w:id="720"/>
    <w:bookmarkStart w:name="z728" w:id="721"/>
    <w:p>
      <w:pPr>
        <w:spacing w:after="0"/>
        <w:ind w:left="0"/>
        <w:jc w:val="both"/>
      </w:pPr>
      <w:r>
        <w:rPr>
          <w:rFonts w:ascii="Times New Roman"/>
          <w:b w:val="false"/>
          <w:i w:val="false"/>
          <w:color w:val="000000"/>
          <w:sz w:val="28"/>
        </w:rPr>
        <w:t>
      Чайковский көшесі: 4/5, 4/6, 5/2, 7, 8.</w:t>
      </w:r>
    </w:p>
    <w:bookmarkEnd w:id="721"/>
    <w:bookmarkStart w:name="z729" w:id="722"/>
    <w:p>
      <w:pPr>
        <w:spacing w:after="0"/>
        <w:ind w:left="0"/>
        <w:jc w:val="left"/>
      </w:pPr>
      <w:r>
        <w:rPr>
          <w:rFonts w:ascii="Times New Roman"/>
          <w:b/>
          <w:i w:val="false"/>
          <w:color w:val="000000"/>
        </w:rPr>
        <w:t xml:space="preserve"> № 75 сайлау учаскесі</w:t>
      </w:r>
    </w:p>
    <w:bookmarkEnd w:id="722"/>
    <w:bookmarkStart w:name="z730" w:id="723"/>
    <w:p>
      <w:pPr>
        <w:spacing w:after="0"/>
        <w:ind w:left="0"/>
        <w:jc w:val="both"/>
      </w:pPr>
      <w:r>
        <w:rPr>
          <w:rFonts w:ascii="Times New Roman"/>
          <w:b w:val="false"/>
          <w:i w:val="false"/>
          <w:color w:val="000000"/>
          <w:sz w:val="28"/>
        </w:rPr>
        <w:t>
      Орналасқан жері: Академик Шөкин көшесі 27 құрылыс, Павлодар облысының білім беру басқармасы, Павлодар қаласы білім беру бөлімінің "Павлодар қаласының Бауыржан Момышұлы атындағы жалпы орта білім беру мектебі" коммуналдық мемлекеттік мекемесі</w:t>
      </w:r>
    </w:p>
    <w:bookmarkEnd w:id="723"/>
    <w:bookmarkStart w:name="z731" w:id="724"/>
    <w:p>
      <w:pPr>
        <w:spacing w:after="0"/>
        <w:ind w:left="0"/>
        <w:jc w:val="both"/>
      </w:pPr>
      <w:r>
        <w:rPr>
          <w:rFonts w:ascii="Times New Roman"/>
          <w:b w:val="false"/>
          <w:i w:val="false"/>
          <w:color w:val="000000"/>
          <w:sz w:val="28"/>
        </w:rPr>
        <w:t>
      Шекаралары: Академик Сәтбаев көшесі: 253, 273, 288, 292, 294, 296, 298, 300, 302, 306, 316, 316/1, 318, 318А, 320, 322, 328, 330, 330/1, 332, 334, 336;</w:t>
      </w:r>
    </w:p>
    <w:bookmarkEnd w:id="724"/>
    <w:bookmarkStart w:name="z732" w:id="725"/>
    <w:p>
      <w:pPr>
        <w:spacing w:after="0"/>
        <w:ind w:left="0"/>
        <w:jc w:val="both"/>
      </w:pPr>
      <w:r>
        <w:rPr>
          <w:rFonts w:ascii="Times New Roman"/>
          <w:b w:val="false"/>
          <w:i w:val="false"/>
          <w:color w:val="000000"/>
          <w:sz w:val="28"/>
        </w:rPr>
        <w:t>
      Астана көшесі: 253, 255, 257, 259, 261, 263, 265, 266, 267, 268, 269, 270, 273, 274, 278, 279, 280, 281, 282, 283, 284, 285, 285/1, 285А, 286, 288, 290, 292, 294, 296, 298, 300, 302, 304;</w:t>
      </w:r>
    </w:p>
    <w:bookmarkEnd w:id="725"/>
    <w:bookmarkStart w:name="z733" w:id="726"/>
    <w:p>
      <w:pPr>
        <w:spacing w:after="0"/>
        <w:ind w:left="0"/>
        <w:jc w:val="both"/>
      </w:pPr>
      <w:r>
        <w:rPr>
          <w:rFonts w:ascii="Times New Roman"/>
          <w:b w:val="false"/>
          <w:i w:val="false"/>
          <w:color w:val="000000"/>
          <w:sz w:val="28"/>
        </w:rPr>
        <w:t>
      Әлихан Бөкейханұлы көшесі: 255, 257, 257А, 259, 265, 267, 269, 271, 273, 275, 277, 279, 281, 283, 287, 308, 310, 314, 316, 318, 318/1, 324/1;</w:t>
      </w:r>
    </w:p>
    <w:bookmarkEnd w:id="726"/>
    <w:bookmarkStart w:name="z734" w:id="727"/>
    <w:p>
      <w:pPr>
        <w:spacing w:after="0"/>
        <w:ind w:left="0"/>
        <w:jc w:val="both"/>
      </w:pPr>
      <w:r>
        <w:rPr>
          <w:rFonts w:ascii="Times New Roman"/>
          <w:b w:val="false"/>
          <w:i w:val="false"/>
          <w:color w:val="000000"/>
          <w:sz w:val="28"/>
        </w:rPr>
        <w:t>
      Ломов көшесі: 30;</w:t>
      </w:r>
    </w:p>
    <w:bookmarkEnd w:id="727"/>
    <w:bookmarkStart w:name="z735" w:id="728"/>
    <w:p>
      <w:pPr>
        <w:spacing w:after="0"/>
        <w:ind w:left="0"/>
        <w:jc w:val="both"/>
      </w:pPr>
      <w:r>
        <w:rPr>
          <w:rFonts w:ascii="Times New Roman"/>
          <w:b w:val="false"/>
          <w:i w:val="false"/>
          <w:color w:val="000000"/>
          <w:sz w:val="28"/>
        </w:rPr>
        <w:t>
      Маяковский көшесі: 1, 2, 3, 4, 5, 6, 8, 10, 12, 24, 26.</w:t>
      </w:r>
    </w:p>
    <w:bookmarkEnd w:id="728"/>
    <w:bookmarkStart w:name="z736" w:id="729"/>
    <w:p>
      <w:pPr>
        <w:spacing w:after="0"/>
        <w:ind w:left="0"/>
        <w:jc w:val="left"/>
      </w:pPr>
      <w:r>
        <w:rPr>
          <w:rFonts w:ascii="Times New Roman"/>
          <w:b/>
          <w:i w:val="false"/>
          <w:color w:val="000000"/>
        </w:rPr>
        <w:t xml:space="preserve"> № 76 сайлау учаскесі</w:t>
      </w:r>
    </w:p>
    <w:bookmarkEnd w:id="729"/>
    <w:bookmarkStart w:name="z737" w:id="730"/>
    <w:p>
      <w:pPr>
        <w:spacing w:after="0"/>
        <w:ind w:left="0"/>
        <w:jc w:val="both"/>
      </w:pPr>
      <w:r>
        <w:rPr>
          <w:rFonts w:ascii="Times New Roman"/>
          <w:b w:val="false"/>
          <w:i w:val="false"/>
          <w:color w:val="000000"/>
          <w:sz w:val="28"/>
        </w:rPr>
        <w:t>
      Орналасқан жері: М. Горький көшесі 33 құрылыс, Павлодар облысының білім беру басқармасы, Павлодар қаласы білім беру бөлімінің "Павлодар қаласының № 39 инновациялық үлгідегі гимназия сыныптары бар жалпы орта білім беру мектебі" коммуналдық мемлекеттік мекемесі</w:t>
      </w:r>
    </w:p>
    <w:bookmarkEnd w:id="730"/>
    <w:bookmarkStart w:name="z738" w:id="731"/>
    <w:p>
      <w:pPr>
        <w:spacing w:after="0"/>
        <w:ind w:left="0"/>
        <w:jc w:val="both"/>
      </w:pPr>
      <w:r>
        <w:rPr>
          <w:rFonts w:ascii="Times New Roman"/>
          <w:b w:val="false"/>
          <w:i w:val="false"/>
          <w:color w:val="000000"/>
          <w:sz w:val="28"/>
        </w:rPr>
        <w:t>
      Шекаралары: Академик Бектұров көшесі: 240, 242, 244, 246, 248, 248А, 248В, 250;</w:t>
      </w:r>
    </w:p>
    <w:bookmarkEnd w:id="731"/>
    <w:bookmarkStart w:name="z739" w:id="732"/>
    <w:p>
      <w:pPr>
        <w:spacing w:after="0"/>
        <w:ind w:left="0"/>
        <w:jc w:val="both"/>
      </w:pPr>
      <w:r>
        <w:rPr>
          <w:rFonts w:ascii="Times New Roman"/>
          <w:b w:val="false"/>
          <w:i w:val="false"/>
          <w:color w:val="000000"/>
          <w:sz w:val="28"/>
        </w:rPr>
        <w:t>
      Академик Шөкин көшесі: 34, 36;</w:t>
      </w:r>
    </w:p>
    <w:bookmarkEnd w:id="732"/>
    <w:bookmarkStart w:name="z740" w:id="733"/>
    <w:p>
      <w:pPr>
        <w:spacing w:after="0"/>
        <w:ind w:left="0"/>
        <w:jc w:val="both"/>
      </w:pPr>
      <w:r>
        <w:rPr>
          <w:rFonts w:ascii="Times New Roman"/>
          <w:b w:val="false"/>
          <w:i w:val="false"/>
          <w:color w:val="000000"/>
          <w:sz w:val="28"/>
        </w:rPr>
        <w:t>
      Желтоқсан көшесі: 170, 172, 174, 176, 178, 180, 182, 186, 213, 217, 219, 221, 223, 225, 227, 237, 241, 243, 245;</w:t>
      </w:r>
    </w:p>
    <w:bookmarkEnd w:id="733"/>
    <w:bookmarkStart w:name="z741" w:id="734"/>
    <w:p>
      <w:pPr>
        <w:spacing w:after="0"/>
        <w:ind w:left="0"/>
        <w:jc w:val="both"/>
      </w:pPr>
      <w:r>
        <w:rPr>
          <w:rFonts w:ascii="Times New Roman"/>
          <w:b w:val="false"/>
          <w:i w:val="false"/>
          <w:color w:val="000000"/>
          <w:sz w:val="28"/>
        </w:rPr>
        <w:t>
      М. Горький көшесі: 31, 33, 35, 37, 41/1.</w:t>
      </w:r>
    </w:p>
    <w:bookmarkEnd w:id="734"/>
    <w:bookmarkStart w:name="z742" w:id="735"/>
    <w:p>
      <w:pPr>
        <w:spacing w:after="0"/>
        <w:ind w:left="0"/>
        <w:jc w:val="left"/>
      </w:pPr>
      <w:r>
        <w:rPr>
          <w:rFonts w:ascii="Times New Roman"/>
          <w:b/>
          <w:i w:val="false"/>
          <w:color w:val="000000"/>
        </w:rPr>
        <w:t xml:space="preserve"> № 77 сайлау учаскесі</w:t>
      </w:r>
    </w:p>
    <w:bookmarkEnd w:id="735"/>
    <w:bookmarkStart w:name="z743" w:id="736"/>
    <w:p>
      <w:pPr>
        <w:spacing w:after="0"/>
        <w:ind w:left="0"/>
        <w:jc w:val="both"/>
      </w:pPr>
      <w:r>
        <w:rPr>
          <w:rFonts w:ascii="Times New Roman"/>
          <w:b w:val="false"/>
          <w:i w:val="false"/>
          <w:color w:val="000000"/>
          <w:sz w:val="28"/>
        </w:rPr>
        <w:t>
      Орналасқан жері: М. Горький көшесі 33 құрылыс, Павлодар облысының білім беру басқармасы, Павлодар қаласы білім беру бөлімінің "Павлодар қаласының № 39 инновациялық үлгідегі гимназия сыныптары бар жалпы орта білім беру мектебі" коммуналдық мемлекеттік мекемесі</w:t>
      </w:r>
    </w:p>
    <w:bookmarkEnd w:id="736"/>
    <w:bookmarkStart w:name="z744" w:id="737"/>
    <w:p>
      <w:pPr>
        <w:spacing w:after="0"/>
        <w:ind w:left="0"/>
        <w:jc w:val="both"/>
      </w:pPr>
      <w:r>
        <w:rPr>
          <w:rFonts w:ascii="Times New Roman"/>
          <w:b w:val="false"/>
          <w:i w:val="false"/>
          <w:color w:val="000000"/>
          <w:sz w:val="28"/>
        </w:rPr>
        <w:t>
      Шекаралары: Академик Шөкин көшесі: 29/1, 31, 38, 38/1, 41, 42;</w:t>
      </w:r>
    </w:p>
    <w:bookmarkEnd w:id="737"/>
    <w:bookmarkStart w:name="z745" w:id="738"/>
    <w:p>
      <w:pPr>
        <w:spacing w:after="0"/>
        <w:ind w:left="0"/>
        <w:jc w:val="both"/>
      </w:pPr>
      <w:r>
        <w:rPr>
          <w:rFonts w:ascii="Times New Roman"/>
          <w:b w:val="false"/>
          <w:i w:val="false"/>
          <w:color w:val="000000"/>
          <w:sz w:val="28"/>
        </w:rPr>
        <w:t>
      Мәшһүр Жүсіп көшесі: 272, 280, 284.</w:t>
      </w:r>
    </w:p>
    <w:bookmarkEnd w:id="738"/>
    <w:bookmarkStart w:name="z746" w:id="739"/>
    <w:p>
      <w:pPr>
        <w:spacing w:after="0"/>
        <w:ind w:left="0"/>
        <w:jc w:val="left"/>
      </w:pPr>
      <w:r>
        <w:rPr>
          <w:rFonts w:ascii="Times New Roman"/>
          <w:b/>
          <w:i w:val="false"/>
          <w:color w:val="000000"/>
        </w:rPr>
        <w:t xml:space="preserve"> № 78 сайлау учаскесі</w:t>
      </w:r>
    </w:p>
    <w:bookmarkEnd w:id="739"/>
    <w:bookmarkStart w:name="z747" w:id="740"/>
    <w:p>
      <w:pPr>
        <w:spacing w:after="0"/>
        <w:ind w:left="0"/>
        <w:jc w:val="both"/>
      </w:pPr>
      <w:r>
        <w:rPr>
          <w:rFonts w:ascii="Times New Roman"/>
          <w:b w:val="false"/>
          <w:i w:val="false"/>
          <w:color w:val="000000"/>
          <w:sz w:val="28"/>
        </w:rPr>
        <w:t>
      Орналасқан жері: Академик Шөкин көшесі 90 құрылыс, Павлодар облысының білім беру басқармасы, Павлодар қаласы білім беру бөлімінің "Павлодар қаласының Шапық Шөкин атындағы жалпы орта білім беру гимназия-мектебі" коммуналдық мемлекеттік мекемесі</w:t>
      </w:r>
    </w:p>
    <w:bookmarkEnd w:id="740"/>
    <w:bookmarkStart w:name="z748" w:id="741"/>
    <w:p>
      <w:pPr>
        <w:spacing w:after="0"/>
        <w:ind w:left="0"/>
        <w:jc w:val="both"/>
      </w:pPr>
      <w:r>
        <w:rPr>
          <w:rFonts w:ascii="Times New Roman"/>
          <w:b w:val="false"/>
          <w:i w:val="false"/>
          <w:color w:val="000000"/>
          <w:sz w:val="28"/>
        </w:rPr>
        <w:t>
      Шекаралары: Абай көшесі: 274, 290, 292, 293, 295, 296, 297, 298, 299, 300, 301, 302, 303, 304, 306, 307, 308, 309, 311, 312, 313, 314, 315, 316, 317, 318, 319, 320, 321, 323, 323/1, 325, 327, 329, 330, 331, 333, 335, 337;</w:t>
      </w:r>
    </w:p>
    <w:bookmarkEnd w:id="741"/>
    <w:bookmarkStart w:name="z749" w:id="742"/>
    <w:p>
      <w:pPr>
        <w:spacing w:after="0"/>
        <w:ind w:left="0"/>
        <w:jc w:val="both"/>
      </w:pPr>
      <w:r>
        <w:rPr>
          <w:rFonts w:ascii="Times New Roman"/>
          <w:b w:val="false"/>
          <w:i w:val="false"/>
          <w:color w:val="000000"/>
          <w:sz w:val="28"/>
        </w:rPr>
        <w:t>
      Академик Шөкин көшесі: 66, 68, 70, 72, 74, 75, 76, 77, 78, 78А, 80, 82, 82/1, 93, 94, 94/1, 96, 98, 99;</w:t>
      </w:r>
    </w:p>
    <w:bookmarkEnd w:id="742"/>
    <w:bookmarkStart w:name="z750" w:id="743"/>
    <w:p>
      <w:pPr>
        <w:spacing w:after="0"/>
        <w:ind w:left="0"/>
        <w:jc w:val="both"/>
      </w:pPr>
      <w:r>
        <w:rPr>
          <w:rFonts w:ascii="Times New Roman"/>
          <w:b w:val="false"/>
          <w:i w:val="false"/>
          <w:color w:val="000000"/>
          <w:sz w:val="28"/>
        </w:rPr>
        <w:t>
      Бұқар жырау көшесі: 264, 264А, 266, 268, 270, 274, 276, 278, 280, 284, 286, 288, 290, 292, 294, 296, 298, 300, 302, 304, 306, 311, 313, 315, 317, 319, 321, 323, 325, 327, 329, 331, 333, 335, 335/1, 335/2;</w:t>
      </w:r>
    </w:p>
    <w:bookmarkEnd w:id="743"/>
    <w:bookmarkStart w:name="z751" w:id="744"/>
    <w:p>
      <w:pPr>
        <w:spacing w:after="0"/>
        <w:ind w:left="0"/>
        <w:jc w:val="both"/>
      </w:pPr>
      <w:r>
        <w:rPr>
          <w:rFonts w:ascii="Times New Roman"/>
          <w:b w:val="false"/>
          <w:i w:val="false"/>
          <w:color w:val="000000"/>
          <w:sz w:val="28"/>
        </w:rPr>
        <w:t>
      И. Байзақов көшесі: 314, 316, 316/1, 318, 320, 320/2, 322, 324, 326, 328, 330, 332;</w:t>
      </w:r>
    </w:p>
    <w:bookmarkEnd w:id="744"/>
    <w:bookmarkStart w:name="z752" w:id="745"/>
    <w:p>
      <w:pPr>
        <w:spacing w:after="0"/>
        <w:ind w:left="0"/>
        <w:jc w:val="both"/>
      </w:pPr>
      <w:r>
        <w:rPr>
          <w:rFonts w:ascii="Times New Roman"/>
          <w:b w:val="false"/>
          <w:i w:val="false"/>
          <w:color w:val="000000"/>
          <w:sz w:val="28"/>
        </w:rPr>
        <w:t>
      М. Горький көшесі: 55, 71, 73, 75, 77, 79, 79/1, 81;</w:t>
      </w:r>
    </w:p>
    <w:bookmarkEnd w:id="745"/>
    <w:bookmarkStart w:name="z753" w:id="746"/>
    <w:p>
      <w:pPr>
        <w:spacing w:after="0"/>
        <w:ind w:left="0"/>
        <w:jc w:val="both"/>
      </w:pPr>
      <w:r>
        <w:rPr>
          <w:rFonts w:ascii="Times New Roman"/>
          <w:b w:val="false"/>
          <w:i w:val="false"/>
          <w:color w:val="000000"/>
          <w:sz w:val="28"/>
        </w:rPr>
        <w:t>
      Мәшһүр Жүсіп көшесі: 267, 267/1, 269, 271, 273, 275, 277, 279, 281, 283, 285, 287, 289, 291, 293, 295, 297, 299, 303, 305, 307, 309;</w:t>
      </w:r>
    </w:p>
    <w:bookmarkEnd w:id="746"/>
    <w:bookmarkStart w:name="z754" w:id="747"/>
    <w:p>
      <w:pPr>
        <w:spacing w:after="0"/>
        <w:ind w:left="0"/>
        <w:jc w:val="both"/>
      </w:pPr>
      <w:r>
        <w:rPr>
          <w:rFonts w:ascii="Times New Roman"/>
          <w:b w:val="false"/>
          <w:i w:val="false"/>
          <w:color w:val="000000"/>
          <w:sz w:val="28"/>
        </w:rPr>
        <w:t>
      Боткин тұйық көшесі: 195, 196, 197, 198, 199, 200, 201, 202, 203, 204, 205, 207, 208, 208А, 208В, 209, 210, 211, 212, 213, 214, 215, 216, 217, 218, 219, 220, 221, 222, 223, 224, 225, 226, 227, 228;</w:t>
      </w:r>
    </w:p>
    <w:bookmarkEnd w:id="747"/>
    <w:bookmarkStart w:name="z755" w:id="748"/>
    <w:p>
      <w:pPr>
        <w:spacing w:after="0"/>
        <w:ind w:left="0"/>
        <w:jc w:val="both"/>
      </w:pPr>
      <w:r>
        <w:rPr>
          <w:rFonts w:ascii="Times New Roman"/>
          <w:b w:val="false"/>
          <w:i w:val="false"/>
          <w:color w:val="000000"/>
          <w:sz w:val="28"/>
        </w:rPr>
        <w:t>
      Гоголь тұйық көшесі: 230, 231, 232, 233, 234, 235, 236, 237, 238, 239, 240, 241, 242, 243, 244, 247, 248, 249, 250, 251, 252, 252/1, 253, 254, 255;</w:t>
      </w:r>
    </w:p>
    <w:bookmarkEnd w:id="748"/>
    <w:bookmarkStart w:name="z756" w:id="749"/>
    <w:p>
      <w:pPr>
        <w:spacing w:after="0"/>
        <w:ind w:left="0"/>
        <w:jc w:val="both"/>
      </w:pPr>
      <w:r>
        <w:rPr>
          <w:rFonts w:ascii="Times New Roman"/>
          <w:b w:val="false"/>
          <w:i w:val="false"/>
          <w:color w:val="000000"/>
          <w:sz w:val="28"/>
        </w:rPr>
        <w:t>
      Р. Люксембург көшесі: 82, 84, 85, 86, 87, 88, 89, 90, 91, 91/1, 92, 93, 94, 96, 98, 100, 100/1, 101, 101/1, 101/4, 102, 103.</w:t>
      </w:r>
    </w:p>
    <w:bookmarkEnd w:id="749"/>
    <w:bookmarkStart w:name="z757" w:id="750"/>
    <w:p>
      <w:pPr>
        <w:spacing w:after="0"/>
        <w:ind w:left="0"/>
        <w:jc w:val="left"/>
      </w:pPr>
      <w:r>
        <w:rPr>
          <w:rFonts w:ascii="Times New Roman"/>
          <w:b/>
          <w:i w:val="false"/>
          <w:color w:val="000000"/>
        </w:rPr>
        <w:t xml:space="preserve"> № 79 сайлау учаскесі</w:t>
      </w:r>
    </w:p>
    <w:bookmarkEnd w:id="750"/>
    <w:bookmarkStart w:name="z758" w:id="751"/>
    <w:p>
      <w:pPr>
        <w:spacing w:after="0"/>
        <w:ind w:left="0"/>
        <w:jc w:val="both"/>
      </w:pPr>
      <w:r>
        <w:rPr>
          <w:rFonts w:ascii="Times New Roman"/>
          <w:b w:val="false"/>
          <w:i w:val="false"/>
          <w:color w:val="000000"/>
          <w:sz w:val="28"/>
        </w:rPr>
        <w:t>
      Орналасқан жері: Катаев көшесі 44, Павлодар қаласы әкімдігі Павлодар қаласы мәдениет және тілдерді дамыту бөлімінің "Естай атындағы Мәдениет сарайы" мемлекеттік коммуналдык қазыналық кәсіпорны</w:t>
      </w:r>
    </w:p>
    <w:bookmarkEnd w:id="751"/>
    <w:bookmarkStart w:name="z759" w:id="752"/>
    <w:p>
      <w:pPr>
        <w:spacing w:after="0"/>
        <w:ind w:left="0"/>
        <w:jc w:val="both"/>
      </w:pPr>
      <w:r>
        <w:rPr>
          <w:rFonts w:ascii="Times New Roman"/>
          <w:b w:val="false"/>
          <w:i w:val="false"/>
          <w:color w:val="000000"/>
          <w:sz w:val="28"/>
        </w:rPr>
        <w:t>
      Шекаралары: Академик Шөкин көшесі: 148, 150, 150/1, 150/2, 154, 154/1, 154/3, 155/1, 155/2, 155/3, 155/6, 156, 156/1;</w:t>
      </w:r>
    </w:p>
    <w:bookmarkEnd w:id="752"/>
    <w:bookmarkStart w:name="z760" w:id="753"/>
    <w:p>
      <w:pPr>
        <w:spacing w:after="0"/>
        <w:ind w:left="0"/>
        <w:jc w:val="both"/>
      </w:pPr>
      <w:r>
        <w:rPr>
          <w:rFonts w:ascii="Times New Roman"/>
          <w:b w:val="false"/>
          <w:i w:val="false"/>
          <w:color w:val="000000"/>
          <w:sz w:val="28"/>
        </w:rPr>
        <w:t>
      Катаев көшесі: 40, 42, 44/1, 44/2, 44/5, 46, 46/1, 48, 59, 61, 63, 65, 67, 68, 69, 71, 73, 75, 77, 79, 81, 83;</w:t>
      </w:r>
    </w:p>
    <w:bookmarkEnd w:id="753"/>
    <w:bookmarkStart w:name="z761" w:id="754"/>
    <w:p>
      <w:pPr>
        <w:spacing w:after="0"/>
        <w:ind w:left="0"/>
        <w:jc w:val="both"/>
      </w:pPr>
      <w:r>
        <w:rPr>
          <w:rFonts w:ascii="Times New Roman"/>
          <w:b w:val="false"/>
          <w:i w:val="false"/>
          <w:color w:val="000000"/>
          <w:sz w:val="28"/>
        </w:rPr>
        <w:t>
      Осипенко көшесі: 1, 1/1, 3, 4, 5, 5/1, 6, 6/1, 6/2, 8, 8/1, 8/2, 8/3, 10, 12, 13,18;</w:t>
      </w:r>
    </w:p>
    <w:bookmarkEnd w:id="754"/>
    <w:bookmarkStart w:name="z762" w:id="755"/>
    <w:p>
      <w:pPr>
        <w:spacing w:after="0"/>
        <w:ind w:left="0"/>
        <w:jc w:val="both"/>
      </w:pPr>
      <w:r>
        <w:rPr>
          <w:rFonts w:ascii="Times New Roman"/>
          <w:b w:val="false"/>
          <w:i w:val="false"/>
          <w:color w:val="000000"/>
          <w:sz w:val="28"/>
        </w:rPr>
        <w:t>
      Циолковский көшесі: 2, 3, 4, 5, 5/1, 5/2, 6/1, 7, 7/1.</w:t>
      </w:r>
    </w:p>
    <w:bookmarkEnd w:id="755"/>
    <w:bookmarkStart w:name="z763" w:id="756"/>
    <w:p>
      <w:pPr>
        <w:spacing w:after="0"/>
        <w:ind w:left="0"/>
        <w:jc w:val="left"/>
      </w:pPr>
      <w:r>
        <w:rPr>
          <w:rFonts w:ascii="Times New Roman"/>
          <w:b/>
          <w:i w:val="false"/>
          <w:color w:val="000000"/>
        </w:rPr>
        <w:t xml:space="preserve"> № 80 сайлау учаскесі</w:t>
      </w:r>
    </w:p>
    <w:bookmarkEnd w:id="756"/>
    <w:bookmarkStart w:name="z764" w:id="757"/>
    <w:p>
      <w:pPr>
        <w:spacing w:after="0"/>
        <w:ind w:left="0"/>
        <w:jc w:val="both"/>
      </w:pPr>
      <w:r>
        <w:rPr>
          <w:rFonts w:ascii="Times New Roman"/>
          <w:b w:val="false"/>
          <w:i w:val="false"/>
          <w:color w:val="000000"/>
          <w:sz w:val="28"/>
        </w:rPr>
        <w:t>
      Орналасқан жері: П. Васильев көшесі 17, Павлодар облысы әкімдігі Павлодар облысы білім беру басқармасының "№ 4 арнайы мектеп-интернаты" коммуналдық мемлекеттік мекемесі</w:t>
      </w:r>
    </w:p>
    <w:bookmarkEnd w:id="757"/>
    <w:bookmarkStart w:name="z765" w:id="758"/>
    <w:p>
      <w:pPr>
        <w:spacing w:after="0"/>
        <w:ind w:left="0"/>
        <w:jc w:val="both"/>
      </w:pPr>
      <w:r>
        <w:rPr>
          <w:rFonts w:ascii="Times New Roman"/>
          <w:b w:val="false"/>
          <w:i w:val="false"/>
          <w:color w:val="000000"/>
          <w:sz w:val="28"/>
        </w:rPr>
        <w:t>
      Шекаралары: Генерал Бәкіров көшесі: 83, 83А, 85, 86, 87, 88, 89, 90, 90А, 91, 92, 92А, 93, 94, 94А, 95, 96, 96А, 96Б, 97, 98, 99, 100;</w:t>
      </w:r>
    </w:p>
    <w:bookmarkEnd w:id="758"/>
    <w:bookmarkStart w:name="z766" w:id="759"/>
    <w:p>
      <w:pPr>
        <w:spacing w:after="0"/>
        <w:ind w:left="0"/>
        <w:jc w:val="both"/>
      </w:pPr>
      <w:r>
        <w:rPr>
          <w:rFonts w:ascii="Times New Roman"/>
          <w:b w:val="false"/>
          <w:i w:val="false"/>
          <w:color w:val="000000"/>
          <w:sz w:val="28"/>
        </w:rPr>
        <w:t>
      Академик Марғұлан көшесі: 317, 319, 321, 323, 325, 327, 329, 331, 332, 333, 334, 335, 336, 336А, 336Б, 338, 339, 340, 341, 342, 343, 343/1, 344, 345, 345/1, 345/9, 346, 347, 348, 349, 350, 352, 352/1, 356, 356А;</w:t>
      </w:r>
    </w:p>
    <w:bookmarkEnd w:id="759"/>
    <w:bookmarkStart w:name="z767" w:id="760"/>
    <w:p>
      <w:pPr>
        <w:spacing w:after="0"/>
        <w:ind w:left="0"/>
        <w:jc w:val="both"/>
      </w:pPr>
      <w:r>
        <w:rPr>
          <w:rFonts w:ascii="Times New Roman"/>
          <w:b w:val="false"/>
          <w:i w:val="false"/>
          <w:color w:val="000000"/>
          <w:sz w:val="28"/>
        </w:rPr>
        <w:t>
      Академик Сәтбаев көшесі: 257, 259, 261, 263, 265, 267, 269, 271, 277, 283, 344, 348;</w:t>
      </w:r>
    </w:p>
    <w:bookmarkEnd w:id="760"/>
    <w:bookmarkStart w:name="z768" w:id="761"/>
    <w:p>
      <w:pPr>
        <w:spacing w:after="0"/>
        <w:ind w:left="0"/>
        <w:jc w:val="both"/>
      </w:pPr>
      <w:r>
        <w:rPr>
          <w:rFonts w:ascii="Times New Roman"/>
          <w:b w:val="false"/>
          <w:i w:val="false"/>
          <w:color w:val="000000"/>
          <w:sz w:val="28"/>
        </w:rPr>
        <w:t>
      Гагарин көшесі: 1, 1/1, 2, 2/3, 2/4, 2/5, 2/6, 3, 4, 5, 6, 7, 8, 10, 11, 12, 13, 13Б, 14, 15, 17, 18, 19, 20, 21, 23, 23/3, 25, 27, 27/3, 29, 29/1, 31, 33, 35, 37;</w:t>
      </w:r>
    </w:p>
    <w:bookmarkEnd w:id="761"/>
    <w:bookmarkStart w:name="z769" w:id="762"/>
    <w:p>
      <w:pPr>
        <w:spacing w:after="0"/>
        <w:ind w:left="0"/>
        <w:jc w:val="both"/>
      </w:pPr>
      <w:r>
        <w:rPr>
          <w:rFonts w:ascii="Times New Roman"/>
          <w:b w:val="false"/>
          <w:i w:val="false"/>
          <w:color w:val="000000"/>
          <w:sz w:val="28"/>
        </w:rPr>
        <w:t xml:space="preserve">
      Генерал Дүйсенов көшесі: 282, 284, 286, 288, 290, 292, 294, 296, 298, 300, 302, 304, 306, 306/1, 359, 361, 363, 365, 367, 369, 371, 373, 375, 377, 381, 383, 383/1; </w:t>
      </w:r>
    </w:p>
    <w:bookmarkEnd w:id="762"/>
    <w:bookmarkStart w:name="z770" w:id="763"/>
    <w:p>
      <w:pPr>
        <w:spacing w:after="0"/>
        <w:ind w:left="0"/>
        <w:jc w:val="both"/>
      </w:pPr>
      <w:r>
        <w:rPr>
          <w:rFonts w:ascii="Times New Roman"/>
          <w:b w:val="false"/>
          <w:i w:val="false"/>
          <w:color w:val="000000"/>
          <w:sz w:val="28"/>
        </w:rPr>
        <w:t>
      Затон көшесі: 61, 61Б, 63, 65, 66, 70, 72;</w:t>
      </w:r>
    </w:p>
    <w:bookmarkEnd w:id="763"/>
    <w:bookmarkStart w:name="z771" w:id="764"/>
    <w:p>
      <w:pPr>
        <w:spacing w:after="0"/>
        <w:ind w:left="0"/>
        <w:jc w:val="both"/>
      </w:pPr>
      <w:r>
        <w:rPr>
          <w:rFonts w:ascii="Times New Roman"/>
          <w:b w:val="false"/>
          <w:i w:val="false"/>
          <w:color w:val="000000"/>
          <w:sz w:val="28"/>
        </w:rPr>
        <w:t>
      Кирпичная көшесі: 60, 61, 62, 63, 63А, 64, 65, 66, 67, 68, 69, 70, 71, 72, 73, 74, 75, 76, 77, 78, 79, 80, 81;</w:t>
      </w:r>
    </w:p>
    <w:bookmarkEnd w:id="764"/>
    <w:bookmarkStart w:name="z772" w:id="765"/>
    <w:p>
      <w:pPr>
        <w:spacing w:after="0"/>
        <w:ind w:left="0"/>
        <w:jc w:val="both"/>
      </w:pPr>
      <w:r>
        <w:rPr>
          <w:rFonts w:ascii="Times New Roman"/>
          <w:b w:val="false"/>
          <w:i w:val="false"/>
          <w:color w:val="000000"/>
          <w:sz w:val="28"/>
        </w:rPr>
        <w:t>
      Комиссарская көшесі: 27, 28, 29, 30, 31, 31А, 32, 32А, 33, 34, 34А, 35, 35А, 35Б, 36, 37, 37А, 37Б, 38, 39, 40, 41, 41А, 41Б, 42, 43, 44, 45, 46, 48, 50;</w:t>
      </w:r>
    </w:p>
    <w:bookmarkEnd w:id="765"/>
    <w:bookmarkStart w:name="z773" w:id="766"/>
    <w:p>
      <w:pPr>
        <w:spacing w:after="0"/>
        <w:ind w:left="0"/>
        <w:jc w:val="both"/>
      </w:pPr>
      <w:r>
        <w:rPr>
          <w:rFonts w:ascii="Times New Roman"/>
          <w:b w:val="false"/>
          <w:i w:val="false"/>
          <w:color w:val="000000"/>
          <w:sz w:val="28"/>
        </w:rPr>
        <w:t>
      Кошевой көшесі: 46, 48, 50, 51, 52, 53, 54, 55, 56, 57, 58, 59, 60, 61, 61А, 62, 63;</w:t>
      </w:r>
    </w:p>
    <w:bookmarkEnd w:id="766"/>
    <w:bookmarkStart w:name="z774" w:id="767"/>
    <w:p>
      <w:pPr>
        <w:spacing w:after="0"/>
        <w:ind w:left="0"/>
        <w:jc w:val="both"/>
      </w:pPr>
      <w:r>
        <w:rPr>
          <w:rFonts w:ascii="Times New Roman"/>
          <w:b w:val="false"/>
          <w:i w:val="false"/>
          <w:color w:val="000000"/>
          <w:sz w:val="28"/>
        </w:rPr>
        <w:t>
      Ломов көшесі: 1, 5, 7, 9, 9А, 11, 13, 15, 16, 17, 19;</w:t>
      </w:r>
    </w:p>
    <w:bookmarkEnd w:id="767"/>
    <w:bookmarkStart w:name="z775" w:id="768"/>
    <w:p>
      <w:pPr>
        <w:spacing w:after="0"/>
        <w:ind w:left="0"/>
        <w:jc w:val="both"/>
      </w:pPr>
      <w:r>
        <w:rPr>
          <w:rFonts w:ascii="Times New Roman"/>
          <w:b w:val="false"/>
          <w:i w:val="false"/>
          <w:color w:val="000000"/>
          <w:sz w:val="28"/>
        </w:rPr>
        <w:t>
      П. Васильев көшесі: 2/1, 4, 6, 8, 9, 10, 12, 13, 14, 15, 16, 17, 18, 20, 22;</w:t>
      </w:r>
    </w:p>
    <w:bookmarkEnd w:id="768"/>
    <w:bookmarkStart w:name="z776" w:id="769"/>
    <w:p>
      <w:pPr>
        <w:spacing w:after="0"/>
        <w:ind w:left="0"/>
        <w:jc w:val="both"/>
      </w:pPr>
      <w:r>
        <w:rPr>
          <w:rFonts w:ascii="Times New Roman"/>
          <w:b w:val="false"/>
          <w:i w:val="false"/>
          <w:color w:val="000000"/>
          <w:sz w:val="28"/>
        </w:rPr>
        <w:t>
      Водников тұйық көшесі: 217, 218, 219, 220, 221, 222, 223, 224, 224/1, 225, 226, 227, 228, 228/1, 229, 230, 231, 232, 234, 236;</w:t>
      </w:r>
    </w:p>
    <w:bookmarkEnd w:id="769"/>
    <w:bookmarkStart w:name="z777" w:id="770"/>
    <w:p>
      <w:pPr>
        <w:spacing w:after="0"/>
        <w:ind w:left="0"/>
        <w:jc w:val="both"/>
      </w:pPr>
      <w:r>
        <w:rPr>
          <w:rFonts w:ascii="Times New Roman"/>
          <w:b w:val="false"/>
          <w:i w:val="false"/>
          <w:color w:val="000000"/>
          <w:sz w:val="28"/>
        </w:rPr>
        <w:t>
      Депутатский тұйық көшесі: 1, 1/1, 3, 4, 5, 6, 7, 8, 9, 10, 12, 13, 14, 15, 15А, 17;</w:t>
      </w:r>
    </w:p>
    <w:bookmarkEnd w:id="770"/>
    <w:bookmarkStart w:name="z778" w:id="771"/>
    <w:p>
      <w:pPr>
        <w:spacing w:after="0"/>
        <w:ind w:left="0"/>
        <w:jc w:val="both"/>
      </w:pPr>
      <w:r>
        <w:rPr>
          <w:rFonts w:ascii="Times New Roman"/>
          <w:b w:val="false"/>
          <w:i w:val="false"/>
          <w:color w:val="000000"/>
          <w:sz w:val="28"/>
        </w:rPr>
        <w:t>
      Заводской тұйық көшесі: 174, 176, 177, 179, 180, 181, 182, 182/1, 182А;</w:t>
      </w:r>
    </w:p>
    <w:bookmarkEnd w:id="771"/>
    <w:bookmarkStart w:name="z779" w:id="772"/>
    <w:p>
      <w:pPr>
        <w:spacing w:after="0"/>
        <w:ind w:left="0"/>
        <w:jc w:val="both"/>
      </w:pPr>
      <w:r>
        <w:rPr>
          <w:rFonts w:ascii="Times New Roman"/>
          <w:b w:val="false"/>
          <w:i w:val="false"/>
          <w:color w:val="000000"/>
          <w:sz w:val="28"/>
        </w:rPr>
        <w:t>
      Матросов тұйық көшесі: 57, 58, 59, 60, 61, 62, 63, 64, 65, 65/1, 65А, 65Б, 66, 67, 68, 69, 70, 72;</w:t>
      </w:r>
    </w:p>
    <w:bookmarkEnd w:id="772"/>
    <w:bookmarkStart w:name="z780" w:id="773"/>
    <w:p>
      <w:pPr>
        <w:spacing w:after="0"/>
        <w:ind w:left="0"/>
        <w:jc w:val="both"/>
      </w:pPr>
      <w:r>
        <w:rPr>
          <w:rFonts w:ascii="Times New Roman"/>
          <w:b w:val="false"/>
          <w:i w:val="false"/>
          <w:color w:val="000000"/>
          <w:sz w:val="28"/>
        </w:rPr>
        <w:t>
      Теплов көшесі: 2, 2А, 4, 4А, 4Б, 4В, 10, 12, 12А, 12Б.</w:t>
      </w:r>
    </w:p>
    <w:bookmarkEnd w:id="773"/>
    <w:bookmarkStart w:name="z781" w:id="774"/>
    <w:p>
      <w:pPr>
        <w:spacing w:after="0"/>
        <w:ind w:left="0"/>
        <w:jc w:val="left"/>
      </w:pPr>
      <w:r>
        <w:rPr>
          <w:rFonts w:ascii="Times New Roman"/>
          <w:b/>
          <w:i w:val="false"/>
          <w:color w:val="000000"/>
        </w:rPr>
        <w:t xml:space="preserve"> № 81 сайлау учаскесі</w:t>
      </w:r>
    </w:p>
    <w:bookmarkEnd w:id="774"/>
    <w:bookmarkStart w:name="z782" w:id="775"/>
    <w:p>
      <w:pPr>
        <w:spacing w:after="0"/>
        <w:ind w:left="0"/>
        <w:jc w:val="both"/>
      </w:pPr>
      <w:r>
        <w:rPr>
          <w:rFonts w:ascii="Times New Roman"/>
          <w:b w:val="false"/>
          <w:i w:val="false"/>
          <w:color w:val="000000"/>
          <w:sz w:val="28"/>
        </w:rPr>
        <w:t>
      Орналасқан жері: Академик Шөкин көшесі 27 құрылыс, Павлодар облысының білім беру басқармасы, Павлодар қаласы білім беру бөлімінің "Павлодар қаласының Бауыржан Момышұлы атындағы жалпы орта білім беру мектебі" коммуналдық мемлекеттік мекемесі</w:t>
      </w:r>
    </w:p>
    <w:bookmarkEnd w:id="775"/>
    <w:bookmarkStart w:name="z783" w:id="776"/>
    <w:p>
      <w:pPr>
        <w:spacing w:after="0"/>
        <w:ind w:left="0"/>
        <w:jc w:val="both"/>
      </w:pPr>
      <w:r>
        <w:rPr>
          <w:rFonts w:ascii="Times New Roman"/>
          <w:b w:val="false"/>
          <w:i w:val="false"/>
          <w:color w:val="000000"/>
          <w:sz w:val="28"/>
        </w:rPr>
        <w:t>
      Шекаралары: Академик Шөкин көшесі: 25, 27;</w:t>
      </w:r>
    </w:p>
    <w:bookmarkEnd w:id="776"/>
    <w:bookmarkStart w:name="z784" w:id="777"/>
    <w:p>
      <w:pPr>
        <w:spacing w:after="0"/>
        <w:ind w:left="0"/>
        <w:jc w:val="both"/>
      </w:pPr>
      <w:r>
        <w:rPr>
          <w:rFonts w:ascii="Times New Roman"/>
          <w:b w:val="false"/>
          <w:i w:val="false"/>
          <w:color w:val="000000"/>
          <w:sz w:val="28"/>
        </w:rPr>
        <w:t>
      Ломов көшесі: 32, 34, 36;</w:t>
      </w:r>
    </w:p>
    <w:bookmarkEnd w:id="777"/>
    <w:bookmarkStart w:name="z785" w:id="778"/>
    <w:p>
      <w:pPr>
        <w:spacing w:after="0"/>
        <w:ind w:left="0"/>
        <w:jc w:val="both"/>
      </w:pPr>
      <w:r>
        <w:rPr>
          <w:rFonts w:ascii="Times New Roman"/>
          <w:b w:val="false"/>
          <w:i w:val="false"/>
          <w:color w:val="000000"/>
          <w:sz w:val="28"/>
        </w:rPr>
        <w:t>
      Мәшһүр Жүсіп көшесі: 286.</w:t>
      </w:r>
    </w:p>
    <w:bookmarkEnd w:id="778"/>
    <w:bookmarkStart w:name="z786" w:id="779"/>
    <w:p>
      <w:pPr>
        <w:spacing w:after="0"/>
        <w:ind w:left="0"/>
        <w:jc w:val="left"/>
      </w:pPr>
      <w:r>
        <w:rPr>
          <w:rFonts w:ascii="Times New Roman"/>
          <w:b/>
          <w:i w:val="false"/>
          <w:color w:val="000000"/>
        </w:rPr>
        <w:t xml:space="preserve"> № 82 сайлау учаскесі</w:t>
      </w:r>
    </w:p>
    <w:bookmarkEnd w:id="779"/>
    <w:bookmarkStart w:name="z787" w:id="780"/>
    <w:p>
      <w:pPr>
        <w:spacing w:after="0"/>
        <w:ind w:left="0"/>
        <w:jc w:val="both"/>
      </w:pPr>
      <w:r>
        <w:rPr>
          <w:rFonts w:ascii="Times New Roman"/>
          <w:b w:val="false"/>
          <w:i w:val="false"/>
          <w:color w:val="000000"/>
          <w:sz w:val="28"/>
        </w:rPr>
        <w:t>
      Орналасқан жері: Академик Шөкин көшесі 32, Павлодар облысының білім беру басқармасы, Павлодар қаласы білім беру бөлімінің "Павлодар қаласының № 15 жалпы орта білім беру мектебі" коммуналдық мемлекеттік мекемесі</w:t>
      </w:r>
    </w:p>
    <w:bookmarkEnd w:id="780"/>
    <w:bookmarkStart w:name="z788" w:id="781"/>
    <w:p>
      <w:pPr>
        <w:spacing w:after="0"/>
        <w:ind w:left="0"/>
        <w:jc w:val="both"/>
      </w:pPr>
      <w:r>
        <w:rPr>
          <w:rFonts w:ascii="Times New Roman"/>
          <w:b w:val="false"/>
          <w:i w:val="false"/>
          <w:color w:val="000000"/>
          <w:sz w:val="28"/>
        </w:rPr>
        <w:t>
      Шекаралары: 29 Ноября көшесі: 61, 67, 71, 73, 75, 77, 77А, 79, 83, 87, 89, 93;</w:t>
      </w:r>
    </w:p>
    <w:bookmarkEnd w:id="781"/>
    <w:bookmarkStart w:name="z789" w:id="782"/>
    <w:p>
      <w:pPr>
        <w:spacing w:after="0"/>
        <w:ind w:left="0"/>
        <w:jc w:val="both"/>
      </w:pPr>
      <w:r>
        <w:rPr>
          <w:rFonts w:ascii="Times New Roman"/>
          <w:b w:val="false"/>
          <w:i w:val="false"/>
          <w:color w:val="000000"/>
          <w:sz w:val="28"/>
        </w:rPr>
        <w:t>
      Академик Сәтбаев көшесі: 234, 236, 238, 240, 242, 243, 244, 245, 246, 247, 248, 248/1, 250, 252, 254, 256, 256А, 258, 260, 262, 264, 266, 266/1, 268, 270, 272, 274, 276, 278, 282, 284;</w:t>
      </w:r>
    </w:p>
    <w:bookmarkEnd w:id="782"/>
    <w:bookmarkStart w:name="z790" w:id="783"/>
    <w:p>
      <w:pPr>
        <w:spacing w:after="0"/>
        <w:ind w:left="0"/>
        <w:jc w:val="both"/>
      </w:pPr>
      <w:r>
        <w:rPr>
          <w:rFonts w:ascii="Times New Roman"/>
          <w:b w:val="false"/>
          <w:i w:val="false"/>
          <w:color w:val="000000"/>
          <w:sz w:val="28"/>
        </w:rPr>
        <w:t>
      Академик Шөкин көшесі: 1, 1/1, 2, 3, 4, 5, 6, 7, 9, 10, 11, 12, 13, 14, 14А, 15, 16, 17, 18, 19, 20, 21, 22, 23/1, 24, 32;</w:t>
      </w:r>
    </w:p>
    <w:bookmarkEnd w:id="783"/>
    <w:bookmarkStart w:name="z791" w:id="784"/>
    <w:p>
      <w:pPr>
        <w:spacing w:after="0"/>
        <w:ind w:left="0"/>
        <w:jc w:val="both"/>
      </w:pPr>
      <w:r>
        <w:rPr>
          <w:rFonts w:ascii="Times New Roman"/>
          <w:b w:val="false"/>
          <w:i w:val="false"/>
          <w:color w:val="000000"/>
          <w:sz w:val="28"/>
        </w:rPr>
        <w:t>
      Астана көшесі: 207, 209, 211, 213, 215, 216, 217, 218, 221, 222, 223, 224, 226, 227, 228, 229, 230, 231, 232, 233, 234, 235, 236, 237, 238, 239, 240, 242, 243, 244, 245, 246, 247, 248, 249, 250, 251, 252, 254, 256, 258, 260, 260/2, 262;</w:t>
      </w:r>
    </w:p>
    <w:bookmarkEnd w:id="784"/>
    <w:bookmarkStart w:name="z792" w:id="785"/>
    <w:p>
      <w:pPr>
        <w:spacing w:after="0"/>
        <w:ind w:left="0"/>
        <w:jc w:val="both"/>
      </w:pPr>
      <w:r>
        <w:rPr>
          <w:rFonts w:ascii="Times New Roman"/>
          <w:b w:val="false"/>
          <w:i w:val="false"/>
          <w:color w:val="000000"/>
          <w:sz w:val="28"/>
        </w:rPr>
        <w:t>
      Әлихан Бөкейханұлы көшесі: 209, 211, 213, 215, 217, 219, 221, 223, 225, 227, 229, 231, 233, 235, 237, 239, 241, 245, 247, 249, 251, 253, 260, 260Г, 262, 264, 266, 268, 270, 272, 274, 276, 278, 280, 282, 284, 286, 286/1, 288, 290, 296, 300;</w:t>
      </w:r>
    </w:p>
    <w:bookmarkEnd w:id="785"/>
    <w:bookmarkStart w:name="z793" w:id="786"/>
    <w:p>
      <w:pPr>
        <w:spacing w:after="0"/>
        <w:ind w:left="0"/>
        <w:jc w:val="both"/>
      </w:pPr>
      <w:r>
        <w:rPr>
          <w:rFonts w:ascii="Times New Roman"/>
          <w:b w:val="false"/>
          <w:i w:val="false"/>
          <w:color w:val="000000"/>
          <w:sz w:val="28"/>
        </w:rPr>
        <w:t>
      М. Горький көшесі: 1, 3, 5, 9, 11, 13, 17, 23, 25, 27, 29;</w:t>
      </w:r>
    </w:p>
    <w:bookmarkEnd w:id="786"/>
    <w:bookmarkStart w:name="z794" w:id="787"/>
    <w:p>
      <w:pPr>
        <w:spacing w:after="0"/>
        <w:ind w:left="0"/>
        <w:jc w:val="both"/>
      </w:pPr>
      <w:r>
        <w:rPr>
          <w:rFonts w:ascii="Times New Roman"/>
          <w:b w:val="false"/>
          <w:i w:val="false"/>
          <w:color w:val="000000"/>
          <w:sz w:val="28"/>
        </w:rPr>
        <w:t>
      Октябрят тұйық көшесі: 193, 195, 196, 197, 199, 200, 201, 202, 203, 204, 205, 206, 207, 208, 209, 210, 211, 212, 213, 214, 215, 216, 217, 218;</w:t>
      </w:r>
    </w:p>
    <w:bookmarkEnd w:id="787"/>
    <w:bookmarkStart w:name="z795" w:id="788"/>
    <w:p>
      <w:pPr>
        <w:spacing w:after="0"/>
        <w:ind w:left="0"/>
        <w:jc w:val="both"/>
      </w:pPr>
      <w:r>
        <w:rPr>
          <w:rFonts w:ascii="Times New Roman"/>
          <w:b w:val="false"/>
          <w:i w:val="false"/>
          <w:color w:val="000000"/>
          <w:sz w:val="28"/>
        </w:rPr>
        <w:t>
      Р. Люксембург көшесі: 2, 4, 6, 7, 8, 9, 10, 11, 12, 13, 14, 15, 16, 17, 18, 19, 20, 20А, 21, 22, 25, 26, 27, 31, 35.</w:t>
      </w:r>
    </w:p>
    <w:bookmarkEnd w:id="788"/>
    <w:bookmarkStart w:name="z796" w:id="789"/>
    <w:p>
      <w:pPr>
        <w:spacing w:after="0"/>
        <w:ind w:left="0"/>
        <w:jc w:val="left"/>
      </w:pPr>
      <w:r>
        <w:rPr>
          <w:rFonts w:ascii="Times New Roman"/>
          <w:b/>
          <w:i w:val="false"/>
          <w:color w:val="000000"/>
        </w:rPr>
        <w:t xml:space="preserve"> № 83 сайлау учаскесі</w:t>
      </w:r>
    </w:p>
    <w:bookmarkEnd w:id="789"/>
    <w:bookmarkStart w:name="z797" w:id="790"/>
    <w:p>
      <w:pPr>
        <w:spacing w:after="0"/>
        <w:ind w:left="0"/>
        <w:jc w:val="both"/>
      </w:pPr>
      <w:r>
        <w:rPr>
          <w:rFonts w:ascii="Times New Roman"/>
          <w:b w:val="false"/>
          <w:i w:val="false"/>
          <w:color w:val="000000"/>
          <w:sz w:val="28"/>
        </w:rPr>
        <w:t>
      Орналасқан жері: П. Васильев көшесі 17/2 құрылыс, Павлодар облысының білім беру басқармасы, Павлодар қаласы білім беру бөлімінің "Павлодар қаласының Мұзафар Әлімбаев атындағы жалпы орта білім беру мектебі" коммуналдық мемлекеттік мекемесі</w:t>
      </w:r>
    </w:p>
    <w:bookmarkEnd w:id="790"/>
    <w:bookmarkStart w:name="z798" w:id="791"/>
    <w:p>
      <w:pPr>
        <w:spacing w:after="0"/>
        <w:ind w:left="0"/>
        <w:jc w:val="both"/>
      </w:pPr>
      <w:r>
        <w:rPr>
          <w:rFonts w:ascii="Times New Roman"/>
          <w:b w:val="false"/>
          <w:i w:val="false"/>
          <w:color w:val="000000"/>
          <w:sz w:val="28"/>
        </w:rPr>
        <w:t>
      Шекаралары: Абай көшесі: 373;</w:t>
      </w:r>
    </w:p>
    <w:bookmarkEnd w:id="791"/>
    <w:bookmarkStart w:name="z799" w:id="792"/>
    <w:p>
      <w:pPr>
        <w:spacing w:after="0"/>
        <w:ind w:left="0"/>
        <w:jc w:val="both"/>
      </w:pPr>
      <w:r>
        <w:rPr>
          <w:rFonts w:ascii="Times New Roman"/>
          <w:b w:val="false"/>
          <w:i w:val="false"/>
          <w:color w:val="000000"/>
          <w:sz w:val="28"/>
        </w:rPr>
        <w:t>
      Академик Бектұров көшесі: 324, 326, 327, 328, 329, 330, 330/1, 331, 332, 333, 334, 335, 336, 337, 338, 339, 340, 341, 342, 343, 344, 345, 346, 347, 348, 349, 350, 351, 352, 354, 356, 358;</w:t>
      </w:r>
    </w:p>
    <w:bookmarkEnd w:id="792"/>
    <w:bookmarkStart w:name="z800" w:id="793"/>
    <w:p>
      <w:pPr>
        <w:spacing w:after="0"/>
        <w:ind w:left="0"/>
        <w:jc w:val="both"/>
      </w:pPr>
      <w:r>
        <w:rPr>
          <w:rFonts w:ascii="Times New Roman"/>
          <w:b w:val="false"/>
          <w:i w:val="false"/>
          <w:color w:val="000000"/>
          <w:sz w:val="28"/>
        </w:rPr>
        <w:t>
      Гагарин көшесі: 22, 24, 26;</w:t>
      </w:r>
    </w:p>
    <w:bookmarkEnd w:id="793"/>
    <w:bookmarkStart w:name="z801" w:id="794"/>
    <w:p>
      <w:pPr>
        <w:spacing w:after="0"/>
        <w:ind w:left="0"/>
        <w:jc w:val="both"/>
      </w:pPr>
      <w:r>
        <w:rPr>
          <w:rFonts w:ascii="Times New Roman"/>
          <w:b w:val="false"/>
          <w:i w:val="false"/>
          <w:color w:val="000000"/>
          <w:sz w:val="28"/>
        </w:rPr>
        <w:t>
      Желтоқсан көшесі: 256, 258, 260, 262, 264, 266, 268, 270, 272, 274, 315, 317, 321, 323, 325, 327, 329, 331, 333, 335;</w:t>
      </w:r>
    </w:p>
    <w:bookmarkEnd w:id="794"/>
    <w:bookmarkStart w:name="z802" w:id="795"/>
    <w:p>
      <w:pPr>
        <w:spacing w:after="0"/>
        <w:ind w:left="0"/>
        <w:jc w:val="both"/>
      </w:pPr>
      <w:r>
        <w:rPr>
          <w:rFonts w:ascii="Times New Roman"/>
          <w:b w:val="false"/>
          <w:i w:val="false"/>
          <w:color w:val="000000"/>
          <w:sz w:val="28"/>
        </w:rPr>
        <w:t>
      Ломов көшесі: 27, 29, 31, 33, 33/1, 33А, 39, 43, 45/1;</w:t>
      </w:r>
    </w:p>
    <w:bookmarkEnd w:id="795"/>
    <w:bookmarkStart w:name="z803" w:id="796"/>
    <w:p>
      <w:pPr>
        <w:spacing w:after="0"/>
        <w:ind w:left="0"/>
        <w:jc w:val="both"/>
      </w:pPr>
      <w:r>
        <w:rPr>
          <w:rFonts w:ascii="Times New Roman"/>
          <w:b w:val="false"/>
          <w:i w:val="false"/>
          <w:color w:val="000000"/>
          <w:sz w:val="28"/>
        </w:rPr>
        <w:t>
      Мәшһүр Жүсіп көшесі: 312, 357, 359, 361, 363, 365, 367, 369, 369/1, 371, 373, 381, 383, 383/1, 385, 385/1;</w:t>
      </w:r>
    </w:p>
    <w:bookmarkEnd w:id="796"/>
    <w:bookmarkStart w:name="z804" w:id="797"/>
    <w:p>
      <w:pPr>
        <w:spacing w:after="0"/>
        <w:ind w:left="0"/>
        <w:jc w:val="both"/>
      </w:pPr>
      <w:r>
        <w:rPr>
          <w:rFonts w:ascii="Times New Roman"/>
          <w:b w:val="false"/>
          <w:i w:val="false"/>
          <w:color w:val="000000"/>
          <w:sz w:val="28"/>
        </w:rPr>
        <w:t>
      П. Васильев көшесі: 24, 26, 28, 30, 32, 34, 36, 38, 38/1;</w:t>
      </w:r>
    </w:p>
    <w:bookmarkEnd w:id="797"/>
    <w:bookmarkStart w:name="z805" w:id="798"/>
    <w:p>
      <w:pPr>
        <w:spacing w:after="0"/>
        <w:ind w:left="0"/>
        <w:jc w:val="both"/>
      </w:pPr>
      <w:r>
        <w:rPr>
          <w:rFonts w:ascii="Times New Roman"/>
          <w:b w:val="false"/>
          <w:i w:val="false"/>
          <w:color w:val="000000"/>
          <w:sz w:val="28"/>
        </w:rPr>
        <w:t>
      Пионерлер тұйық көшесі: 252, 254, 256, 258, 259, 260, 261, 262, 263, 264, 265, 269;</w:t>
      </w:r>
    </w:p>
    <w:bookmarkEnd w:id="798"/>
    <w:bookmarkStart w:name="z806" w:id="799"/>
    <w:p>
      <w:pPr>
        <w:spacing w:after="0"/>
        <w:ind w:left="0"/>
        <w:jc w:val="both"/>
      </w:pPr>
      <w:r>
        <w:rPr>
          <w:rFonts w:ascii="Times New Roman"/>
          <w:b w:val="false"/>
          <w:i w:val="false"/>
          <w:color w:val="000000"/>
          <w:sz w:val="28"/>
        </w:rPr>
        <w:t>
      Садовый тұйық көшесі: 286, 288, 289, 290, 291, 292, 293, 294, 295, 296, 297, 298, 299, 300, 301, 302.</w:t>
      </w:r>
    </w:p>
    <w:bookmarkEnd w:id="799"/>
    <w:bookmarkStart w:name="z807" w:id="800"/>
    <w:p>
      <w:pPr>
        <w:spacing w:after="0"/>
        <w:ind w:left="0"/>
        <w:jc w:val="left"/>
      </w:pPr>
      <w:r>
        <w:rPr>
          <w:rFonts w:ascii="Times New Roman"/>
          <w:b/>
          <w:i w:val="false"/>
          <w:color w:val="000000"/>
        </w:rPr>
        <w:t xml:space="preserve"> № 84 сайлау учаскесі</w:t>
      </w:r>
    </w:p>
    <w:bookmarkEnd w:id="800"/>
    <w:bookmarkStart w:name="z808" w:id="801"/>
    <w:p>
      <w:pPr>
        <w:spacing w:after="0"/>
        <w:ind w:left="0"/>
        <w:jc w:val="both"/>
      </w:pPr>
      <w:r>
        <w:rPr>
          <w:rFonts w:ascii="Times New Roman"/>
          <w:b w:val="false"/>
          <w:i w:val="false"/>
          <w:color w:val="000000"/>
          <w:sz w:val="28"/>
        </w:rPr>
        <w:t>
      Орналасқан жері: Академик Шөкин көшесі 90 құрылыс, Павлодар облысының білім беру басқармасы, Павлодар қаласы білім беру бөлімінің "Павлодар қаласының Шапық Шөкин атындағы жалпы орта білім беру гимназия-мектебі" коммуналдық мемлекеттік мекемесі</w:t>
      </w:r>
    </w:p>
    <w:bookmarkEnd w:id="801"/>
    <w:bookmarkStart w:name="z809" w:id="802"/>
    <w:p>
      <w:pPr>
        <w:spacing w:after="0"/>
        <w:ind w:left="0"/>
        <w:jc w:val="both"/>
      </w:pPr>
      <w:r>
        <w:rPr>
          <w:rFonts w:ascii="Times New Roman"/>
          <w:b w:val="false"/>
          <w:i w:val="false"/>
          <w:color w:val="000000"/>
          <w:sz w:val="28"/>
        </w:rPr>
        <w:t xml:space="preserve">
      Шекаралары: Академик Шөкин көшесі: 87, 87/1, 87/2, 89, 91; </w:t>
      </w:r>
    </w:p>
    <w:bookmarkEnd w:id="802"/>
    <w:bookmarkStart w:name="z810" w:id="803"/>
    <w:p>
      <w:pPr>
        <w:spacing w:after="0"/>
        <w:ind w:left="0"/>
        <w:jc w:val="both"/>
      </w:pPr>
      <w:r>
        <w:rPr>
          <w:rFonts w:ascii="Times New Roman"/>
          <w:b w:val="false"/>
          <w:i w:val="false"/>
          <w:color w:val="000000"/>
          <w:sz w:val="28"/>
        </w:rPr>
        <w:t>
      Бұқар жырау көшесі: 347, 349, 351, 353, 355;</w:t>
      </w:r>
    </w:p>
    <w:bookmarkEnd w:id="803"/>
    <w:bookmarkStart w:name="z811" w:id="804"/>
    <w:p>
      <w:pPr>
        <w:spacing w:after="0"/>
        <w:ind w:left="0"/>
        <w:jc w:val="both"/>
      </w:pPr>
      <w:r>
        <w:rPr>
          <w:rFonts w:ascii="Times New Roman"/>
          <w:b w:val="false"/>
          <w:i w:val="false"/>
          <w:color w:val="000000"/>
          <w:sz w:val="28"/>
        </w:rPr>
        <w:t>
      Ломов көшесі: 50, 50/1, 52, 54, 58/1.</w:t>
      </w:r>
    </w:p>
    <w:bookmarkEnd w:id="804"/>
    <w:bookmarkStart w:name="z812" w:id="805"/>
    <w:p>
      <w:pPr>
        <w:spacing w:after="0"/>
        <w:ind w:left="0"/>
        <w:jc w:val="left"/>
      </w:pPr>
      <w:r>
        <w:rPr>
          <w:rFonts w:ascii="Times New Roman"/>
          <w:b/>
          <w:i w:val="false"/>
          <w:color w:val="000000"/>
        </w:rPr>
        <w:t xml:space="preserve"> № 85 сайлау учаскесі</w:t>
      </w:r>
    </w:p>
    <w:bookmarkEnd w:id="805"/>
    <w:bookmarkStart w:name="z813" w:id="806"/>
    <w:p>
      <w:pPr>
        <w:spacing w:after="0"/>
        <w:ind w:left="0"/>
        <w:jc w:val="both"/>
      </w:pPr>
      <w:r>
        <w:rPr>
          <w:rFonts w:ascii="Times New Roman"/>
          <w:b w:val="false"/>
          <w:i w:val="false"/>
          <w:color w:val="000000"/>
          <w:sz w:val="28"/>
        </w:rPr>
        <w:t>
      Орналасқан жері: Гагарин көшесі 30, Павлодар облысының білім беру басқармасы, Павлодар қаласы білім беру бөлімінің "Жігер" балалар-жасөспірімдер шығармашылық орталығы" коммуналдық мемлекеттік қазыналық кәсіпорны</w:t>
      </w:r>
    </w:p>
    <w:bookmarkEnd w:id="806"/>
    <w:bookmarkStart w:name="z814" w:id="807"/>
    <w:p>
      <w:pPr>
        <w:spacing w:after="0"/>
        <w:ind w:left="0"/>
        <w:jc w:val="both"/>
      </w:pPr>
      <w:r>
        <w:rPr>
          <w:rFonts w:ascii="Times New Roman"/>
          <w:b w:val="false"/>
          <w:i w:val="false"/>
          <w:color w:val="000000"/>
          <w:sz w:val="28"/>
        </w:rPr>
        <w:t>
      Шекаралары: Абай көшесі: 377, 379, 384, 385, 386, 387, 388, 389, 390, 391, 392, 394, 395, 396, 397, 398, 399, 400, 401, 402, 404;</w:t>
      </w:r>
    </w:p>
    <w:bookmarkEnd w:id="807"/>
    <w:bookmarkStart w:name="z815" w:id="808"/>
    <w:p>
      <w:pPr>
        <w:spacing w:after="0"/>
        <w:ind w:left="0"/>
        <w:jc w:val="both"/>
      </w:pPr>
      <w:r>
        <w:rPr>
          <w:rFonts w:ascii="Times New Roman"/>
          <w:b w:val="false"/>
          <w:i w:val="false"/>
          <w:color w:val="000000"/>
          <w:sz w:val="28"/>
        </w:rPr>
        <w:t>
      Уәлиханов көшесі: 68, 69, 70, 71, 72, 73, 74, 74А, 75, 76, 77, 78, 79, 80, 81, 82, 83, 84, 85, 86, 87, 88;</w:t>
      </w:r>
    </w:p>
    <w:bookmarkEnd w:id="808"/>
    <w:bookmarkStart w:name="z816" w:id="809"/>
    <w:p>
      <w:pPr>
        <w:spacing w:after="0"/>
        <w:ind w:left="0"/>
        <w:jc w:val="both"/>
      </w:pPr>
      <w:r>
        <w:rPr>
          <w:rFonts w:ascii="Times New Roman"/>
          <w:b w:val="false"/>
          <w:i w:val="false"/>
          <w:color w:val="000000"/>
          <w:sz w:val="28"/>
        </w:rPr>
        <w:t>
      Гагарин көшесі: 30, 32, 34, 36, 36/1, 36/2, 36/8, 38, 38/1, 38/2, 39, 45, 47, 49, 51, 53, 53А, 55, 57, 57/1, 59/1;</w:t>
      </w:r>
    </w:p>
    <w:bookmarkEnd w:id="809"/>
    <w:bookmarkStart w:name="z817" w:id="810"/>
    <w:p>
      <w:pPr>
        <w:spacing w:after="0"/>
        <w:ind w:left="0"/>
        <w:jc w:val="both"/>
      </w:pPr>
      <w:r>
        <w:rPr>
          <w:rFonts w:ascii="Times New Roman"/>
          <w:b w:val="false"/>
          <w:i w:val="false"/>
          <w:color w:val="000000"/>
          <w:sz w:val="28"/>
        </w:rPr>
        <w:t>
      И. Байзақов көшесі: 153, 155, 155/1, 157, 159, 161, 163, 165, 167, 334, 336, 338, 340, 342, 342/1, 344, 346, 348, 350, 352;</w:t>
      </w:r>
    </w:p>
    <w:bookmarkEnd w:id="810"/>
    <w:bookmarkStart w:name="z818" w:id="811"/>
    <w:p>
      <w:pPr>
        <w:spacing w:after="0"/>
        <w:ind w:left="0"/>
        <w:jc w:val="both"/>
      </w:pPr>
      <w:r>
        <w:rPr>
          <w:rFonts w:ascii="Times New Roman"/>
          <w:b w:val="false"/>
          <w:i w:val="false"/>
          <w:color w:val="000000"/>
          <w:sz w:val="28"/>
        </w:rPr>
        <w:t>
      Қабдеш Нұркин көшесі: 33, 76, 78, 80, 84, 84/1, 85, 86;</w:t>
      </w:r>
    </w:p>
    <w:bookmarkEnd w:id="811"/>
    <w:bookmarkStart w:name="z819" w:id="812"/>
    <w:p>
      <w:pPr>
        <w:spacing w:after="0"/>
        <w:ind w:left="0"/>
        <w:jc w:val="both"/>
      </w:pPr>
      <w:r>
        <w:rPr>
          <w:rFonts w:ascii="Times New Roman"/>
          <w:b w:val="false"/>
          <w:i w:val="false"/>
          <w:color w:val="000000"/>
          <w:sz w:val="28"/>
        </w:rPr>
        <w:t>
      Ломов көшесі: 45, 47;</w:t>
      </w:r>
    </w:p>
    <w:bookmarkEnd w:id="812"/>
    <w:bookmarkStart w:name="z820" w:id="813"/>
    <w:p>
      <w:pPr>
        <w:spacing w:after="0"/>
        <w:ind w:left="0"/>
        <w:jc w:val="both"/>
      </w:pPr>
      <w:r>
        <w:rPr>
          <w:rFonts w:ascii="Times New Roman"/>
          <w:b w:val="false"/>
          <w:i w:val="false"/>
          <w:color w:val="000000"/>
          <w:sz w:val="28"/>
        </w:rPr>
        <w:t>
      Мәшһүр Жүсіп көшесі: 314, 316, 318, 320, 322, 324, 326, 328, 330, 332, 334, 338, 387, 389, 391, 393, 395, 395А, 397, 399, 401;</w:t>
      </w:r>
    </w:p>
    <w:bookmarkEnd w:id="813"/>
    <w:bookmarkStart w:name="z821" w:id="814"/>
    <w:p>
      <w:pPr>
        <w:spacing w:after="0"/>
        <w:ind w:left="0"/>
        <w:jc w:val="both"/>
      </w:pPr>
      <w:r>
        <w:rPr>
          <w:rFonts w:ascii="Times New Roman"/>
          <w:b w:val="false"/>
          <w:i w:val="false"/>
          <w:color w:val="000000"/>
          <w:sz w:val="28"/>
        </w:rPr>
        <w:t>
      Орджоникидзе көшесі: 56, 57, 58, 59, 60, 61, 62, 63, 64, 65, 67, 68, 68А, 69, 71, 73;</w:t>
      </w:r>
    </w:p>
    <w:bookmarkEnd w:id="814"/>
    <w:bookmarkStart w:name="z822" w:id="815"/>
    <w:p>
      <w:pPr>
        <w:spacing w:after="0"/>
        <w:ind w:left="0"/>
        <w:jc w:val="both"/>
      </w:pPr>
      <w:r>
        <w:rPr>
          <w:rFonts w:ascii="Times New Roman"/>
          <w:b w:val="false"/>
          <w:i w:val="false"/>
          <w:color w:val="000000"/>
          <w:sz w:val="28"/>
        </w:rPr>
        <w:t>
      Потанин көшесі: 48, 50, 51, 52, 53, 54, 55, 56, 57, 58, 59, 59/2, 123;</w:t>
      </w:r>
    </w:p>
    <w:bookmarkEnd w:id="815"/>
    <w:bookmarkStart w:name="z823" w:id="816"/>
    <w:p>
      <w:pPr>
        <w:spacing w:after="0"/>
        <w:ind w:left="0"/>
        <w:jc w:val="both"/>
      </w:pPr>
      <w:r>
        <w:rPr>
          <w:rFonts w:ascii="Times New Roman"/>
          <w:b w:val="false"/>
          <w:i w:val="false"/>
          <w:color w:val="000000"/>
          <w:sz w:val="28"/>
        </w:rPr>
        <w:t>
      Теплов көшесі: 14, 14А, 16, 18, 20, 22, 24, 26, 30, 30А, 30/1, 30Б;</w:t>
      </w:r>
    </w:p>
    <w:bookmarkEnd w:id="816"/>
    <w:bookmarkStart w:name="z824" w:id="817"/>
    <w:p>
      <w:pPr>
        <w:spacing w:after="0"/>
        <w:ind w:left="0"/>
        <w:jc w:val="both"/>
      </w:pPr>
      <w:r>
        <w:rPr>
          <w:rFonts w:ascii="Times New Roman"/>
          <w:b w:val="false"/>
          <w:i w:val="false"/>
          <w:color w:val="000000"/>
          <w:sz w:val="28"/>
        </w:rPr>
        <w:t>
      Чапаев көшесі: 60, 61, 62, 63, 64, 65, 66, 67, 68, 69, 70, 71, 72, 72Г, 73, 74, 75, 76, 77, 78, 78А, 79.</w:t>
      </w:r>
    </w:p>
    <w:bookmarkEnd w:id="817"/>
    <w:bookmarkStart w:name="z825" w:id="818"/>
    <w:p>
      <w:pPr>
        <w:spacing w:after="0"/>
        <w:ind w:left="0"/>
        <w:jc w:val="left"/>
      </w:pPr>
      <w:r>
        <w:rPr>
          <w:rFonts w:ascii="Times New Roman"/>
          <w:b/>
          <w:i w:val="false"/>
          <w:color w:val="000000"/>
        </w:rPr>
        <w:t xml:space="preserve"> № 86 сайлау учаскесі</w:t>
      </w:r>
    </w:p>
    <w:bookmarkEnd w:id="818"/>
    <w:bookmarkStart w:name="z826" w:id="819"/>
    <w:p>
      <w:pPr>
        <w:spacing w:after="0"/>
        <w:ind w:left="0"/>
        <w:jc w:val="both"/>
      </w:pPr>
      <w:r>
        <w:rPr>
          <w:rFonts w:ascii="Times New Roman"/>
          <w:b w:val="false"/>
          <w:i w:val="false"/>
          <w:color w:val="000000"/>
          <w:sz w:val="28"/>
        </w:rPr>
        <w:t>
      Орналасқан жері: Ломов көшесі 64 құрылыс, "Торайғыров университеті" коммерциялық емес акционерлік қоғамы</w:t>
      </w:r>
    </w:p>
    <w:bookmarkEnd w:id="819"/>
    <w:bookmarkStart w:name="z827" w:id="820"/>
    <w:p>
      <w:pPr>
        <w:spacing w:after="0"/>
        <w:ind w:left="0"/>
        <w:jc w:val="both"/>
      </w:pPr>
      <w:r>
        <w:rPr>
          <w:rFonts w:ascii="Times New Roman"/>
          <w:b w:val="false"/>
          <w:i w:val="false"/>
          <w:color w:val="000000"/>
          <w:sz w:val="28"/>
        </w:rPr>
        <w:t>
      Шекаралары: Академик Шөкин көшесі: 95, 97, 97/1, 97/2, 103, 103/1, 107, 139/1, 143;</w:t>
      </w:r>
    </w:p>
    <w:bookmarkEnd w:id="820"/>
    <w:bookmarkStart w:name="z828" w:id="821"/>
    <w:p>
      <w:pPr>
        <w:spacing w:after="0"/>
        <w:ind w:left="0"/>
        <w:jc w:val="both"/>
      </w:pPr>
      <w:r>
        <w:rPr>
          <w:rFonts w:ascii="Times New Roman"/>
          <w:b w:val="false"/>
          <w:i w:val="false"/>
          <w:color w:val="000000"/>
          <w:sz w:val="28"/>
        </w:rPr>
        <w:t>
      Қабдеш Нұркин көшесі: 68, 70, 70/1, 72;</w:t>
      </w:r>
    </w:p>
    <w:bookmarkEnd w:id="821"/>
    <w:bookmarkStart w:name="z829" w:id="822"/>
    <w:p>
      <w:pPr>
        <w:spacing w:after="0"/>
        <w:ind w:left="0"/>
        <w:jc w:val="both"/>
      </w:pPr>
      <w:r>
        <w:rPr>
          <w:rFonts w:ascii="Times New Roman"/>
          <w:b w:val="false"/>
          <w:i w:val="false"/>
          <w:color w:val="000000"/>
          <w:sz w:val="28"/>
        </w:rPr>
        <w:t>
      Ломов көшесі: 58, 60, 62, 88;</w:t>
      </w:r>
    </w:p>
    <w:bookmarkEnd w:id="822"/>
    <w:bookmarkStart w:name="z830" w:id="823"/>
    <w:p>
      <w:pPr>
        <w:spacing w:after="0"/>
        <w:ind w:left="0"/>
        <w:jc w:val="both"/>
      </w:pPr>
      <w:r>
        <w:rPr>
          <w:rFonts w:ascii="Times New Roman"/>
          <w:b w:val="false"/>
          <w:i w:val="false"/>
          <w:color w:val="000000"/>
          <w:sz w:val="28"/>
        </w:rPr>
        <w:t>
      Нұрсұлтан Назарбаев даңғылы: 166, 168.</w:t>
      </w:r>
    </w:p>
    <w:bookmarkEnd w:id="823"/>
    <w:bookmarkStart w:name="z831" w:id="824"/>
    <w:p>
      <w:pPr>
        <w:spacing w:after="0"/>
        <w:ind w:left="0"/>
        <w:jc w:val="left"/>
      </w:pPr>
      <w:r>
        <w:rPr>
          <w:rFonts w:ascii="Times New Roman"/>
          <w:b/>
          <w:i w:val="false"/>
          <w:color w:val="000000"/>
        </w:rPr>
        <w:t xml:space="preserve"> № 87 сайлау учаскесі</w:t>
      </w:r>
    </w:p>
    <w:bookmarkEnd w:id="824"/>
    <w:bookmarkStart w:name="z832" w:id="825"/>
    <w:p>
      <w:pPr>
        <w:spacing w:after="0"/>
        <w:ind w:left="0"/>
        <w:jc w:val="both"/>
      </w:pPr>
      <w:r>
        <w:rPr>
          <w:rFonts w:ascii="Times New Roman"/>
          <w:b w:val="false"/>
          <w:i w:val="false"/>
          <w:color w:val="000000"/>
          <w:sz w:val="28"/>
        </w:rPr>
        <w:t>
      Орналасқан жері: Ломов көшесі 140 құрылыс, Павлодар облысы әкімдігі Павлодар облысы мәдениет, тілдерді дамыту және архив ісі басқармасының "Жүсіпбек Аймауытов атындағы Павлодар облыстық қазақ музыка-драма театры" коммуналдық мемлекеттік қазыналық кәсіпорны</w:t>
      </w:r>
    </w:p>
    <w:bookmarkEnd w:id="825"/>
    <w:bookmarkStart w:name="z833" w:id="826"/>
    <w:p>
      <w:pPr>
        <w:spacing w:after="0"/>
        <w:ind w:left="0"/>
        <w:jc w:val="both"/>
      </w:pPr>
      <w:r>
        <w:rPr>
          <w:rFonts w:ascii="Times New Roman"/>
          <w:b w:val="false"/>
          <w:i w:val="false"/>
          <w:color w:val="000000"/>
          <w:sz w:val="28"/>
        </w:rPr>
        <w:t>
      Шекаралары: Академик Шөкин көшесі: 147, 147/3, 155/4;</w:t>
      </w:r>
    </w:p>
    <w:bookmarkEnd w:id="826"/>
    <w:bookmarkStart w:name="z834" w:id="827"/>
    <w:p>
      <w:pPr>
        <w:spacing w:after="0"/>
        <w:ind w:left="0"/>
        <w:jc w:val="both"/>
      </w:pPr>
      <w:r>
        <w:rPr>
          <w:rFonts w:ascii="Times New Roman"/>
          <w:b w:val="false"/>
          <w:i w:val="false"/>
          <w:color w:val="000000"/>
          <w:sz w:val="28"/>
        </w:rPr>
        <w:t>
      Катаев көшесі: 50, 54, 85;</w:t>
      </w:r>
    </w:p>
    <w:bookmarkEnd w:id="827"/>
    <w:bookmarkStart w:name="z835" w:id="828"/>
    <w:p>
      <w:pPr>
        <w:spacing w:after="0"/>
        <w:ind w:left="0"/>
        <w:jc w:val="both"/>
      </w:pPr>
      <w:r>
        <w:rPr>
          <w:rFonts w:ascii="Times New Roman"/>
          <w:b w:val="false"/>
          <w:i w:val="false"/>
          <w:color w:val="000000"/>
          <w:sz w:val="28"/>
        </w:rPr>
        <w:t>
      Ломов көшесі: 135, 137, 139, 141, 142, 145, 150, 150/1, 152/2;</w:t>
      </w:r>
    </w:p>
    <w:bookmarkEnd w:id="828"/>
    <w:bookmarkStart w:name="z836" w:id="829"/>
    <w:p>
      <w:pPr>
        <w:spacing w:after="0"/>
        <w:ind w:left="0"/>
        <w:jc w:val="both"/>
      </w:pPr>
      <w:r>
        <w:rPr>
          <w:rFonts w:ascii="Times New Roman"/>
          <w:b w:val="false"/>
          <w:i w:val="false"/>
          <w:color w:val="000000"/>
          <w:sz w:val="28"/>
        </w:rPr>
        <w:t>
      Павлов көшесі: 96/5, 102/3;</w:t>
      </w:r>
    </w:p>
    <w:bookmarkEnd w:id="829"/>
    <w:bookmarkStart w:name="z837" w:id="830"/>
    <w:p>
      <w:pPr>
        <w:spacing w:after="0"/>
        <w:ind w:left="0"/>
        <w:jc w:val="both"/>
      </w:pPr>
      <w:r>
        <w:rPr>
          <w:rFonts w:ascii="Times New Roman"/>
          <w:b w:val="false"/>
          <w:i w:val="false"/>
          <w:color w:val="000000"/>
          <w:sz w:val="28"/>
        </w:rPr>
        <w:t>
      Нұрсұлтан Назарбаев даңғылы: 157.</w:t>
      </w:r>
    </w:p>
    <w:bookmarkEnd w:id="830"/>
    <w:bookmarkStart w:name="z838" w:id="831"/>
    <w:p>
      <w:pPr>
        <w:spacing w:after="0"/>
        <w:ind w:left="0"/>
        <w:jc w:val="left"/>
      </w:pPr>
      <w:r>
        <w:rPr>
          <w:rFonts w:ascii="Times New Roman"/>
          <w:b/>
          <w:i w:val="false"/>
          <w:color w:val="000000"/>
        </w:rPr>
        <w:t xml:space="preserve"> № 88 сайлау учаскесі</w:t>
      </w:r>
    </w:p>
    <w:bookmarkEnd w:id="831"/>
    <w:bookmarkStart w:name="z839" w:id="832"/>
    <w:p>
      <w:pPr>
        <w:spacing w:after="0"/>
        <w:ind w:left="0"/>
        <w:jc w:val="both"/>
      </w:pPr>
      <w:r>
        <w:rPr>
          <w:rFonts w:ascii="Times New Roman"/>
          <w:b w:val="false"/>
          <w:i w:val="false"/>
          <w:color w:val="000000"/>
          <w:sz w:val="28"/>
        </w:rPr>
        <w:t>
      Орналасқан жері: Академик Шөкин көшесі, 159/4 құрылыс, Павлодар облысының білім беру басқармасы, Павлодар қаласы білім беру бөлімінің "Павлодар қаласының Әлихан Бөкейхан атындағы лицей-мектебі" коммуналдық мемлекеттік мекемесі</w:t>
      </w:r>
    </w:p>
    <w:bookmarkEnd w:id="832"/>
    <w:bookmarkStart w:name="z840" w:id="833"/>
    <w:p>
      <w:pPr>
        <w:spacing w:after="0"/>
        <w:ind w:left="0"/>
        <w:jc w:val="both"/>
      </w:pPr>
      <w:r>
        <w:rPr>
          <w:rFonts w:ascii="Times New Roman"/>
          <w:b w:val="false"/>
          <w:i w:val="false"/>
          <w:color w:val="000000"/>
          <w:sz w:val="28"/>
        </w:rPr>
        <w:t>
      Шекаралары: Академик Шөкин көшесі: 151, 151/2, 151/3, 152, 152/1, 152/2, 153, 155/5, 157, 157/2, 158/1, 159, 159/1, 159/2, 159/3, 160, 160/1, 160/2, 161/1, 161/2, 162, 162/1, 162/2, 162/3, 163, 163/1, 163/2, 164, 164/1, 164/2, 164/3, 165, 165/1, 165/2, 166, 166/6, 167, 167/1, 168, 168/1, 169, 169/1, 169/2, 170, 170/2;</w:t>
      </w:r>
    </w:p>
    <w:bookmarkEnd w:id="833"/>
    <w:bookmarkStart w:name="z841" w:id="834"/>
    <w:p>
      <w:pPr>
        <w:spacing w:after="0"/>
        <w:ind w:left="0"/>
        <w:jc w:val="both"/>
      </w:pPr>
      <w:r>
        <w:rPr>
          <w:rFonts w:ascii="Times New Roman"/>
          <w:b w:val="false"/>
          <w:i w:val="false"/>
          <w:color w:val="000000"/>
          <w:sz w:val="28"/>
        </w:rPr>
        <w:t>
      Қамзин көшесі: 140, 142, 144, 149, 150, 152, 154, 156, 158/2;</w:t>
      </w:r>
    </w:p>
    <w:bookmarkEnd w:id="834"/>
    <w:bookmarkStart w:name="z842" w:id="835"/>
    <w:p>
      <w:pPr>
        <w:spacing w:after="0"/>
        <w:ind w:left="0"/>
        <w:jc w:val="both"/>
      </w:pPr>
      <w:r>
        <w:rPr>
          <w:rFonts w:ascii="Times New Roman"/>
          <w:b w:val="false"/>
          <w:i w:val="false"/>
          <w:color w:val="000000"/>
          <w:sz w:val="28"/>
        </w:rPr>
        <w:t>
      Ломов көшесі: 152, 152/1, 154/1, 154/2, 156, 158/1;</w:t>
      </w:r>
    </w:p>
    <w:bookmarkEnd w:id="835"/>
    <w:bookmarkStart w:name="z843" w:id="836"/>
    <w:p>
      <w:pPr>
        <w:spacing w:after="0"/>
        <w:ind w:left="0"/>
        <w:jc w:val="both"/>
      </w:pPr>
      <w:r>
        <w:rPr>
          <w:rFonts w:ascii="Times New Roman"/>
          <w:b w:val="false"/>
          <w:i w:val="false"/>
          <w:color w:val="000000"/>
          <w:sz w:val="28"/>
        </w:rPr>
        <w:t>
      Павлов көшесі: 85, 85/1, 92, 93, 93/1, 94, 95, 95/5, 96/1, 96/6, 98, 98/1, 99, 101, 102, 102/1, 102/2, 103, 103/1, 103/4, 104, 104/1, 108, 109, 110, 146.</w:t>
      </w:r>
    </w:p>
    <w:bookmarkEnd w:id="836"/>
    <w:bookmarkStart w:name="z844" w:id="837"/>
    <w:p>
      <w:pPr>
        <w:spacing w:after="0"/>
        <w:ind w:left="0"/>
        <w:jc w:val="left"/>
      </w:pPr>
      <w:r>
        <w:rPr>
          <w:rFonts w:ascii="Times New Roman"/>
          <w:b/>
          <w:i w:val="false"/>
          <w:color w:val="000000"/>
        </w:rPr>
        <w:t xml:space="preserve"> № 89 сайлау учаскесі</w:t>
      </w:r>
    </w:p>
    <w:bookmarkEnd w:id="837"/>
    <w:bookmarkStart w:name="z845" w:id="838"/>
    <w:p>
      <w:pPr>
        <w:spacing w:after="0"/>
        <w:ind w:left="0"/>
        <w:jc w:val="both"/>
      </w:pPr>
      <w:r>
        <w:rPr>
          <w:rFonts w:ascii="Times New Roman"/>
          <w:b w:val="false"/>
          <w:i w:val="false"/>
          <w:color w:val="000000"/>
          <w:sz w:val="28"/>
        </w:rPr>
        <w:t>
      Орналасқан жері: Ломов көшесі 162 құрылыс, Павлодар облысы әкімдігі Павлодар облысы білім беру басқармасының "Жоғары түсті металлургия колледжі" шаруашылық жүргізу құқығындағы коммуналдық мемлекеттік кәсіпорны</w:t>
      </w:r>
    </w:p>
    <w:bookmarkEnd w:id="838"/>
    <w:bookmarkStart w:name="z846" w:id="839"/>
    <w:p>
      <w:pPr>
        <w:spacing w:after="0"/>
        <w:ind w:left="0"/>
        <w:jc w:val="both"/>
      </w:pPr>
      <w:r>
        <w:rPr>
          <w:rFonts w:ascii="Times New Roman"/>
          <w:b w:val="false"/>
          <w:i w:val="false"/>
          <w:color w:val="000000"/>
          <w:sz w:val="28"/>
        </w:rPr>
        <w:t>
      Шекаралары: Гагарин көшесі: 62;</w:t>
      </w:r>
    </w:p>
    <w:bookmarkEnd w:id="839"/>
    <w:bookmarkStart w:name="z847" w:id="840"/>
    <w:p>
      <w:pPr>
        <w:spacing w:after="0"/>
        <w:ind w:left="0"/>
        <w:jc w:val="both"/>
      </w:pPr>
      <w:r>
        <w:rPr>
          <w:rFonts w:ascii="Times New Roman"/>
          <w:b w:val="false"/>
          <w:i w:val="false"/>
          <w:color w:val="000000"/>
          <w:sz w:val="28"/>
        </w:rPr>
        <w:t>
      Қамзин көшесі: 156/1, 156/2, 156/3, 156/4, 156/5, 157, 158, 158/4, 158/5, 160, 166, 170;</w:t>
      </w:r>
    </w:p>
    <w:bookmarkEnd w:id="840"/>
    <w:bookmarkStart w:name="z848" w:id="841"/>
    <w:p>
      <w:pPr>
        <w:spacing w:after="0"/>
        <w:ind w:left="0"/>
        <w:jc w:val="both"/>
      </w:pPr>
      <w:r>
        <w:rPr>
          <w:rFonts w:ascii="Times New Roman"/>
          <w:b w:val="false"/>
          <w:i w:val="false"/>
          <w:color w:val="000000"/>
          <w:sz w:val="28"/>
        </w:rPr>
        <w:t>
      Ломов көшесі: 154/4, 158, 160, 162, 162/9, 163, 165, 167, 169, 171, 171/1;</w:t>
      </w:r>
    </w:p>
    <w:bookmarkEnd w:id="841"/>
    <w:bookmarkStart w:name="z849" w:id="842"/>
    <w:p>
      <w:pPr>
        <w:spacing w:after="0"/>
        <w:ind w:left="0"/>
        <w:jc w:val="both"/>
      </w:pPr>
      <w:r>
        <w:rPr>
          <w:rFonts w:ascii="Times New Roman"/>
          <w:b w:val="false"/>
          <w:i w:val="false"/>
          <w:color w:val="000000"/>
          <w:sz w:val="28"/>
        </w:rPr>
        <w:t>
      Павлов көшесі: 95/1, 97/1, 97/3, 103/2, 105, 109/1, 111, 115.</w:t>
      </w:r>
    </w:p>
    <w:bookmarkEnd w:id="842"/>
    <w:bookmarkStart w:name="z850" w:id="843"/>
    <w:p>
      <w:pPr>
        <w:spacing w:after="0"/>
        <w:ind w:left="0"/>
        <w:jc w:val="left"/>
      </w:pPr>
      <w:r>
        <w:rPr>
          <w:rFonts w:ascii="Times New Roman"/>
          <w:b/>
          <w:i w:val="false"/>
          <w:color w:val="000000"/>
        </w:rPr>
        <w:t xml:space="preserve"> № 90 сайлау учаскесі</w:t>
      </w:r>
    </w:p>
    <w:bookmarkEnd w:id="843"/>
    <w:bookmarkStart w:name="z851" w:id="844"/>
    <w:p>
      <w:pPr>
        <w:spacing w:after="0"/>
        <w:ind w:left="0"/>
        <w:jc w:val="both"/>
      </w:pPr>
      <w:r>
        <w:rPr>
          <w:rFonts w:ascii="Times New Roman"/>
          <w:b w:val="false"/>
          <w:i w:val="false"/>
          <w:color w:val="000000"/>
          <w:sz w:val="28"/>
        </w:rPr>
        <w:t>
      Орналасқан жері: Ворушин көшесі 6/2 құрылыс, Павлодар облысының білім беру басқармасы, Павлодар қаласы білім беру бөлімінің "Павлодар қаласының Жұмабек Тәшенев атындағы жалпы орта білім беру мектебі" коммуналдық мемлекеттік мекемесі</w:t>
      </w:r>
    </w:p>
    <w:bookmarkEnd w:id="844"/>
    <w:bookmarkStart w:name="z852" w:id="845"/>
    <w:p>
      <w:pPr>
        <w:spacing w:after="0"/>
        <w:ind w:left="0"/>
        <w:jc w:val="both"/>
      </w:pPr>
      <w:r>
        <w:rPr>
          <w:rFonts w:ascii="Times New Roman"/>
          <w:b w:val="false"/>
          <w:i w:val="false"/>
          <w:color w:val="000000"/>
          <w:sz w:val="28"/>
        </w:rPr>
        <w:t>
      Шекаралары: 4 линия көшесі: 2, 4, 6, 8, 10, 12, 14, 16, 18, 20, 22, 24, 26, 28, 30, 31, 32, 33, 34, 35, 36, 37, 39, 40, 41, 43, 44, 45, 46, 47, 50, 52, 53, 54, 55, 57, 58, 59, 61, 63, 65, 67, 71, 75, 77, 79, 81, 83, 85, 87, 87А, 89;</w:t>
      </w:r>
    </w:p>
    <w:bookmarkEnd w:id="845"/>
    <w:bookmarkStart w:name="z853" w:id="846"/>
    <w:p>
      <w:pPr>
        <w:spacing w:after="0"/>
        <w:ind w:left="0"/>
        <w:jc w:val="both"/>
      </w:pPr>
      <w:r>
        <w:rPr>
          <w:rFonts w:ascii="Times New Roman"/>
          <w:b w:val="false"/>
          <w:i w:val="false"/>
          <w:color w:val="000000"/>
          <w:sz w:val="28"/>
        </w:rPr>
        <w:t>
      11 линия көшесі: 14, 16, 18, 20, 44, 48, 50, 50/1;</w:t>
      </w:r>
    </w:p>
    <w:bookmarkEnd w:id="846"/>
    <w:bookmarkStart w:name="z854" w:id="847"/>
    <w:p>
      <w:pPr>
        <w:spacing w:after="0"/>
        <w:ind w:left="0"/>
        <w:jc w:val="both"/>
      </w:pPr>
      <w:r>
        <w:rPr>
          <w:rFonts w:ascii="Times New Roman"/>
          <w:b w:val="false"/>
          <w:i w:val="false"/>
          <w:color w:val="000000"/>
          <w:sz w:val="28"/>
        </w:rPr>
        <w:t>
      Ағайынды Дүйсембиновтер көшесі: 10, 12Б, 20, 126;</w:t>
      </w:r>
    </w:p>
    <w:bookmarkEnd w:id="847"/>
    <w:bookmarkStart w:name="z855" w:id="848"/>
    <w:p>
      <w:pPr>
        <w:spacing w:after="0"/>
        <w:ind w:left="0"/>
        <w:jc w:val="both"/>
      </w:pPr>
      <w:r>
        <w:rPr>
          <w:rFonts w:ascii="Times New Roman"/>
          <w:b w:val="false"/>
          <w:i w:val="false"/>
          <w:color w:val="000000"/>
          <w:sz w:val="28"/>
        </w:rPr>
        <w:t>
      Әлсейітов көшесі: 1, 2, 3, 4, 5, 6, 7, 8, 9, 10, 11, 12, 13, 14, 16, 18, 20, 22, 24, 26, 28, 29, 30, 32, 34, 35, 36, 37, 38, 39, 41;</w:t>
      </w:r>
    </w:p>
    <w:bookmarkEnd w:id="848"/>
    <w:bookmarkStart w:name="z856" w:id="849"/>
    <w:p>
      <w:pPr>
        <w:spacing w:after="0"/>
        <w:ind w:left="0"/>
        <w:jc w:val="both"/>
      </w:pPr>
      <w:r>
        <w:rPr>
          <w:rFonts w:ascii="Times New Roman"/>
          <w:b w:val="false"/>
          <w:i w:val="false"/>
          <w:color w:val="000000"/>
          <w:sz w:val="28"/>
        </w:rPr>
        <w:t>
      Бабин көшесі: 1, 3, 4, 5, 6, 7, 9, 10, 11, 12, 14, 15, 18, 19, 22, 23, 24, 24/1, 25, 27, 29, 31, 32, 33, 34, 36, 38, 41, 42, 44, 45, 46, 47, 49, 50, 51, 53, 53/1, 54, 55, 57, 59, 61, 62, 63, 64, 66, 68, 69, 70, 70/1, 71, 72, 72/2;</w:t>
      </w:r>
    </w:p>
    <w:bookmarkEnd w:id="849"/>
    <w:bookmarkStart w:name="z857" w:id="850"/>
    <w:p>
      <w:pPr>
        <w:spacing w:after="0"/>
        <w:ind w:left="0"/>
        <w:jc w:val="both"/>
      </w:pPr>
      <w:r>
        <w:rPr>
          <w:rFonts w:ascii="Times New Roman"/>
          <w:b w:val="false"/>
          <w:i w:val="false"/>
          <w:color w:val="000000"/>
          <w:sz w:val="28"/>
        </w:rPr>
        <w:t>
      Будчанов көшесі: 3, 4, 5, 6, 7, 8, 9, 11, 13, 14, 14/1, 15, 16, 17, 18, 20, 31, 32, 33, 34, 35, 36, 37, 38, 39, 40, 41, 45, 46, 48, 49, 50, 51, 52, 53, 53/1, 54, 55, 56, 57, 58, 60, 61, 62, 63, 64, 65, 66, 67, 68, 69, 70, 70/1, 71, 72, 72/2, 73, 74, 76, 76/1, 77;</w:t>
      </w:r>
    </w:p>
    <w:bookmarkEnd w:id="850"/>
    <w:bookmarkStart w:name="z858" w:id="851"/>
    <w:p>
      <w:pPr>
        <w:spacing w:after="0"/>
        <w:ind w:left="0"/>
        <w:jc w:val="both"/>
      </w:pPr>
      <w:r>
        <w:rPr>
          <w:rFonts w:ascii="Times New Roman"/>
          <w:b w:val="false"/>
          <w:i w:val="false"/>
          <w:color w:val="000000"/>
          <w:sz w:val="28"/>
        </w:rPr>
        <w:t>
      Ворушин көшесі: 6/2, 26Б;</w:t>
      </w:r>
    </w:p>
    <w:bookmarkEnd w:id="851"/>
    <w:bookmarkStart w:name="z859" w:id="852"/>
    <w:p>
      <w:pPr>
        <w:spacing w:after="0"/>
        <w:ind w:left="0"/>
        <w:jc w:val="both"/>
      </w:pPr>
      <w:r>
        <w:rPr>
          <w:rFonts w:ascii="Times New Roman"/>
          <w:b w:val="false"/>
          <w:i w:val="false"/>
          <w:color w:val="000000"/>
          <w:sz w:val="28"/>
        </w:rPr>
        <w:t>
      Дөнентаев көшесі: 1, 2, 3, 4, 5, 6, 7, 8, 10, 12, 13, 14, 15, 15/1, 16, 17, 18, 19, 20, 21, 21/1, 22, 23, 24, 25, 26, 27, 28, 30, 31, 32, 33, 34, 35, 36, 37, 38, 39, 40, 41, 41/1, 42, 43, 43/1, 44, 45, 46, 47, 48, 50, 54, 55, 56, 62, 63, 67, 68, 69, 70, 71;</w:t>
      </w:r>
    </w:p>
    <w:bookmarkEnd w:id="852"/>
    <w:bookmarkStart w:name="z860" w:id="853"/>
    <w:p>
      <w:pPr>
        <w:spacing w:after="0"/>
        <w:ind w:left="0"/>
        <w:jc w:val="both"/>
      </w:pPr>
      <w:r>
        <w:rPr>
          <w:rFonts w:ascii="Times New Roman"/>
          <w:b w:val="false"/>
          <w:i w:val="false"/>
          <w:color w:val="000000"/>
          <w:sz w:val="28"/>
        </w:rPr>
        <w:t>
      Достық көшесі: 1, 2, 4, 5, 6, 7, 10, 12, 13, 14, 15, 16, 17, 18, 19, 20, 22, 23, 24, 25, 26, 28, 29, 30, 31, 32, 34, 35, 36, 37, 38, 39, 40, 41, 42, 43, 44, 45, 46, 47, 48, 49, 50, 51, 52, 56, 58;</w:t>
      </w:r>
    </w:p>
    <w:bookmarkEnd w:id="853"/>
    <w:bookmarkStart w:name="z861" w:id="854"/>
    <w:p>
      <w:pPr>
        <w:spacing w:after="0"/>
        <w:ind w:left="0"/>
        <w:jc w:val="both"/>
      </w:pPr>
      <w:r>
        <w:rPr>
          <w:rFonts w:ascii="Times New Roman"/>
          <w:b w:val="false"/>
          <w:i w:val="false"/>
          <w:color w:val="000000"/>
          <w:sz w:val="28"/>
        </w:rPr>
        <w:t>
      Жигарев көшесі: 1, 3, 5, 7, 9, 11, 13, 15, 17, 19, 21, 25, 27, 29, 31, 33, 35, 37;</w:t>
      </w:r>
    </w:p>
    <w:bookmarkEnd w:id="854"/>
    <w:bookmarkStart w:name="z862" w:id="855"/>
    <w:p>
      <w:pPr>
        <w:spacing w:after="0"/>
        <w:ind w:left="0"/>
        <w:jc w:val="both"/>
      </w:pPr>
      <w:r>
        <w:rPr>
          <w:rFonts w:ascii="Times New Roman"/>
          <w:b w:val="false"/>
          <w:i w:val="false"/>
          <w:color w:val="000000"/>
          <w:sz w:val="28"/>
        </w:rPr>
        <w:t>
      Металлургов көшесі: 1, 2, 3, 4, 5, 6, 7, 8, 10, 11, 12, 13, 14, 16, 17, 20, 21, 22, 22/1;</w:t>
      </w:r>
    </w:p>
    <w:bookmarkEnd w:id="855"/>
    <w:bookmarkStart w:name="z863" w:id="856"/>
    <w:p>
      <w:pPr>
        <w:spacing w:after="0"/>
        <w:ind w:left="0"/>
        <w:jc w:val="both"/>
      </w:pPr>
      <w:r>
        <w:rPr>
          <w:rFonts w:ascii="Times New Roman"/>
          <w:b w:val="false"/>
          <w:i w:val="false"/>
          <w:color w:val="000000"/>
          <w:sz w:val="28"/>
        </w:rPr>
        <w:t>
      Нұржанов көшесі: 1, 1/2, 1/3, 2, 2А, 2/3, 3, 3А, 4, 4/1, 5, 5/1, 6, 6/1, 8, 10, 11, 11/1, 11/2, 11/4, 12, 13, 14, 15, 17, 18, 19, 20, 21, 22, 24, 25, 25/3, 26, 29, 30, 31, 32, 33, 34, 35, 36, 38, 40, 41, 44, 45, 46, 47, 48, 49, 50, 51, 51/3, 52, 53, 54, 55/1, 55/2, 57, 58, 59, 61/1, 63, 63/1, 63/2, 64, 65/1;</w:t>
      </w:r>
    </w:p>
    <w:bookmarkEnd w:id="856"/>
    <w:bookmarkStart w:name="z864" w:id="857"/>
    <w:p>
      <w:pPr>
        <w:spacing w:after="0"/>
        <w:ind w:left="0"/>
        <w:jc w:val="both"/>
      </w:pPr>
      <w:r>
        <w:rPr>
          <w:rFonts w:ascii="Times New Roman"/>
          <w:b w:val="false"/>
          <w:i w:val="false"/>
          <w:color w:val="000000"/>
          <w:sz w:val="28"/>
        </w:rPr>
        <w:t>
      Рубаев көшесі: 1, 2, 3, 4, 5, 6, 7, 8, 9, 10, 11, 12, 14, 16, 17, 18, 18А;</w:t>
      </w:r>
    </w:p>
    <w:bookmarkEnd w:id="857"/>
    <w:bookmarkStart w:name="z865" w:id="858"/>
    <w:p>
      <w:pPr>
        <w:spacing w:after="0"/>
        <w:ind w:left="0"/>
        <w:jc w:val="both"/>
      </w:pPr>
      <w:r>
        <w:rPr>
          <w:rFonts w:ascii="Times New Roman"/>
          <w:b w:val="false"/>
          <w:i w:val="false"/>
          <w:color w:val="000000"/>
          <w:sz w:val="28"/>
        </w:rPr>
        <w:t>
      Сталеваров көшесі: 1, 2, 3, 4, 5, 6, 7, 8, 9, 10, 11, 12, 13, 14, 15, 16, 18, 19, 20, 23, 24;</w:t>
      </w:r>
    </w:p>
    <w:bookmarkEnd w:id="858"/>
    <w:bookmarkStart w:name="z866" w:id="859"/>
    <w:p>
      <w:pPr>
        <w:spacing w:after="0"/>
        <w:ind w:left="0"/>
        <w:jc w:val="both"/>
      </w:pPr>
      <w:r>
        <w:rPr>
          <w:rFonts w:ascii="Times New Roman"/>
          <w:b w:val="false"/>
          <w:i w:val="false"/>
          <w:color w:val="000000"/>
          <w:sz w:val="28"/>
        </w:rPr>
        <w:t>
      Сұлтанов көшесі: 1, 1/2, 1/3, 1/5, 1/7, 1/8, 1/9, 1А, 2, 3, 6, 7, 9, 10, 11, 12, 12/1, 13, 14, 14/1, 14/2, 16, 16/1, 17, 18, 18/1, 18/2, 19, 20, 21, 22, 22/1, 23, 24, 25, 26, 27, 28, 28/1, 28/2, 30, 30/1, 32/1, 32/2, 33, 34, 34/1, 34А, 35, 36/1, 36/2, 36/3, 36/4, 38, 38/1, 38/2, 39, 40, 41, 43, 53, 55, 56, 60, 64, 65, 66, 67, 68, 69, 73, 75;</w:t>
      </w:r>
    </w:p>
    <w:bookmarkEnd w:id="859"/>
    <w:bookmarkStart w:name="z867" w:id="860"/>
    <w:p>
      <w:pPr>
        <w:spacing w:after="0"/>
        <w:ind w:left="0"/>
        <w:jc w:val="both"/>
      </w:pPr>
      <w:r>
        <w:rPr>
          <w:rFonts w:ascii="Times New Roman"/>
          <w:b w:val="false"/>
          <w:i w:val="false"/>
          <w:color w:val="000000"/>
          <w:sz w:val="28"/>
        </w:rPr>
        <w:t>
      Усов көшесі: 3, 3/1, 4, 5, 6, 7, 8, 10, 11, 12, 13, 14, 15, 16, 17, 18, 19, 20, 22, 22/1, 31, 32, 33, 34, 35, 36, 37, 38, 39, 40, 41, 42, 43, 45, 46, 47, 48, 49, 50, 51, 52, 54, 56, 58, 60, 62, 63, 64, 66, 67, 68, 68/1, 69, 69/1, 70, 71, 72, 73, 74, 75, 76, 77, 78, 79, 81, 83, 88, 90, 92;</w:t>
      </w:r>
    </w:p>
    <w:bookmarkEnd w:id="860"/>
    <w:bookmarkStart w:name="z868" w:id="861"/>
    <w:p>
      <w:pPr>
        <w:spacing w:after="0"/>
        <w:ind w:left="0"/>
        <w:jc w:val="both"/>
      </w:pPr>
      <w:r>
        <w:rPr>
          <w:rFonts w:ascii="Times New Roman"/>
          <w:b w:val="false"/>
          <w:i w:val="false"/>
          <w:color w:val="000000"/>
          <w:sz w:val="28"/>
        </w:rPr>
        <w:t>
      Хайдаров көшесі: 1, 2, 3, 4, 5, 6, 7, 8, 9, 10, 11, 12, 13, 14, 15, 16, 17, 17/1, 17/2, 17А, 18, 18А, 20;</w:t>
      </w:r>
    </w:p>
    <w:bookmarkEnd w:id="861"/>
    <w:bookmarkStart w:name="z869" w:id="862"/>
    <w:p>
      <w:pPr>
        <w:spacing w:after="0"/>
        <w:ind w:left="0"/>
        <w:jc w:val="both"/>
      </w:pPr>
      <w:r>
        <w:rPr>
          <w:rFonts w:ascii="Times New Roman"/>
          <w:b w:val="false"/>
          <w:i w:val="false"/>
          <w:color w:val="000000"/>
          <w:sz w:val="28"/>
        </w:rPr>
        <w:t>
      Цефт көшесі: 1, 2, 3, 3/1, 4, 5, 6, 7, 8, 8/1, 9, 9/1, 10, 11, 12, 13, 14, 15, 16, 17, 18, 19, 20, 21, 22, 23, 24, 25, 30, 31, 32, 33, 34, 35, 37, 38, 39, 41, 43, 45, 47, 49, 51, 53, 55;</w:t>
      </w:r>
    </w:p>
    <w:bookmarkEnd w:id="862"/>
    <w:bookmarkStart w:name="z870" w:id="863"/>
    <w:p>
      <w:pPr>
        <w:spacing w:after="0"/>
        <w:ind w:left="0"/>
        <w:jc w:val="both"/>
      </w:pPr>
      <w:r>
        <w:rPr>
          <w:rFonts w:ascii="Times New Roman"/>
          <w:b w:val="false"/>
          <w:i w:val="false"/>
          <w:color w:val="000000"/>
          <w:sz w:val="28"/>
        </w:rPr>
        <w:t>
      Шашкин көшесі: 1, 1А, 2, 3, 4, 5, 6, 7, 8, 9, 10, 11, 12, 13, 14, 15, 16, 17, 18, 19, 20, 21, 22, 23, 24, 25, 26, 27, 28, 29, 30, 31, 33;</w:t>
      </w:r>
    </w:p>
    <w:bookmarkEnd w:id="863"/>
    <w:bookmarkStart w:name="z871" w:id="864"/>
    <w:p>
      <w:pPr>
        <w:spacing w:after="0"/>
        <w:ind w:left="0"/>
        <w:jc w:val="both"/>
      </w:pPr>
      <w:r>
        <w:rPr>
          <w:rFonts w:ascii="Times New Roman"/>
          <w:b w:val="false"/>
          <w:i w:val="false"/>
          <w:color w:val="000000"/>
          <w:sz w:val="28"/>
        </w:rPr>
        <w:t>
      Энтузиастов көшесі: 1, 3, 4, 5, 6, 7, 8, 9, 10, 11, 11/1, 12, 14, 15, 15А, 16, 16/1, 17, 17/1, 18, 18/1, 19, 20, 99.</w:t>
      </w:r>
    </w:p>
    <w:bookmarkEnd w:id="864"/>
    <w:bookmarkStart w:name="z872" w:id="865"/>
    <w:p>
      <w:pPr>
        <w:spacing w:after="0"/>
        <w:ind w:left="0"/>
        <w:jc w:val="left"/>
      </w:pPr>
      <w:r>
        <w:rPr>
          <w:rFonts w:ascii="Times New Roman"/>
          <w:b/>
          <w:i w:val="false"/>
          <w:color w:val="000000"/>
        </w:rPr>
        <w:t xml:space="preserve"> № 91 сайлау учаскесі</w:t>
      </w:r>
    </w:p>
    <w:bookmarkEnd w:id="865"/>
    <w:bookmarkStart w:name="z873" w:id="866"/>
    <w:p>
      <w:pPr>
        <w:spacing w:after="0"/>
        <w:ind w:left="0"/>
        <w:jc w:val="both"/>
      </w:pPr>
      <w:r>
        <w:rPr>
          <w:rFonts w:ascii="Times New Roman"/>
          <w:b w:val="false"/>
          <w:i w:val="false"/>
          <w:color w:val="000000"/>
          <w:sz w:val="28"/>
        </w:rPr>
        <w:t>
      Орналасқан жері: Гагарин көшесі 58 құрылыс, Павлодар облысының білім беру басқармасы, Павлодар қаласы білім беру бөлімінің "Павлодар қаласының Камал Макпалеев атындағы жалпы орта білім беру мектебі" коммуналдық мемлекеттік мекемесі</w:t>
      </w:r>
    </w:p>
    <w:bookmarkEnd w:id="866"/>
    <w:bookmarkStart w:name="z874" w:id="867"/>
    <w:p>
      <w:pPr>
        <w:spacing w:after="0"/>
        <w:ind w:left="0"/>
        <w:jc w:val="both"/>
      </w:pPr>
      <w:r>
        <w:rPr>
          <w:rFonts w:ascii="Times New Roman"/>
          <w:b w:val="false"/>
          <w:i w:val="false"/>
          <w:color w:val="000000"/>
          <w:sz w:val="28"/>
        </w:rPr>
        <w:t>
      Шекаралары: Гагарин көшесі: 58, 64, 65;</w:t>
      </w:r>
    </w:p>
    <w:bookmarkEnd w:id="867"/>
    <w:bookmarkStart w:name="z875" w:id="868"/>
    <w:p>
      <w:pPr>
        <w:spacing w:after="0"/>
        <w:ind w:left="0"/>
        <w:jc w:val="both"/>
      </w:pPr>
      <w:r>
        <w:rPr>
          <w:rFonts w:ascii="Times New Roman"/>
          <w:b w:val="false"/>
          <w:i w:val="false"/>
          <w:color w:val="000000"/>
          <w:sz w:val="28"/>
        </w:rPr>
        <w:t>
      Катаев көшесі: 60/1, 87, 89, 91, 95, 95/2, 97;</w:t>
      </w:r>
    </w:p>
    <w:bookmarkEnd w:id="868"/>
    <w:bookmarkStart w:name="z876" w:id="869"/>
    <w:p>
      <w:pPr>
        <w:spacing w:after="0"/>
        <w:ind w:left="0"/>
        <w:jc w:val="both"/>
      </w:pPr>
      <w:r>
        <w:rPr>
          <w:rFonts w:ascii="Times New Roman"/>
          <w:b w:val="false"/>
          <w:i w:val="false"/>
          <w:color w:val="000000"/>
          <w:sz w:val="28"/>
        </w:rPr>
        <w:t>
      Ломов көшесі: 147, 149, 150/3, 152/3, 154, 154/3, 155, 156/1, 156/2, 157, 159, 161;</w:t>
      </w:r>
    </w:p>
    <w:bookmarkEnd w:id="869"/>
    <w:bookmarkStart w:name="z877" w:id="870"/>
    <w:p>
      <w:pPr>
        <w:spacing w:after="0"/>
        <w:ind w:left="0"/>
        <w:jc w:val="both"/>
      </w:pPr>
      <w:r>
        <w:rPr>
          <w:rFonts w:ascii="Times New Roman"/>
          <w:b w:val="false"/>
          <w:i w:val="false"/>
          <w:color w:val="000000"/>
          <w:sz w:val="28"/>
        </w:rPr>
        <w:t>
      Павлов көшесі: 111/2.</w:t>
      </w:r>
    </w:p>
    <w:bookmarkEnd w:id="870"/>
    <w:bookmarkStart w:name="z878" w:id="871"/>
    <w:p>
      <w:pPr>
        <w:spacing w:after="0"/>
        <w:ind w:left="0"/>
        <w:jc w:val="left"/>
      </w:pPr>
      <w:r>
        <w:rPr>
          <w:rFonts w:ascii="Times New Roman"/>
          <w:b/>
          <w:i w:val="false"/>
          <w:color w:val="000000"/>
        </w:rPr>
        <w:t xml:space="preserve"> № 92 сайлау учаскесі</w:t>
      </w:r>
    </w:p>
    <w:bookmarkEnd w:id="871"/>
    <w:bookmarkStart w:name="z879" w:id="872"/>
    <w:p>
      <w:pPr>
        <w:spacing w:after="0"/>
        <w:ind w:left="0"/>
        <w:jc w:val="both"/>
      </w:pPr>
      <w:r>
        <w:rPr>
          <w:rFonts w:ascii="Times New Roman"/>
          <w:b w:val="false"/>
          <w:i w:val="false"/>
          <w:color w:val="000000"/>
          <w:sz w:val="28"/>
        </w:rPr>
        <w:t>
      Орналасқан жері: Гагарин көшесі 58 құрылыс, Павлодар облысының білім беру басқармасы, Павлодар қаласы білім беру бөлімінің "Павлодар қаласының Камал Макпалеев атындағы жалпы орта білім беру мектебі" коммуналдық мемлекеттік мекемесі</w:t>
      </w:r>
    </w:p>
    <w:bookmarkEnd w:id="872"/>
    <w:bookmarkStart w:name="z880" w:id="873"/>
    <w:p>
      <w:pPr>
        <w:spacing w:after="0"/>
        <w:ind w:left="0"/>
        <w:jc w:val="both"/>
      </w:pPr>
      <w:r>
        <w:rPr>
          <w:rFonts w:ascii="Times New Roman"/>
          <w:b w:val="false"/>
          <w:i w:val="false"/>
          <w:color w:val="000000"/>
          <w:sz w:val="28"/>
        </w:rPr>
        <w:t>
      Шекаралары: Баянаульская көшесі: 23, 24, 25, 26, 27, 28, 29, 30, 31, 32, 32/1, 32А, 33, 34, 35, 36, 37, 38, 39, 40;</w:t>
      </w:r>
    </w:p>
    <w:bookmarkEnd w:id="873"/>
    <w:bookmarkStart w:name="z881" w:id="874"/>
    <w:p>
      <w:pPr>
        <w:spacing w:after="0"/>
        <w:ind w:left="0"/>
        <w:jc w:val="both"/>
      </w:pPr>
      <w:r>
        <w:rPr>
          <w:rFonts w:ascii="Times New Roman"/>
          <w:b w:val="false"/>
          <w:i w:val="false"/>
          <w:color w:val="000000"/>
          <w:sz w:val="28"/>
        </w:rPr>
        <w:t>
      Гагарин көшесі: 50, 58/1, 60, 75, 81, 83, 85, 87, 89;</w:t>
      </w:r>
    </w:p>
    <w:bookmarkEnd w:id="874"/>
    <w:bookmarkStart w:name="z882" w:id="875"/>
    <w:p>
      <w:pPr>
        <w:spacing w:after="0"/>
        <w:ind w:left="0"/>
        <w:jc w:val="both"/>
      </w:pPr>
      <w:r>
        <w:rPr>
          <w:rFonts w:ascii="Times New Roman"/>
          <w:b w:val="false"/>
          <w:i w:val="false"/>
          <w:color w:val="000000"/>
          <w:sz w:val="28"/>
        </w:rPr>
        <w:t>
      Катаев көшесі: 93, 99, 101, 103;</w:t>
      </w:r>
    </w:p>
    <w:bookmarkEnd w:id="875"/>
    <w:bookmarkStart w:name="z883" w:id="876"/>
    <w:p>
      <w:pPr>
        <w:spacing w:after="0"/>
        <w:ind w:left="0"/>
        <w:jc w:val="both"/>
      </w:pPr>
      <w:r>
        <w:rPr>
          <w:rFonts w:ascii="Times New Roman"/>
          <w:b w:val="false"/>
          <w:i w:val="false"/>
          <w:color w:val="000000"/>
          <w:sz w:val="28"/>
        </w:rPr>
        <w:t>
      Семенченко көшесі: 2, 4, 6, 8, 10, 12, 14, 16, 18, 20, 21, 21/1, 21/2, 22, 23, 24, 25, 26, 27, 28, 29, 30, 31, 32, 33, 34, 35, 36, 37, 38, 39, 40;</w:t>
      </w:r>
    </w:p>
    <w:bookmarkEnd w:id="876"/>
    <w:bookmarkStart w:name="z884" w:id="877"/>
    <w:p>
      <w:pPr>
        <w:spacing w:after="0"/>
        <w:ind w:left="0"/>
        <w:jc w:val="both"/>
      </w:pPr>
      <w:r>
        <w:rPr>
          <w:rFonts w:ascii="Times New Roman"/>
          <w:b w:val="false"/>
          <w:i w:val="false"/>
          <w:color w:val="000000"/>
          <w:sz w:val="28"/>
        </w:rPr>
        <w:t>
      Экибастузская көшесі: 23, 24, 25, 26, 27, 28, 29, 30, 31, 32, 33, 34, 35, 36, 37, 38, 39, 40.</w:t>
      </w:r>
    </w:p>
    <w:bookmarkEnd w:id="877"/>
    <w:bookmarkStart w:name="z885" w:id="878"/>
    <w:p>
      <w:pPr>
        <w:spacing w:after="0"/>
        <w:ind w:left="0"/>
        <w:jc w:val="left"/>
      </w:pPr>
      <w:r>
        <w:rPr>
          <w:rFonts w:ascii="Times New Roman"/>
          <w:b/>
          <w:i w:val="false"/>
          <w:color w:val="000000"/>
        </w:rPr>
        <w:t xml:space="preserve"> № 93 сайлау учаскесі</w:t>
      </w:r>
    </w:p>
    <w:bookmarkEnd w:id="878"/>
    <w:bookmarkStart w:name="z886" w:id="879"/>
    <w:p>
      <w:pPr>
        <w:spacing w:after="0"/>
        <w:ind w:left="0"/>
        <w:jc w:val="both"/>
      </w:pPr>
      <w:r>
        <w:rPr>
          <w:rFonts w:ascii="Times New Roman"/>
          <w:b w:val="false"/>
          <w:i w:val="false"/>
          <w:color w:val="000000"/>
          <w:sz w:val="28"/>
        </w:rPr>
        <w:t>
      Орналасқан жері: Катаев көшесі 68, Павлодар облысының білім беру басқармасы, Павлодар қаласы білім беру бөлімінің "Павлодар қаласының № 17 жалпы орта білім беру саралап оқытатын бейіндік мектебі" коммуналдық мемлекеттік мекемесі</w:t>
      </w:r>
    </w:p>
    <w:bookmarkEnd w:id="879"/>
    <w:bookmarkStart w:name="z887" w:id="880"/>
    <w:p>
      <w:pPr>
        <w:spacing w:after="0"/>
        <w:ind w:left="0"/>
        <w:jc w:val="both"/>
      </w:pPr>
      <w:r>
        <w:rPr>
          <w:rFonts w:ascii="Times New Roman"/>
          <w:b w:val="false"/>
          <w:i w:val="false"/>
          <w:color w:val="000000"/>
          <w:sz w:val="28"/>
        </w:rPr>
        <w:t>
      Шекаралары: Актюбинская көшесі: 37, 38, 38/1, 39, 40, 41, 42, 43, 44, 45, 46, 47, 48, 49, 50, 51, 52, 53, 54;</w:t>
      </w:r>
    </w:p>
    <w:bookmarkEnd w:id="880"/>
    <w:bookmarkStart w:name="z888" w:id="881"/>
    <w:p>
      <w:pPr>
        <w:spacing w:after="0"/>
        <w:ind w:left="0"/>
        <w:jc w:val="both"/>
      </w:pPr>
      <w:r>
        <w:rPr>
          <w:rFonts w:ascii="Times New Roman"/>
          <w:b w:val="false"/>
          <w:i w:val="false"/>
          <w:color w:val="000000"/>
          <w:sz w:val="28"/>
        </w:rPr>
        <w:t>
      Гагарин көшесі: 46, 48, 52;</w:t>
      </w:r>
    </w:p>
    <w:bookmarkEnd w:id="881"/>
    <w:bookmarkStart w:name="z889" w:id="882"/>
    <w:p>
      <w:pPr>
        <w:spacing w:after="0"/>
        <w:ind w:left="0"/>
        <w:jc w:val="both"/>
      </w:pPr>
      <w:r>
        <w:rPr>
          <w:rFonts w:ascii="Times New Roman"/>
          <w:b w:val="false"/>
          <w:i w:val="false"/>
          <w:color w:val="000000"/>
          <w:sz w:val="28"/>
        </w:rPr>
        <w:t>
      Дорожная көшесі: 1, 3, 3/1, 4, 9, 11, 22, 23, 24, 26, 28, 30, 32, 34, 36, 38, 40, 41/1;</w:t>
      </w:r>
    </w:p>
    <w:bookmarkEnd w:id="882"/>
    <w:bookmarkStart w:name="z890" w:id="883"/>
    <w:p>
      <w:pPr>
        <w:spacing w:after="0"/>
        <w:ind w:left="0"/>
        <w:jc w:val="both"/>
      </w:pPr>
      <w:r>
        <w:rPr>
          <w:rFonts w:ascii="Times New Roman"/>
          <w:b w:val="false"/>
          <w:i w:val="false"/>
          <w:color w:val="000000"/>
          <w:sz w:val="28"/>
        </w:rPr>
        <w:t>
      Катаев көшесі: 60, 62, 64, 76, 78, 80, 82, 84, 103/1, 103/2, 105;</w:t>
      </w:r>
    </w:p>
    <w:bookmarkEnd w:id="883"/>
    <w:bookmarkStart w:name="z891" w:id="884"/>
    <w:p>
      <w:pPr>
        <w:spacing w:after="0"/>
        <w:ind w:left="0"/>
        <w:jc w:val="both"/>
      </w:pPr>
      <w:r>
        <w:rPr>
          <w:rFonts w:ascii="Times New Roman"/>
          <w:b w:val="false"/>
          <w:i w:val="false"/>
          <w:color w:val="000000"/>
          <w:sz w:val="28"/>
        </w:rPr>
        <w:t>
      Кулундинская көшесі: 37, 39, 41, 43, 45, 46, 47, 48, 49, 50, 50/1, 51, 52, 53, 54, 54/2;</w:t>
      </w:r>
    </w:p>
    <w:bookmarkEnd w:id="884"/>
    <w:bookmarkStart w:name="z892" w:id="885"/>
    <w:p>
      <w:pPr>
        <w:spacing w:after="0"/>
        <w:ind w:left="0"/>
        <w:jc w:val="both"/>
      </w:pPr>
      <w:r>
        <w:rPr>
          <w:rFonts w:ascii="Times New Roman"/>
          <w:b w:val="false"/>
          <w:i w:val="false"/>
          <w:color w:val="000000"/>
          <w:sz w:val="28"/>
        </w:rPr>
        <w:t>
      Лебяжинская көшесі: 19, 23, 24, 25, 26, 27, 28, 29, 30, 31, 32, 33, 34, 35, 36, 37, 38, 39, 40;</w:t>
      </w:r>
    </w:p>
    <w:bookmarkEnd w:id="885"/>
    <w:bookmarkStart w:name="z893" w:id="886"/>
    <w:p>
      <w:pPr>
        <w:spacing w:after="0"/>
        <w:ind w:left="0"/>
        <w:jc w:val="both"/>
      </w:pPr>
      <w:r>
        <w:rPr>
          <w:rFonts w:ascii="Times New Roman"/>
          <w:b w:val="false"/>
          <w:i w:val="false"/>
          <w:color w:val="000000"/>
          <w:sz w:val="28"/>
        </w:rPr>
        <w:t>
      Теплов көшесі: 40, 42, 44, 46/1;</w:t>
      </w:r>
    </w:p>
    <w:bookmarkEnd w:id="886"/>
    <w:bookmarkStart w:name="z894" w:id="887"/>
    <w:p>
      <w:pPr>
        <w:spacing w:after="0"/>
        <w:ind w:left="0"/>
        <w:jc w:val="both"/>
      </w:pPr>
      <w:r>
        <w:rPr>
          <w:rFonts w:ascii="Times New Roman"/>
          <w:b w:val="false"/>
          <w:i w:val="false"/>
          <w:color w:val="000000"/>
          <w:sz w:val="28"/>
        </w:rPr>
        <w:t>
      Уральская көшесі: 26, 27, 27/1, 28, 28/1, 29, 30, 30/1, 31, 32, 33, 34, 34/1, 34/2, 34/3, 34/4, 35, 36, 37, 38, 39, 40, 41, 42, 43, 44, 45, 46, 47, 48, 49, 50, 51, 52, 53;</w:t>
      </w:r>
    </w:p>
    <w:bookmarkEnd w:id="887"/>
    <w:bookmarkStart w:name="z895" w:id="888"/>
    <w:p>
      <w:pPr>
        <w:spacing w:after="0"/>
        <w:ind w:left="0"/>
        <w:jc w:val="both"/>
      </w:pPr>
      <w:r>
        <w:rPr>
          <w:rFonts w:ascii="Times New Roman"/>
          <w:b w:val="false"/>
          <w:i w:val="false"/>
          <w:color w:val="000000"/>
          <w:sz w:val="28"/>
        </w:rPr>
        <w:t>
      Чимкентская көшесі: 7, 27, 37, 38, 39, 40, 41, 42, 43, 44, 45, 46, 47, 48, 49, 50, 51, 52, 53, 54.</w:t>
      </w:r>
    </w:p>
    <w:bookmarkEnd w:id="888"/>
    <w:bookmarkStart w:name="z896" w:id="889"/>
    <w:p>
      <w:pPr>
        <w:spacing w:after="0"/>
        <w:ind w:left="0"/>
        <w:jc w:val="left"/>
      </w:pPr>
      <w:r>
        <w:rPr>
          <w:rFonts w:ascii="Times New Roman"/>
          <w:b/>
          <w:i w:val="false"/>
          <w:color w:val="000000"/>
        </w:rPr>
        <w:t xml:space="preserve"> № 94 сайлау учаскесі</w:t>
      </w:r>
    </w:p>
    <w:bookmarkEnd w:id="889"/>
    <w:bookmarkStart w:name="z897" w:id="890"/>
    <w:p>
      <w:pPr>
        <w:spacing w:after="0"/>
        <w:ind w:left="0"/>
        <w:jc w:val="both"/>
      </w:pPr>
      <w:r>
        <w:rPr>
          <w:rFonts w:ascii="Times New Roman"/>
          <w:b w:val="false"/>
          <w:i w:val="false"/>
          <w:color w:val="000000"/>
          <w:sz w:val="28"/>
        </w:rPr>
        <w:t>
      Орналасқан жері: Ломов көшесі 162 құрылыс, Павлодар облысы әкімдігі Павлодар облысы білім беру басқармасының "Жоғары түсті металлургия колледжі" шаруашылық жүргізу құқығындағы коммуналдық мемлекеттік кәсіпорны</w:t>
      </w:r>
    </w:p>
    <w:bookmarkEnd w:id="890"/>
    <w:bookmarkStart w:name="z898" w:id="891"/>
    <w:p>
      <w:pPr>
        <w:spacing w:after="0"/>
        <w:ind w:left="0"/>
        <w:jc w:val="both"/>
      </w:pPr>
      <w:r>
        <w:rPr>
          <w:rFonts w:ascii="Times New Roman"/>
          <w:b w:val="false"/>
          <w:i w:val="false"/>
          <w:color w:val="000000"/>
          <w:sz w:val="28"/>
        </w:rPr>
        <w:t>
      Шекаралары: Бескарагайская көшесі: 1, 2, 3, 4, 5, 6, 7, 8, 9, 10, 11, 12, 13, 14, 15, 16, 17, 18, 19, 20, 21, 22, 23, 24, 25, 26, 27, 28, 29, 30, 31, 32, 33, 34, 35, 36, 37, 38, 39, 40;</w:t>
      </w:r>
    </w:p>
    <w:bookmarkEnd w:id="891"/>
    <w:bookmarkStart w:name="z899" w:id="892"/>
    <w:p>
      <w:pPr>
        <w:spacing w:after="0"/>
        <w:ind w:left="0"/>
        <w:jc w:val="both"/>
      </w:pPr>
      <w:r>
        <w:rPr>
          <w:rFonts w:ascii="Times New Roman"/>
          <w:b w:val="false"/>
          <w:i w:val="false"/>
          <w:color w:val="000000"/>
          <w:sz w:val="28"/>
        </w:rPr>
        <w:t>
      Ворушин көшесі: 1, 3, 5, 7, 9, 11, 13, 15, 17, 19, 21, 23, 25, 27, 28, 29, 31, 33, 35, 37, 39;</w:t>
      </w:r>
    </w:p>
    <w:bookmarkEnd w:id="892"/>
    <w:bookmarkStart w:name="z900" w:id="893"/>
    <w:p>
      <w:pPr>
        <w:spacing w:after="0"/>
        <w:ind w:left="0"/>
        <w:jc w:val="both"/>
      </w:pPr>
      <w:r>
        <w:rPr>
          <w:rFonts w:ascii="Times New Roman"/>
          <w:b w:val="false"/>
          <w:i w:val="false"/>
          <w:color w:val="000000"/>
          <w:sz w:val="28"/>
        </w:rPr>
        <w:t>
      Гагарин көшесі: 66, 68, 70, 76, 76/3, 78;</w:t>
      </w:r>
    </w:p>
    <w:bookmarkEnd w:id="893"/>
    <w:bookmarkStart w:name="z901" w:id="894"/>
    <w:p>
      <w:pPr>
        <w:spacing w:after="0"/>
        <w:ind w:left="0"/>
        <w:jc w:val="both"/>
      </w:pPr>
      <w:r>
        <w:rPr>
          <w:rFonts w:ascii="Times New Roman"/>
          <w:b w:val="false"/>
          <w:i w:val="false"/>
          <w:color w:val="000000"/>
          <w:sz w:val="28"/>
        </w:rPr>
        <w:t>
      Қабдыкәрім Ыдырысов көшесі: 1, 2, 3, 4, 5, 6, 7, 8, 9, 10, 11, 12, 13, 14, 15, 16, 17, 18, 19, 20, 21, 22, 23, 24, 25, 26, 27, 28, 29, 30, 31, 32, 33, 34, 35, 36, 37, 38, 39, 40;</w:t>
      </w:r>
    </w:p>
    <w:bookmarkEnd w:id="894"/>
    <w:bookmarkStart w:name="z902" w:id="895"/>
    <w:p>
      <w:pPr>
        <w:spacing w:after="0"/>
        <w:ind w:left="0"/>
        <w:jc w:val="both"/>
      </w:pPr>
      <w:r>
        <w:rPr>
          <w:rFonts w:ascii="Times New Roman"/>
          <w:b w:val="false"/>
          <w:i w:val="false"/>
          <w:color w:val="000000"/>
          <w:sz w:val="28"/>
        </w:rPr>
        <w:t>
      Иртышская көшесі: 1, 2, 3, 4, 5, 6, 7, 8, 9, 10, 11, 12, 13, 14, 15, 16, 17, 18, 19, 20, 21, 22, 23, 24, 25, 26, 27, 28, 29, 30, 31, 32, 33, 34, 35, 36, 37, 38, 39, 40;</w:t>
      </w:r>
    </w:p>
    <w:bookmarkEnd w:id="895"/>
    <w:bookmarkStart w:name="z903" w:id="896"/>
    <w:p>
      <w:pPr>
        <w:spacing w:after="0"/>
        <w:ind w:left="0"/>
        <w:jc w:val="both"/>
      </w:pPr>
      <w:r>
        <w:rPr>
          <w:rFonts w:ascii="Times New Roman"/>
          <w:b w:val="false"/>
          <w:i w:val="false"/>
          <w:color w:val="000000"/>
          <w:sz w:val="28"/>
        </w:rPr>
        <w:t>
      Қамзин көшесі: 168, 172, 174, 176, 178, 180, 181, 182, 183, 184, 185, 186, 187, 188, 189, 190, 191, 192, 193, 194, 195, 196, 197, 199, 200, 201, 202, 203, 204, 205, 206, 207, 208, 209, 210, 211, 212, 213, 214, 215, 216, 217, 218, 218/1;</w:t>
      </w:r>
    </w:p>
    <w:bookmarkEnd w:id="896"/>
    <w:bookmarkStart w:name="z904" w:id="897"/>
    <w:p>
      <w:pPr>
        <w:spacing w:after="0"/>
        <w:ind w:left="0"/>
        <w:jc w:val="both"/>
      </w:pPr>
      <w:r>
        <w:rPr>
          <w:rFonts w:ascii="Times New Roman"/>
          <w:b w:val="false"/>
          <w:i w:val="false"/>
          <w:color w:val="000000"/>
          <w:sz w:val="28"/>
        </w:rPr>
        <w:t>
      Кокчетавская көшесі: 1, 2, 3, 4, 5, 6, 6/1, 7, 8, 9, 10, 11, 12, 13, 14, 15, 16, 17, 18, 19, 20, 21, 22;</w:t>
      </w:r>
    </w:p>
    <w:bookmarkEnd w:id="897"/>
    <w:bookmarkStart w:name="z905" w:id="898"/>
    <w:p>
      <w:pPr>
        <w:spacing w:after="0"/>
        <w:ind w:left="0"/>
        <w:jc w:val="both"/>
      </w:pPr>
      <w:r>
        <w:rPr>
          <w:rFonts w:ascii="Times New Roman"/>
          <w:b w:val="false"/>
          <w:i w:val="false"/>
          <w:color w:val="000000"/>
          <w:sz w:val="28"/>
        </w:rPr>
        <w:t>
      Кустанайская көшесі: 1, 2, 3, 4, 5, 6, 7, 8, 9, 10, 11, 12, 13, 14, 15, 16, 17, 18, 19, 20, 21, 22;</w:t>
      </w:r>
    </w:p>
    <w:bookmarkEnd w:id="898"/>
    <w:bookmarkStart w:name="z906" w:id="899"/>
    <w:p>
      <w:pPr>
        <w:spacing w:after="0"/>
        <w:ind w:left="0"/>
        <w:jc w:val="both"/>
      </w:pPr>
      <w:r>
        <w:rPr>
          <w:rFonts w:ascii="Times New Roman"/>
          <w:b w:val="false"/>
          <w:i w:val="false"/>
          <w:color w:val="000000"/>
          <w:sz w:val="28"/>
        </w:rPr>
        <w:t>
      Сейфуллин көшесі: 1, 2, 3, 4, 5, 6, 7, 8, 9, 10, 11, 12, 13, 14, 15, 16, 17, 18, 19, 20, 21, 22;</w:t>
      </w:r>
    </w:p>
    <w:bookmarkEnd w:id="899"/>
    <w:bookmarkStart w:name="z907" w:id="900"/>
    <w:p>
      <w:pPr>
        <w:spacing w:after="0"/>
        <w:ind w:left="0"/>
        <w:jc w:val="both"/>
      </w:pPr>
      <w:r>
        <w:rPr>
          <w:rFonts w:ascii="Times New Roman"/>
          <w:b w:val="false"/>
          <w:i w:val="false"/>
          <w:color w:val="000000"/>
          <w:sz w:val="28"/>
        </w:rPr>
        <w:t>
      Семипалатинская көшесі: 1, 2, 3, 4, 5, 6, 6/1, 7, 7/1, 8, 9, 10, 11, 12, 13, 14, 15, 16, 17, 18, 19, 20, 21, 22, 23, 24, 25, 26, 27, 28, 29, 30, 31, 32, 33, 34, 35, 36, 37, 38, 39, 40;</w:t>
      </w:r>
    </w:p>
    <w:bookmarkEnd w:id="900"/>
    <w:bookmarkStart w:name="z908" w:id="901"/>
    <w:p>
      <w:pPr>
        <w:spacing w:after="0"/>
        <w:ind w:left="0"/>
        <w:jc w:val="both"/>
      </w:pPr>
      <w:r>
        <w:rPr>
          <w:rFonts w:ascii="Times New Roman"/>
          <w:b w:val="false"/>
          <w:i w:val="false"/>
          <w:color w:val="000000"/>
          <w:sz w:val="28"/>
        </w:rPr>
        <w:t>
      Славгородская көшесі: 1, 2, 3, 4, 5, 6, 7, 8, 9, 10, 11, 12, 13, 14, 15, 16, 17, 18, 19, 20, 21, 22.</w:t>
      </w:r>
    </w:p>
    <w:bookmarkEnd w:id="901"/>
    <w:bookmarkStart w:name="z909" w:id="902"/>
    <w:p>
      <w:pPr>
        <w:spacing w:after="0"/>
        <w:ind w:left="0"/>
        <w:jc w:val="left"/>
      </w:pPr>
      <w:r>
        <w:rPr>
          <w:rFonts w:ascii="Times New Roman"/>
          <w:b/>
          <w:i w:val="false"/>
          <w:color w:val="000000"/>
        </w:rPr>
        <w:t xml:space="preserve"> № 95 сайлау учаскесі</w:t>
      </w:r>
    </w:p>
    <w:bookmarkEnd w:id="902"/>
    <w:bookmarkStart w:name="z910" w:id="903"/>
    <w:p>
      <w:pPr>
        <w:spacing w:after="0"/>
        <w:ind w:left="0"/>
        <w:jc w:val="both"/>
      </w:pPr>
      <w:r>
        <w:rPr>
          <w:rFonts w:ascii="Times New Roman"/>
          <w:b w:val="false"/>
          <w:i w:val="false"/>
          <w:color w:val="000000"/>
          <w:sz w:val="28"/>
        </w:rPr>
        <w:t>
      Орналасқан жері: Нұрсұлтан Назарбаев даңғылы 190, 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bookmarkEnd w:id="903"/>
    <w:bookmarkStart w:name="z911" w:id="904"/>
    <w:p>
      <w:pPr>
        <w:spacing w:after="0"/>
        <w:ind w:left="0"/>
        <w:jc w:val="both"/>
      </w:pPr>
      <w:r>
        <w:rPr>
          <w:rFonts w:ascii="Times New Roman"/>
          <w:b w:val="false"/>
          <w:i w:val="false"/>
          <w:color w:val="000000"/>
          <w:sz w:val="28"/>
        </w:rPr>
        <w:t>
      Шекаралары: Бірлік көшесі: 21, 23, 25, 27, 29, 31, 35, 37, 39, 41, 43, 45, 47, 49, 51;</w:t>
      </w:r>
    </w:p>
    <w:bookmarkEnd w:id="904"/>
    <w:bookmarkStart w:name="z912" w:id="905"/>
    <w:p>
      <w:pPr>
        <w:spacing w:after="0"/>
        <w:ind w:left="0"/>
        <w:jc w:val="both"/>
      </w:pPr>
      <w:r>
        <w:rPr>
          <w:rFonts w:ascii="Times New Roman"/>
          <w:b w:val="false"/>
          <w:i w:val="false"/>
          <w:color w:val="000000"/>
          <w:sz w:val="28"/>
        </w:rPr>
        <w:t>
      Кәукен Кенжетаев көшесі: 20А, 21, 22, 23, 24, 25, 26, 27, 28, 28А, 29, 30, 31, 33, 34, 35, 36, 36А, 36Д, 37, 38, 39, 39А, 41, 41А, 42, 43, 44, 45, 46, 47, 48, 49, 50, 51/1, 52;</w:t>
      </w:r>
    </w:p>
    <w:bookmarkEnd w:id="905"/>
    <w:bookmarkStart w:name="z913" w:id="906"/>
    <w:p>
      <w:pPr>
        <w:spacing w:after="0"/>
        <w:ind w:left="0"/>
        <w:jc w:val="both"/>
      </w:pPr>
      <w:r>
        <w:rPr>
          <w:rFonts w:ascii="Times New Roman"/>
          <w:b w:val="false"/>
          <w:i w:val="false"/>
          <w:color w:val="000000"/>
          <w:sz w:val="28"/>
        </w:rPr>
        <w:t>
      Амангелді көшесі: 11/1, 17, 19А, 21, 23, 23А, 25, 27, 37, 47/1;</w:t>
      </w:r>
    </w:p>
    <w:bookmarkEnd w:id="906"/>
    <w:bookmarkStart w:name="z914" w:id="907"/>
    <w:p>
      <w:pPr>
        <w:spacing w:after="0"/>
        <w:ind w:left="0"/>
        <w:jc w:val="both"/>
      </w:pPr>
      <w:r>
        <w:rPr>
          <w:rFonts w:ascii="Times New Roman"/>
          <w:b w:val="false"/>
          <w:i w:val="false"/>
          <w:color w:val="000000"/>
          <w:sz w:val="28"/>
        </w:rPr>
        <w:t>
      Баратбаев көшесі: 22, 24, 26, 28, 30, 32, 34, 36, 38, 40, 42, 44, 46, 48, 50, 52, 54, 56;</w:t>
      </w:r>
    </w:p>
    <w:bookmarkEnd w:id="907"/>
    <w:bookmarkStart w:name="z915" w:id="908"/>
    <w:p>
      <w:pPr>
        <w:spacing w:after="0"/>
        <w:ind w:left="0"/>
        <w:jc w:val="both"/>
      </w:pPr>
      <w:r>
        <w:rPr>
          <w:rFonts w:ascii="Times New Roman"/>
          <w:b w:val="false"/>
          <w:i w:val="false"/>
          <w:color w:val="000000"/>
          <w:sz w:val="28"/>
        </w:rPr>
        <w:t>
      Жаяу Мұса көшесі: 7, 7Б;</w:t>
      </w:r>
    </w:p>
    <w:bookmarkEnd w:id="908"/>
    <w:bookmarkStart w:name="z916" w:id="909"/>
    <w:p>
      <w:pPr>
        <w:spacing w:after="0"/>
        <w:ind w:left="0"/>
        <w:jc w:val="both"/>
      </w:pPr>
      <w:r>
        <w:rPr>
          <w:rFonts w:ascii="Times New Roman"/>
          <w:b w:val="false"/>
          <w:i w:val="false"/>
          <w:color w:val="000000"/>
          <w:sz w:val="28"/>
        </w:rPr>
        <w:t>
      Қалмұқан Исабай көшесі: 61, 61/1, 63;</w:t>
      </w:r>
    </w:p>
    <w:bookmarkEnd w:id="909"/>
    <w:bookmarkStart w:name="z917" w:id="910"/>
    <w:p>
      <w:pPr>
        <w:spacing w:after="0"/>
        <w:ind w:left="0"/>
        <w:jc w:val="both"/>
      </w:pPr>
      <w:r>
        <w:rPr>
          <w:rFonts w:ascii="Times New Roman"/>
          <w:b w:val="false"/>
          <w:i w:val="false"/>
          <w:color w:val="000000"/>
          <w:sz w:val="28"/>
        </w:rPr>
        <w:t>
      Кунавин көшесі: 21, 23, 24, 25, 26, 27, 28, 29, 30, 31, 32, 33, 35, 36, 37, 38, 39, 40, 41, 42, 43, 44, 45, 46, 47, 48, 49, 50, 51, 52, 53, 54, 55;</w:t>
      </w:r>
    </w:p>
    <w:bookmarkEnd w:id="910"/>
    <w:bookmarkStart w:name="z918" w:id="911"/>
    <w:p>
      <w:pPr>
        <w:spacing w:after="0"/>
        <w:ind w:left="0"/>
        <w:jc w:val="both"/>
      </w:pPr>
      <w:r>
        <w:rPr>
          <w:rFonts w:ascii="Times New Roman"/>
          <w:b w:val="false"/>
          <w:i w:val="false"/>
          <w:color w:val="000000"/>
          <w:sz w:val="28"/>
        </w:rPr>
        <w:t>
      Нұрсұлтан Назарбаев даңғылы: 190, 190А, 200/1, 201;</w:t>
      </w:r>
    </w:p>
    <w:bookmarkEnd w:id="911"/>
    <w:bookmarkStart w:name="z919" w:id="912"/>
    <w:p>
      <w:pPr>
        <w:spacing w:after="0"/>
        <w:ind w:left="0"/>
        <w:jc w:val="both"/>
      </w:pPr>
      <w:r>
        <w:rPr>
          <w:rFonts w:ascii="Times New Roman"/>
          <w:b w:val="false"/>
          <w:i w:val="false"/>
          <w:color w:val="000000"/>
          <w:sz w:val="28"/>
        </w:rPr>
        <w:t>
      Шәкәрім Құдайбердіұлы көшесі: 10, 12, 14.</w:t>
      </w:r>
    </w:p>
    <w:bookmarkEnd w:id="912"/>
    <w:bookmarkStart w:name="z920" w:id="913"/>
    <w:p>
      <w:pPr>
        <w:spacing w:after="0"/>
        <w:ind w:left="0"/>
        <w:jc w:val="left"/>
      </w:pPr>
      <w:r>
        <w:rPr>
          <w:rFonts w:ascii="Times New Roman"/>
          <w:b/>
          <w:i w:val="false"/>
          <w:color w:val="000000"/>
        </w:rPr>
        <w:t xml:space="preserve"> № 96 сайлау учаскесі</w:t>
      </w:r>
    </w:p>
    <w:bookmarkEnd w:id="913"/>
    <w:bookmarkStart w:name="z921" w:id="914"/>
    <w:p>
      <w:pPr>
        <w:spacing w:after="0"/>
        <w:ind w:left="0"/>
        <w:jc w:val="both"/>
      </w:pPr>
      <w:r>
        <w:rPr>
          <w:rFonts w:ascii="Times New Roman"/>
          <w:b w:val="false"/>
          <w:i w:val="false"/>
          <w:color w:val="000000"/>
          <w:sz w:val="28"/>
        </w:rPr>
        <w:t>
      Орналасқан жері: Ткачев көшесі 15, Павлодар облысының білім беру басқармасы, Павлодар қаласы білім беру бөлімінің "Павлодар қаласының Мұхтар Әуезов атындағы жалпы орта білім беру мектебі" коммуналдық мемлекеттік мекемесі</w:t>
      </w:r>
    </w:p>
    <w:bookmarkEnd w:id="914"/>
    <w:bookmarkStart w:name="z922" w:id="915"/>
    <w:p>
      <w:pPr>
        <w:spacing w:after="0"/>
        <w:ind w:left="0"/>
        <w:jc w:val="both"/>
      </w:pPr>
      <w:r>
        <w:rPr>
          <w:rFonts w:ascii="Times New Roman"/>
          <w:b w:val="false"/>
          <w:i w:val="false"/>
          <w:color w:val="000000"/>
          <w:sz w:val="28"/>
        </w:rPr>
        <w:t>
      Шекаралары: Бекхожин көшесі: 11, 11/1, 11/2, 17, 23;</w:t>
      </w:r>
    </w:p>
    <w:bookmarkEnd w:id="915"/>
    <w:bookmarkStart w:name="z923" w:id="916"/>
    <w:p>
      <w:pPr>
        <w:spacing w:after="0"/>
        <w:ind w:left="0"/>
        <w:jc w:val="both"/>
      </w:pPr>
      <w:r>
        <w:rPr>
          <w:rFonts w:ascii="Times New Roman"/>
          <w:b w:val="false"/>
          <w:i w:val="false"/>
          <w:color w:val="000000"/>
          <w:sz w:val="28"/>
        </w:rPr>
        <w:t>
      Майра көшесі: 27/1, 27/2;</w:t>
      </w:r>
    </w:p>
    <w:bookmarkEnd w:id="916"/>
    <w:bookmarkStart w:name="z924" w:id="917"/>
    <w:p>
      <w:pPr>
        <w:spacing w:after="0"/>
        <w:ind w:left="0"/>
        <w:jc w:val="both"/>
      </w:pPr>
      <w:r>
        <w:rPr>
          <w:rFonts w:ascii="Times New Roman"/>
          <w:b w:val="false"/>
          <w:i w:val="false"/>
          <w:color w:val="000000"/>
          <w:sz w:val="28"/>
        </w:rPr>
        <w:t>
      Ткачев көшесі: 5, 5/1, 9, 11, 13, 15, 17, 17/1.</w:t>
      </w:r>
    </w:p>
    <w:bookmarkEnd w:id="917"/>
    <w:bookmarkStart w:name="z925" w:id="918"/>
    <w:p>
      <w:pPr>
        <w:spacing w:after="0"/>
        <w:ind w:left="0"/>
        <w:jc w:val="left"/>
      </w:pPr>
      <w:r>
        <w:rPr>
          <w:rFonts w:ascii="Times New Roman"/>
          <w:b/>
          <w:i w:val="false"/>
          <w:color w:val="000000"/>
        </w:rPr>
        <w:t xml:space="preserve"> № 97 сайлау учаскесі</w:t>
      </w:r>
    </w:p>
    <w:bookmarkEnd w:id="918"/>
    <w:bookmarkStart w:name="z926" w:id="919"/>
    <w:p>
      <w:pPr>
        <w:spacing w:after="0"/>
        <w:ind w:left="0"/>
        <w:jc w:val="both"/>
      </w:pPr>
      <w:r>
        <w:rPr>
          <w:rFonts w:ascii="Times New Roman"/>
          <w:b w:val="false"/>
          <w:i w:val="false"/>
          <w:color w:val="000000"/>
          <w:sz w:val="28"/>
        </w:rPr>
        <w:t>
      Орналасқан жері: Амангелді көшесі 17/1 құрылыс, Павлодар облысы әкімдігі Павлодар облысы мәдениет, тілдерді дамыту және архив ісі басқармасының "Көзі көрмейтін және нашар көретін азаматтарға арналған облыстық арнайы кітапханасы" коммуналдық мемлекеттік мекемесі</w:t>
      </w:r>
    </w:p>
    <w:bookmarkEnd w:id="919"/>
    <w:bookmarkStart w:name="z927" w:id="920"/>
    <w:p>
      <w:pPr>
        <w:spacing w:after="0"/>
        <w:ind w:left="0"/>
        <w:jc w:val="both"/>
      </w:pPr>
      <w:r>
        <w:rPr>
          <w:rFonts w:ascii="Times New Roman"/>
          <w:b w:val="false"/>
          <w:i w:val="false"/>
          <w:color w:val="000000"/>
          <w:sz w:val="28"/>
        </w:rPr>
        <w:t>
      Шекаралары: Амангелді көшесі: 11/2;</w:t>
      </w:r>
    </w:p>
    <w:bookmarkEnd w:id="920"/>
    <w:bookmarkStart w:name="z928" w:id="921"/>
    <w:p>
      <w:pPr>
        <w:spacing w:after="0"/>
        <w:ind w:left="0"/>
        <w:jc w:val="both"/>
      </w:pPr>
      <w:r>
        <w:rPr>
          <w:rFonts w:ascii="Times New Roman"/>
          <w:b w:val="false"/>
          <w:i w:val="false"/>
          <w:color w:val="000000"/>
          <w:sz w:val="28"/>
        </w:rPr>
        <w:t>
      Бийская көшесі: 1, 2, 3, 4, 5, 6, 7, 8, 9, 10, 11, 12, 13, 14, 15, 16, 17, 18;</w:t>
      </w:r>
    </w:p>
    <w:bookmarkEnd w:id="921"/>
    <w:bookmarkStart w:name="z929" w:id="922"/>
    <w:p>
      <w:pPr>
        <w:spacing w:after="0"/>
        <w:ind w:left="0"/>
        <w:jc w:val="both"/>
      </w:pPr>
      <w:r>
        <w:rPr>
          <w:rFonts w:ascii="Times New Roman"/>
          <w:b w:val="false"/>
          <w:i w:val="false"/>
          <w:color w:val="000000"/>
          <w:sz w:val="28"/>
        </w:rPr>
        <w:t>
      Уәлиханов көшесі: 48, 49, 50, 51, 52, 53, 54, 54А, 55, 56, 57, 58, 59, 61, 62, 63, 64, 65, 66, 67;</w:t>
      </w:r>
    </w:p>
    <w:bookmarkEnd w:id="922"/>
    <w:bookmarkStart w:name="z930" w:id="923"/>
    <w:p>
      <w:pPr>
        <w:spacing w:after="0"/>
        <w:ind w:left="0"/>
        <w:jc w:val="both"/>
      </w:pPr>
      <w:r>
        <w:rPr>
          <w:rFonts w:ascii="Times New Roman"/>
          <w:b w:val="false"/>
          <w:i w:val="false"/>
          <w:color w:val="000000"/>
          <w:sz w:val="28"/>
        </w:rPr>
        <w:t>
      И. Байзақов көшесі: 177, 179, 181, 183, 185, 187, 189, 191, 193, 194, 195, 197, 199, 370, 372, 374, 376, 378, 378/1, 380, 382, 384, 386, 388;</w:t>
      </w:r>
    </w:p>
    <w:bookmarkEnd w:id="923"/>
    <w:bookmarkStart w:name="z931" w:id="924"/>
    <w:p>
      <w:pPr>
        <w:spacing w:after="0"/>
        <w:ind w:left="0"/>
        <w:jc w:val="both"/>
      </w:pPr>
      <w:r>
        <w:rPr>
          <w:rFonts w:ascii="Times New Roman"/>
          <w:b w:val="false"/>
          <w:i w:val="false"/>
          <w:color w:val="000000"/>
          <w:sz w:val="28"/>
        </w:rPr>
        <w:t>
      Қабдеш Нұркин көшесі: 100, 106, 108, 110, 112, 114, 116, 118, 122, 124;</w:t>
      </w:r>
    </w:p>
    <w:bookmarkEnd w:id="924"/>
    <w:bookmarkStart w:name="z932" w:id="925"/>
    <w:p>
      <w:pPr>
        <w:spacing w:after="0"/>
        <w:ind w:left="0"/>
        <w:jc w:val="both"/>
      </w:pPr>
      <w:r>
        <w:rPr>
          <w:rFonts w:ascii="Times New Roman"/>
          <w:b w:val="false"/>
          <w:i w:val="false"/>
          <w:color w:val="000000"/>
          <w:sz w:val="28"/>
        </w:rPr>
        <w:t>
      Қалмұқан Исабай көшесі: 44, 46, 48, 50, 52, 54, 56, 58, 60, 64, 66;</w:t>
      </w:r>
    </w:p>
    <w:bookmarkEnd w:id="925"/>
    <w:bookmarkStart w:name="z933" w:id="926"/>
    <w:p>
      <w:pPr>
        <w:spacing w:after="0"/>
        <w:ind w:left="0"/>
        <w:jc w:val="both"/>
      </w:pPr>
      <w:r>
        <w:rPr>
          <w:rFonts w:ascii="Times New Roman"/>
          <w:b w:val="false"/>
          <w:i w:val="false"/>
          <w:color w:val="000000"/>
          <w:sz w:val="28"/>
        </w:rPr>
        <w:t>
      Ленская көшесі: 1, 2, 3, 4, 5, 6, 7, 8, 9, 10, 11, 12, 13, 14, 15, 16, 17, 18;</w:t>
      </w:r>
    </w:p>
    <w:bookmarkEnd w:id="926"/>
    <w:bookmarkStart w:name="z934" w:id="927"/>
    <w:p>
      <w:pPr>
        <w:spacing w:after="0"/>
        <w:ind w:left="0"/>
        <w:jc w:val="both"/>
      </w:pPr>
      <w:r>
        <w:rPr>
          <w:rFonts w:ascii="Times New Roman"/>
          <w:b w:val="false"/>
          <w:i w:val="false"/>
          <w:color w:val="000000"/>
          <w:sz w:val="28"/>
        </w:rPr>
        <w:t>
      Обская көшесі: 1, 2, 3, 4, 5, 6, 8;</w:t>
      </w:r>
    </w:p>
    <w:bookmarkEnd w:id="927"/>
    <w:bookmarkStart w:name="z935" w:id="928"/>
    <w:p>
      <w:pPr>
        <w:spacing w:after="0"/>
        <w:ind w:left="0"/>
        <w:jc w:val="both"/>
      </w:pPr>
      <w:r>
        <w:rPr>
          <w:rFonts w:ascii="Times New Roman"/>
          <w:b w:val="false"/>
          <w:i w:val="false"/>
          <w:color w:val="000000"/>
          <w:sz w:val="28"/>
        </w:rPr>
        <w:t>
      Орджоникидзе көшесі: 43, 44, 45, 46, 47, 48, 48А, 48Б, 49, 50, 50А, 51, 52, 53, 55;</w:t>
      </w:r>
    </w:p>
    <w:bookmarkEnd w:id="928"/>
    <w:bookmarkStart w:name="z936" w:id="929"/>
    <w:p>
      <w:pPr>
        <w:spacing w:after="0"/>
        <w:ind w:left="0"/>
        <w:jc w:val="both"/>
      </w:pPr>
      <w:r>
        <w:rPr>
          <w:rFonts w:ascii="Times New Roman"/>
          <w:b w:val="false"/>
          <w:i w:val="false"/>
          <w:color w:val="000000"/>
          <w:sz w:val="28"/>
        </w:rPr>
        <w:t>
      Мұқағали Мақатаев көшесі: 17, 19, 21, 23, 25;</w:t>
      </w:r>
    </w:p>
    <w:bookmarkEnd w:id="929"/>
    <w:bookmarkStart w:name="z937" w:id="930"/>
    <w:p>
      <w:pPr>
        <w:spacing w:after="0"/>
        <w:ind w:left="0"/>
        <w:jc w:val="both"/>
      </w:pPr>
      <w:r>
        <w:rPr>
          <w:rFonts w:ascii="Times New Roman"/>
          <w:b w:val="false"/>
          <w:i w:val="false"/>
          <w:color w:val="000000"/>
          <w:sz w:val="28"/>
        </w:rPr>
        <w:t>
      Рылеев көшесі: 14, 19, 20, 21, 22, 23, 24, 26, 26/1, 28, 30;</w:t>
      </w:r>
    </w:p>
    <w:bookmarkEnd w:id="930"/>
    <w:bookmarkStart w:name="z938" w:id="931"/>
    <w:p>
      <w:pPr>
        <w:spacing w:after="0"/>
        <w:ind w:left="0"/>
        <w:jc w:val="both"/>
      </w:pPr>
      <w:r>
        <w:rPr>
          <w:rFonts w:ascii="Times New Roman"/>
          <w:b w:val="false"/>
          <w:i w:val="false"/>
          <w:color w:val="000000"/>
          <w:sz w:val="28"/>
        </w:rPr>
        <w:t>
      Усолка көшесі: 26, 26А, 27, 28, 29, 30, 31, 32, 33, 36, 37, 38, 39, 40, 41, 41А, 43, 45, 47, 49, 51;</w:t>
      </w:r>
    </w:p>
    <w:bookmarkEnd w:id="931"/>
    <w:bookmarkStart w:name="z939" w:id="932"/>
    <w:p>
      <w:pPr>
        <w:spacing w:after="0"/>
        <w:ind w:left="0"/>
        <w:jc w:val="both"/>
      </w:pPr>
      <w:r>
        <w:rPr>
          <w:rFonts w:ascii="Times New Roman"/>
          <w:b w:val="false"/>
          <w:i w:val="false"/>
          <w:color w:val="000000"/>
          <w:sz w:val="28"/>
        </w:rPr>
        <w:t>
      Чапаев көшесі: 24, 25, 26, 26А, 27, 28, 29, 30, 31, 32, 33, 34, 34А, 35, 36, 37, 38, 39, 40, 41, 42, 42А, 43;</w:t>
      </w:r>
    </w:p>
    <w:bookmarkEnd w:id="932"/>
    <w:bookmarkStart w:name="z940" w:id="933"/>
    <w:p>
      <w:pPr>
        <w:spacing w:after="0"/>
        <w:ind w:left="0"/>
        <w:jc w:val="both"/>
      </w:pPr>
      <w:r>
        <w:rPr>
          <w:rFonts w:ascii="Times New Roman"/>
          <w:b w:val="false"/>
          <w:i w:val="false"/>
          <w:color w:val="000000"/>
          <w:sz w:val="28"/>
        </w:rPr>
        <w:t>
      Шәкәрім Құдайбердіұлы көшесі: 1, 1/2, 4, 6, 8.</w:t>
      </w:r>
    </w:p>
    <w:bookmarkEnd w:id="933"/>
    <w:bookmarkStart w:name="z941" w:id="934"/>
    <w:p>
      <w:pPr>
        <w:spacing w:after="0"/>
        <w:ind w:left="0"/>
        <w:jc w:val="left"/>
      </w:pPr>
      <w:r>
        <w:rPr>
          <w:rFonts w:ascii="Times New Roman"/>
          <w:b/>
          <w:i w:val="false"/>
          <w:color w:val="000000"/>
        </w:rPr>
        <w:t xml:space="preserve"> № 98 сайлау учаскесі </w:t>
      </w:r>
    </w:p>
    <w:bookmarkEnd w:id="934"/>
    <w:bookmarkStart w:name="z942" w:id="935"/>
    <w:p>
      <w:pPr>
        <w:spacing w:after="0"/>
        <w:ind w:left="0"/>
        <w:jc w:val="both"/>
      </w:pPr>
      <w:r>
        <w:rPr>
          <w:rFonts w:ascii="Times New Roman"/>
          <w:b w:val="false"/>
          <w:i w:val="false"/>
          <w:color w:val="000000"/>
          <w:sz w:val="28"/>
        </w:rPr>
        <w:t>
      Орналасқан жері: Нұрсұлтан Назарбаев даңғылы 204, Павлодар қаласы әкімдігі Павлодар қаласының тұрғын үй инспекциясы және коммуналдық шаруашылық бөлімінің "ERTIS SU PVL" шаруашылық жүргізу құқығындағы коммуналдық мемлекеттік кәсіпорны</w:t>
      </w:r>
    </w:p>
    <w:bookmarkEnd w:id="935"/>
    <w:bookmarkStart w:name="z943" w:id="936"/>
    <w:p>
      <w:pPr>
        <w:spacing w:after="0"/>
        <w:ind w:left="0"/>
        <w:jc w:val="both"/>
      </w:pPr>
      <w:r>
        <w:rPr>
          <w:rFonts w:ascii="Times New Roman"/>
          <w:b w:val="false"/>
          <w:i w:val="false"/>
          <w:color w:val="000000"/>
          <w:sz w:val="28"/>
        </w:rPr>
        <w:t>
      Шекаралары: Актюбинская көшесі: 83, 84, 85, 86, 87, 88, 89, 90, 91, 92, 93, 94, 95, 96, 97, 98, 99, 100, 100А, 101, 102, 103, 104, 105, 106, 107, 108, 112;</w:t>
      </w:r>
    </w:p>
    <w:bookmarkEnd w:id="936"/>
    <w:bookmarkStart w:name="z944" w:id="937"/>
    <w:p>
      <w:pPr>
        <w:spacing w:after="0"/>
        <w:ind w:left="0"/>
        <w:jc w:val="both"/>
      </w:pPr>
      <w:r>
        <w:rPr>
          <w:rFonts w:ascii="Times New Roman"/>
          <w:b w:val="false"/>
          <w:i w:val="false"/>
          <w:color w:val="000000"/>
          <w:sz w:val="28"/>
        </w:rPr>
        <w:t>
      Дорожная көшесі: 98, 98Г, 99, 100, 101, 102, 103, 104, 106, 108, 110, 112;</w:t>
      </w:r>
    </w:p>
    <w:bookmarkEnd w:id="937"/>
    <w:bookmarkStart w:name="z945" w:id="938"/>
    <w:p>
      <w:pPr>
        <w:spacing w:after="0"/>
        <w:ind w:left="0"/>
        <w:jc w:val="both"/>
      </w:pPr>
      <w:r>
        <w:rPr>
          <w:rFonts w:ascii="Times New Roman"/>
          <w:b w:val="false"/>
          <w:i w:val="false"/>
          <w:color w:val="000000"/>
          <w:sz w:val="28"/>
        </w:rPr>
        <w:t>
      Катаев көшесі: 110, 112, 114, 116, 118, 120, 122, 135, 135А, 137, 139, 141, 143, 145, 147, 153, 159;</w:t>
      </w:r>
    </w:p>
    <w:bookmarkEnd w:id="938"/>
    <w:bookmarkStart w:name="z946" w:id="939"/>
    <w:p>
      <w:pPr>
        <w:spacing w:after="0"/>
        <w:ind w:left="0"/>
        <w:jc w:val="both"/>
      </w:pPr>
      <w:r>
        <w:rPr>
          <w:rFonts w:ascii="Times New Roman"/>
          <w:b w:val="false"/>
          <w:i w:val="false"/>
          <w:color w:val="000000"/>
          <w:sz w:val="28"/>
        </w:rPr>
        <w:t>
      Кулундинская көшесі: 82, 82/1, 83, 84, 85, 86, 87, 88, 89, 90, 91, 92, 93, 95, 97, 99, 101, 103, 104, 105, 107, 109, 111;</w:t>
      </w:r>
    </w:p>
    <w:bookmarkEnd w:id="939"/>
    <w:bookmarkStart w:name="z947" w:id="940"/>
    <w:p>
      <w:pPr>
        <w:spacing w:after="0"/>
        <w:ind w:left="0"/>
        <w:jc w:val="both"/>
      </w:pPr>
      <w:r>
        <w:rPr>
          <w:rFonts w:ascii="Times New Roman"/>
          <w:b w:val="false"/>
          <w:i w:val="false"/>
          <w:color w:val="000000"/>
          <w:sz w:val="28"/>
        </w:rPr>
        <w:t>
      Нұрсұлтан Назарбаев даңғылы: 204, 204А, 206, 208, 210, 212, 214, 216, 218, 220, 222, 224, 226, 228, 230, 232, 233, 234, 236, 238, 240, 242, 244, 246, 248, 250, 252, 254, 256, 258, 260, 262, 264, 266, 268, 270, 272, 274, 276, 278, 280, 282, 282/3, 282/4, 283/3;</w:t>
      </w:r>
    </w:p>
    <w:bookmarkEnd w:id="940"/>
    <w:bookmarkStart w:name="z948" w:id="941"/>
    <w:p>
      <w:pPr>
        <w:spacing w:after="0"/>
        <w:ind w:left="0"/>
        <w:jc w:val="both"/>
      </w:pPr>
      <w:r>
        <w:rPr>
          <w:rFonts w:ascii="Times New Roman"/>
          <w:b w:val="false"/>
          <w:i w:val="false"/>
          <w:color w:val="000000"/>
          <w:sz w:val="28"/>
        </w:rPr>
        <w:t>
      Репин көшесі: 1, 2, 3, 4, 5, 6, 7, 8, 9, 10, 11, 12, 13, 14, 15, 16, 17, 18, 19, 20, 21, 22, 23, 24, 25, 26, 27, 28, 29, 30, 31, 32, 33, 34, 35, 36, 37, 38, 39, 40, 41, 42, 43, 44, 46, 47, 48, 49, 50, 51, 52, 53, 54, 55, 56, 57, 58, 59, 60, 61, 62, 63, 64, 65, 66, 67, 68, 69, 70, 71, 72, 73, 74, 75, 76, 77, 78;</w:t>
      </w:r>
    </w:p>
    <w:bookmarkEnd w:id="941"/>
    <w:bookmarkStart w:name="z949" w:id="942"/>
    <w:p>
      <w:pPr>
        <w:spacing w:after="0"/>
        <w:ind w:left="0"/>
        <w:jc w:val="both"/>
      </w:pPr>
      <w:r>
        <w:rPr>
          <w:rFonts w:ascii="Times New Roman"/>
          <w:b w:val="false"/>
          <w:i w:val="false"/>
          <w:color w:val="000000"/>
          <w:sz w:val="28"/>
        </w:rPr>
        <w:t>
      Рафиқа Нұртазина көшесі: 1, 2, 3, 4, 5, 6, 7, 8, 9, 10, 11, 12, 13, 14, 15, 16, 17, 18, 19, 20, 21, 22, 23, 24, 25, 26, 27, 28, 29, 30, 31, 32, 33, 34, 35, 36, 37, 38, 39, 40, 41, 42, 43, 44, 45, 46, 47, 48, 49, 50, 51, 52, 53, 54, 55, 56, 57, 58, 59, 60, 61, 62, 63, 64, 65, 66, 67, 68, 69, 70, 71, 72, 73, 74, 76, 77, 78, 79;</w:t>
      </w:r>
    </w:p>
    <w:bookmarkEnd w:id="942"/>
    <w:bookmarkStart w:name="z950" w:id="943"/>
    <w:p>
      <w:pPr>
        <w:spacing w:after="0"/>
        <w:ind w:left="0"/>
        <w:jc w:val="both"/>
      </w:pPr>
      <w:r>
        <w:rPr>
          <w:rFonts w:ascii="Times New Roman"/>
          <w:b w:val="false"/>
          <w:i w:val="false"/>
          <w:color w:val="000000"/>
          <w:sz w:val="28"/>
        </w:rPr>
        <w:t>
      Уральская көшесі: 83, 84, 86, 88, 90, 92, 94, 96, 98, 100, 102, 104, 106;</w:t>
      </w:r>
    </w:p>
    <w:bookmarkEnd w:id="943"/>
    <w:bookmarkStart w:name="z951" w:id="944"/>
    <w:p>
      <w:pPr>
        <w:spacing w:after="0"/>
        <w:ind w:left="0"/>
        <w:jc w:val="both"/>
      </w:pPr>
      <w:r>
        <w:rPr>
          <w:rFonts w:ascii="Times New Roman"/>
          <w:b w:val="false"/>
          <w:i w:val="false"/>
          <w:color w:val="000000"/>
          <w:sz w:val="28"/>
        </w:rPr>
        <w:t>
      Чимкентская көшесі: 83, 84, 85, 86, 87, 88, 89, 90, 91, 92, 93, 94, 95, 96, 97, 98, 99, 100, 101, 102, 103, 104, 105, 106, 107, 108, 109, 110, 111, 112.</w:t>
      </w:r>
    </w:p>
    <w:bookmarkEnd w:id="944"/>
    <w:bookmarkStart w:name="z952" w:id="945"/>
    <w:p>
      <w:pPr>
        <w:spacing w:after="0"/>
        <w:ind w:left="0"/>
        <w:jc w:val="left"/>
      </w:pPr>
      <w:r>
        <w:rPr>
          <w:rFonts w:ascii="Times New Roman"/>
          <w:b/>
          <w:i w:val="false"/>
          <w:color w:val="000000"/>
        </w:rPr>
        <w:t xml:space="preserve"> № 99 сайлау учаскесі</w:t>
      </w:r>
    </w:p>
    <w:bookmarkEnd w:id="945"/>
    <w:bookmarkStart w:name="z953" w:id="946"/>
    <w:p>
      <w:pPr>
        <w:spacing w:after="0"/>
        <w:ind w:left="0"/>
        <w:jc w:val="both"/>
      </w:pPr>
      <w:r>
        <w:rPr>
          <w:rFonts w:ascii="Times New Roman"/>
          <w:b w:val="false"/>
          <w:i w:val="false"/>
          <w:color w:val="000000"/>
          <w:sz w:val="28"/>
        </w:rPr>
        <w:t>
      Орналасқан жері: Қамзин көшесі 356, Павлодар облысының білім беру басқармасы, Павлодар қаласы білім беру бөлімінің "Павлодар қаласының № 16 сәбилер бақшасы" коммуналдық мемлекеттік қазыналық кәсіпорны</w:t>
      </w:r>
    </w:p>
    <w:bookmarkEnd w:id="946"/>
    <w:bookmarkStart w:name="z954" w:id="947"/>
    <w:p>
      <w:pPr>
        <w:spacing w:after="0"/>
        <w:ind w:left="0"/>
        <w:jc w:val="both"/>
      </w:pPr>
      <w:r>
        <w:rPr>
          <w:rFonts w:ascii="Times New Roman"/>
          <w:b w:val="false"/>
          <w:i w:val="false"/>
          <w:color w:val="000000"/>
          <w:sz w:val="28"/>
        </w:rPr>
        <w:t>
      Шекаралары: Нағымбек Нұрмұхаммедов көшесі: 11, 13, 15, 16, 17, 18, 19, 20, 21, 22, 23, 24, 25, 26, 27, 28, 29, 30, 31, 32, 33, 34, 35, 36, 37, 38, 39, 40, 41, 42, 43, 44, 45, 46, 47, 48, 49, 50;</w:t>
      </w:r>
    </w:p>
    <w:bookmarkEnd w:id="947"/>
    <w:bookmarkStart w:name="z955" w:id="948"/>
    <w:p>
      <w:pPr>
        <w:spacing w:after="0"/>
        <w:ind w:left="0"/>
        <w:jc w:val="both"/>
      </w:pPr>
      <w:r>
        <w:rPr>
          <w:rFonts w:ascii="Times New Roman"/>
          <w:b w:val="false"/>
          <w:i w:val="false"/>
          <w:color w:val="000000"/>
          <w:sz w:val="28"/>
        </w:rPr>
        <w:t>
      Қамар Қасымов көшесі: 1, 2, 3, 4, 5, 6, 6А, 7, 8, 9, 10, 11, 12, 13, 14, 15, 16, 17, 18, 19, 20, 21, 22, 23, 24, 25, 26, 27, 28, 29, 30, 31, 32, 33, 34, 35, 36, 37, 38, 39, 40, 41, 42, 43, 44, 45, 46, 47, 48, 49, 50, 51, 52, 53, 54, 55, 56, 57, 58, 59, 60, 61, 62, 63, 64, 65, 66, 67, 68, 69, 70;</w:t>
      </w:r>
    </w:p>
    <w:bookmarkEnd w:id="948"/>
    <w:bookmarkStart w:name="z956" w:id="949"/>
    <w:p>
      <w:pPr>
        <w:spacing w:after="0"/>
        <w:ind w:left="0"/>
        <w:jc w:val="both"/>
      </w:pPr>
      <w:r>
        <w:rPr>
          <w:rFonts w:ascii="Times New Roman"/>
          <w:b w:val="false"/>
          <w:i w:val="false"/>
          <w:color w:val="000000"/>
          <w:sz w:val="28"/>
        </w:rPr>
        <w:t>
      Каз. Правда көшесі: 2Г, 2Д, 3, 3/1, 3/2, 4/2, 4/4, 4/6, 7, 7/1, 8, 8/1, 16, 20, 26;</w:t>
      </w:r>
    </w:p>
    <w:bookmarkEnd w:id="949"/>
    <w:bookmarkStart w:name="z957" w:id="950"/>
    <w:p>
      <w:pPr>
        <w:spacing w:after="0"/>
        <w:ind w:left="0"/>
        <w:jc w:val="both"/>
      </w:pPr>
      <w:r>
        <w:rPr>
          <w:rFonts w:ascii="Times New Roman"/>
          <w:b w:val="false"/>
          <w:i w:val="false"/>
          <w:color w:val="000000"/>
          <w:sz w:val="28"/>
        </w:rPr>
        <w:t>
      Қамзин көшесі: 277, 279, 281, 283, 285, 287, 289, 291, 293, 295, 298, 300, 302, 304, 306, 308, 310, 312, 314, 316, 318, 320, 322, 324, 326, 328, 330, 356;</w:t>
      </w:r>
    </w:p>
    <w:bookmarkEnd w:id="950"/>
    <w:bookmarkStart w:name="z958" w:id="951"/>
    <w:p>
      <w:pPr>
        <w:spacing w:after="0"/>
        <w:ind w:left="0"/>
        <w:jc w:val="both"/>
      </w:pPr>
      <w:r>
        <w:rPr>
          <w:rFonts w:ascii="Times New Roman"/>
          <w:b w:val="false"/>
          <w:i w:val="false"/>
          <w:color w:val="000000"/>
          <w:sz w:val="28"/>
        </w:rPr>
        <w:t>
      Курская көшесі: 2, 4, 6, 7, 8, 9, 10, 11, 12, 13, 14, 15, 16, 17, 18, 19, 20, 21, 22, 23, 24, 25, 26, 27, 28, 29, 30, 31, 32, 33, 34, 35, 36, 37, 38, 39, 40, 41, 42, 43, 44, 45, 46, 47, 48, 49, 50, 51, 52, 53, 54, 55, 56, 57, 58, 59, 60, 61, 62, 63, 64, 65, 67, 69;</w:t>
      </w:r>
    </w:p>
    <w:bookmarkEnd w:id="951"/>
    <w:bookmarkStart w:name="z959" w:id="952"/>
    <w:p>
      <w:pPr>
        <w:spacing w:after="0"/>
        <w:ind w:left="0"/>
        <w:jc w:val="both"/>
      </w:pPr>
      <w:r>
        <w:rPr>
          <w:rFonts w:ascii="Times New Roman"/>
          <w:b w:val="false"/>
          <w:i w:val="false"/>
          <w:color w:val="000000"/>
          <w:sz w:val="28"/>
        </w:rPr>
        <w:t>
      Молодежная көшесі: 1, 1А, 3, 4, 5, 6, 6А, 7, 8, 9, 9А, 10, 11, 12, 13, 14, 15, 16, 17, 18, 19, 20, 21, 22, 23, 24, 25, 26, 27, 28, 29, 30, 30А, 31, 32, 33, 34, 35, 36, 37, 38, 39, 40, 41, 42, 43, 44, 45, 46, 47, 48, 49, 50, 51, 52, 53, 54, 55, 56, 57, 58, 59, 60, 61, 62, 63, 64, 65, 66, 67, 68, 69, 70;</w:t>
      </w:r>
    </w:p>
    <w:bookmarkEnd w:id="952"/>
    <w:bookmarkStart w:name="z960" w:id="953"/>
    <w:p>
      <w:pPr>
        <w:spacing w:after="0"/>
        <w:ind w:left="0"/>
        <w:jc w:val="both"/>
      </w:pPr>
      <w:r>
        <w:rPr>
          <w:rFonts w:ascii="Times New Roman"/>
          <w:b w:val="false"/>
          <w:i w:val="false"/>
          <w:color w:val="000000"/>
          <w:sz w:val="28"/>
        </w:rPr>
        <w:t>
      Нұрсұлтан Назарбаев даңғылы: 235, 237, 239, 241, 243, 245, 247, 249, 251, 253, 255, 257, 259, 261, 263, 265, 267, 271, 273, 275, 277, 279, 281, 283, 284А, 285;</w:t>
      </w:r>
    </w:p>
    <w:bookmarkEnd w:id="953"/>
    <w:bookmarkStart w:name="z961" w:id="954"/>
    <w:p>
      <w:pPr>
        <w:spacing w:after="0"/>
        <w:ind w:left="0"/>
        <w:jc w:val="both"/>
      </w:pPr>
      <w:r>
        <w:rPr>
          <w:rFonts w:ascii="Times New Roman"/>
          <w:b w:val="false"/>
          <w:i w:val="false"/>
          <w:color w:val="000000"/>
          <w:sz w:val="28"/>
        </w:rPr>
        <w:t>
      Орловская көшесі: 7, 9, 10, 11, 12, 13, 14, 15, 16, 17, 18, 19, 20, 21, 22, 23, 24, 25, 26, 27, 28, 29, 30, 31, 32, 33, 34, 35, 36, 37, 38, 39, 40, 41, 42, 43, 44, 45, 46, 47, 48, 49, 50, 51, 52, 53, 54, 55, 56, 57, 58, 59, 60, 61, 62, 63, 64;</w:t>
      </w:r>
    </w:p>
    <w:bookmarkEnd w:id="954"/>
    <w:bookmarkStart w:name="z962" w:id="955"/>
    <w:p>
      <w:pPr>
        <w:spacing w:after="0"/>
        <w:ind w:left="0"/>
        <w:jc w:val="both"/>
      </w:pPr>
      <w:r>
        <w:rPr>
          <w:rFonts w:ascii="Times New Roman"/>
          <w:b w:val="false"/>
          <w:i w:val="false"/>
          <w:color w:val="000000"/>
          <w:sz w:val="28"/>
        </w:rPr>
        <w:t>
      Челябинская көшесі: 1, 3, 5, 7, 8, 9, 10, 11, 12, 13, 14, 15, 16, 17, 18, 19, 20, 21, 22, 23, 24, 25, 26, 27, 28, 29, 30, 31, 32, 33, 34, 35, 36, 37, 38, 39, 40, 41, 42, 43, 44, 45, 46, 47, 48, 49, 50, 51, 52, 54, 55, 55А, 55В, 56, 57, 58, 59, 60, 61, 62, 63, 64;</w:t>
      </w:r>
    </w:p>
    <w:bookmarkEnd w:id="955"/>
    <w:bookmarkStart w:name="z963" w:id="956"/>
    <w:p>
      <w:pPr>
        <w:spacing w:after="0"/>
        <w:ind w:left="0"/>
        <w:jc w:val="both"/>
      </w:pPr>
      <w:r>
        <w:rPr>
          <w:rFonts w:ascii="Times New Roman"/>
          <w:b w:val="false"/>
          <w:i w:val="false"/>
          <w:color w:val="000000"/>
          <w:sz w:val="28"/>
        </w:rPr>
        <w:t>
      Дихан Әбілев көшесі: 1, 3, 5, 7, 8, 9, 10, 11, 12, 13, 14, 15, 16, 17, 18, 19, 20, 21, 22, 23, 24, 25, 26, 27, 28, 29, 30, 31, 32, 33, 34, 35, 36, 37, 38, 39, 40, 41, 42, 43, 44, 45, 46, 47, 48, 49, 50, 51, 52, 53, 54, 55, 56, 57, 58, 59, 60, 61, 62, 63, 64, 65, 66, 67, 68, 69, 70.</w:t>
      </w:r>
    </w:p>
    <w:bookmarkEnd w:id="956"/>
    <w:bookmarkStart w:name="z964" w:id="957"/>
    <w:p>
      <w:pPr>
        <w:spacing w:after="0"/>
        <w:ind w:left="0"/>
        <w:jc w:val="left"/>
      </w:pPr>
      <w:r>
        <w:rPr>
          <w:rFonts w:ascii="Times New Roman"/>
          <w:b/>
          <w:i w:val="false"/>
          <w:color w:val="000000"/>
        </w:rPr>
        <w:t xml:space="preserve"> № 100 сайлау учаскесі</w:t>
      </w:r>
    </w:p>
    <w:bookmarkEnd w:id="957"/>
    <w:bookmarkStart w:name="z965" w:id="958"/>
    <w:p>
      <w:pPr>
        <w:spacing w:after="0"/>
        <w:ind w:left="0"/>
        <w:jc w:val="both"/>
      </w:pPr>
      <w:r>
        <w:rPr>
          <w:rFonts w:ascii="Times New Roman"/>
          <w:b w:val="false"/>
          <w:i w:val="false"/>
          <w:color w:val="000000"/>
          <w:sz w:val="28"/>
        </w:rPr>
        <w:t>
      Орналасқан жері: Қамзин көшесі 346, Павлодар облысының білім беру басқармасы, Павлодар қаласы білім беру бөлімінің "Павлодар қаласының № 21 жалпы орта білім беру мектебі" коммуналдық мемлекеттік мекемесі</w:t>
      </w:r>
    </w:p>
    <w:bookmarkEnd w:id="958"/>
    <w:bookmarkStart w:name="z966" w:id="959"/>
    <w:p>
      <w:pPr>
        <w:spacing w:after="0"/>
        <w:ind w:left="0"/>
        <w:jc w:val="both"/>
      </w:pPr>
      <w:r>
        <w:rPr>
          <w:rFonts w:ascii="Times New Roman"/>
          <w:b w:val="false"/>
          <w:i w:val="false"/>
          <w:color w:val="000000"/>
          <w:sz w:val="28"/>
        </w:rPr>
        <w:t>
      Шекаралары: Нағымбек Нұрмұхаммедов көшесі: 51, 52, 53, 54, 55, 56, 57, 58, 59, 60, 61, 62, 63, 64;</w:t>
      </w:r>
    </w:p>
    <w:bookmarkEnd w:id="959"/>
    <w:bookmarkStart w:name="z967" w:id="960"/>
    <w:p>
      <w:pPr>
        <w:spacing w:after="0"/>
        <w:ind w:left="0"/>
        <w:jc w:val="both"/>
      </w:pPr>
      <w:r>
        <w:rPr>
          <w:rFonts w:ascii="Times New Roman"/>
          <w:b w:val="false"/>
          <w:i w:val="false"/>
          <w:color w:val="000000"/>
          <w:sz w:val="28"/>
        </w:rPr>
        <w:t>
      Ворушин көшесі: 97, 99, 100, 101, 102, 103, 104, 105, 106, 107, 108, 109, 110, 111, 112, 113, 114, 115, 116, 117, 118, 119, 120, 121, 122, 123, 124, 125, 126, 127, 128, 129, 130, 131, 132, 133, 134, 135, 137, 138, 138А, 139, 140, 141, 142, 143, 144, 145, 146, 147, 148, 149, 150, 151, 152, 153, 154, 155, 156, 157, 158, 158/1, 159, 160, 161, 162, 163, 164, 165, 166, 167, 168, 169, 170, 171, 172, 173, 174, 175, 176, 177, 178, 179, 180, 181, 182, 183, 184, 185, 186, 187, 188, 189, 190, 191, 192, 193, 194, 195, 196, 197, 198, 198/3, 200, 202;</w:t>
      </w:r>
    </w:p>
    <w:bookmarkEnd w:id="960"/>
    <w:bookmarkStart w:name="z968" w:id="961"/>
    <w:p>
      <w:pPr>
        <w:spacing w:after="0"/>
        <w:ind w:left="0"/>
        <w:jc w:val="both"/>
      </w:pPr>
      <w:r>
        <w:rPr>
          <w:rFonts w:ascii="Times New Roman"/>
          <w:b w:val="false"/>
          <w:i w:val="false"/>
          <w:color w:val="000000"/>
          <w:sz w:val="28"/>
        </w:rPr>
        <w:t>
      Қамзин көшесі: 297, 297/1, 299, 301, 303, 305, 307, 309, 311, 313, 315, 317, 319, 321, 323, 325, 327, 329, 331, 332, 333, 334, 335, 336, 337, 338, 339, 340, 341, 342, 343, 344, 346, 345, 347, 349, 351, 352, 354;</w:t>
      </w:r>
    </w:p>
    <w:bookmarkEnd w:id="961"/>
    <w:bookmarkStart w:name="z969" w:id="962"/>
    <w:p>
      <w:pPr>
        <w:spacing w:after="0"/>
        <w:ind w:left="0"/>
        <w:jc w:val="both"/>
      </w:pPr>
      <w:r>
        <w:rPr>
          <w:rFonts w:ascii="Times New Roman"/>
          <w:b w:val="false"/>
          <w:i w:val="false"/>
          <w:color w:val="000000"/>
          <w:sz w:val="28"/>
        </w:rPr>
        <w:t>
      Новосибирская көшесі: 1, 2, 3, 4, 5, 6, 7, 8, 9, 10, 11, 12, 13, 14, 15, 16, 17, 18, 19, 20, 21, 22, 23, 24, 25, 26, 27, 28, 29, 30, 31, 32, 33, 34, 35, 36, 37, 38, 39, 40, 41, 42, 43, 44, 45, 46, 47, 48, 49, 50, 51, 52, 53, 54, 55, 56, 57, 58, 59, 60, 61, 62, 63, 64, 65, 66, 67, 68, 69, 70, 71, 72, 73, 74, 75, 75/1, 76, 77, 78, 79, 80, 81, 82, 83, 84, 85, 86, 87, 88, 89, 90, 91, 92, 93, 94, 95, 96, 97, 98, 99, 100, 101, 102, 103, 104;</w:t>
      </w:r>
    </w:p>
    <w:bookmarkEnd w:id="962"/>
    <w:bookmarkStart w:name="z970" w:id="963"/>
    <w:p>
      <w:pPr>
        <w:spacing w:after="0"/>
        <w:ind w:left="0"/>
        <w:jc w:val="both"/>
      </w:pPr>
      <w:r>
        <w:rPr>
          <w:rFonts w:ascii="Times New Roman"/>
          <w:b w:val="false"/>
          <w:i w:val="false"/>
          <w:color w:val="000000"/>
          <w:sz w:val="28"/>
        </w:rPr>
        <w:t>
      Томская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bookmarkEnd w:id="963"/>
    <w:bookmarkStart w:name="z971" w:id="964"/>
    <w:p>
      <w:pPr>
        <w:spacing w:after="0"/>
        <w:ind w:left="0"/>
        <w:jc w:val="both"/>
      </w:pPr>
      <w:r>
        <w:rPr>
          <w:rFonts w:ascii="Times New Roman"/>
          <w:b w:val="false"/>
          <w:i w:val="false"/>
          <w:color w:val="000000"/>
          <w:sz w:val="28"/>
        </w:rPr>
        <w:t>
      Тульская көшесі: 1, 2, 3, 4, 5, 6, 7, 8, 9, 10, 11, 12, 13, 14, 15, 16, 17, 18, 19, 21, 21/1, 22, 23, 24, 25, 26, 27, 28, 29, 30, 31, 32, 33, 34, 35, 36, 37, 38, 39, 40, 41, 42, 43, 44, 45, 46, 47, 48, 49, 50, 51, 52, 53, 54, 55, 56, 57, 58, 59, 60, 61, 62, 63, 64, 65, 66, 67, 68, 69, 70, 71, 72, 73, 74, 75, 76;</w:t>
      </w:r>
    </w:p>
    <w:bookmarkEnd w:id="964"/>
    <w:bookmarkStart w:name="z972" w:id="965"/>
    <w:p>
      <w:pPr>
        <w:spacing w:after="0"/>
        <w:ind w:left="0"/>
        <w:jc w:val="both"/>
      </w:pPr>
      <w:r>
        <w:rPr>
          <w:rFonts w:ascii="Times New Roman"/>
          <w:b w:val="false"/>
          <w:i w:val="false"/>
          <w:color w:val="000000"/>
          <w:sz w:val="28"/>
        </w:rPr>
        <w:t>
      Аманжол Шәмкенов көшесі: 1, 2, 3, 4, 5, 6, 7, 8, 9, 10, 11, 12, 14, 15, 15А,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bookmarkEnd w:id="965"/>
    <w:bookmarkStart w:name="z973" w:id="966"/>
    <w:p>
      <w:pPr>
        <w:spacing w:after="0"/>
        <w:ind w:left="0"/>
        <w:jc w:val="left"/>
      </w:pPr>
      <w:r>
        <w:rPr>
          <w:rFonts w:ascii="Times New Roman"/>
          <w:b/>
          <w:i w:val="false"/>
          <w:color w:val="000000"/>
        </w:rPr>
        <w:t xml:space="preserve"> № 101 сайлау учаскесі</w:t>
      </w:r>
    </w:p>
    <w:bookmarkEnd w:id="966"/>
    <w:bookmarkStart w:name="z974" w:id="967"/>
    <w:p>
      <w:pPr>
        <w:spacing w:after="0"/>
        <w:ind w:left="0"/>
        <w:jc w:val="both"/>
      </w:pPr>
      <w:r>
        <w:rPr>
          <w:rFonts w:ascii="Times New Roman"/>
          <w:b w:val="false"/>
          <w:i w:val="false"/>
          <w:color w:val="000000"/>
          <w:sz w:val="28"/>
        </w:rPr>
        <w:t>
      Орналасқан жері: Қамзин көшесі 360 құрылыс, Павлодар облысының білім беру басқармасы, Павлодар қаласы білім беру бөлімінің "Павлодар қаласының № 116 сәбилер бақшасы" коммуналдық мемлекеттік қазыналық кәсіпорны</w:t>
      </w:r>
    </w:p>
    <w:bookmarkEnd w:id="967"/>
    <w:bookmarkStart w:name="z975" w:id="968"/>
    <w:p>
      <w:pPr>
        <w:spacing w:after="0"/>
        <w:ind w:left="0"/>
        <w:jc w:val="both"/>
      </w:pPr>
      <w:r>
        <w:rPr>
          <w:rFonts w:ascii="Times New Roman"/>
          <w:b w:val="false"/>
          <w:i w:val="false"/>
          <w:color w:val="000000"/>
          <w:sz w:val="28"/>
        </w:rPr>
        <w:t>
      Шекаралары: Абрикосовая көшесі, "Энтузиаст" бау-бақша серіктестігі тұтыну кооперативі: 17, 198, 201, 206;</w:t>
      </w:r>
    </w:p>
    <w:bookmarkEnd w:id="968"/>
    <w:bookmarkStart w:name="z976" w:id="969"/>
    <w:p>
      <w:pPr>
        <w:spacing w:after="0"/>
        <w:ind w:left="0"/>
        <w:jc w:val="both"/>
      </w:pPr>
      <w:r>
        <w:rPr>
          <w:rFonts w:ascii="Times New Roman"/>
          <w:b w:val="false"/>
          <w:i w:val="false"/>
          <w:color w:val="000000"/>
          <w:sz w:val="28"/>
        </w:rPr>
        <w:t>
      Береговая көшесі, "Строитель" бау-бақша серіктестігі тұтыну кооперативі: 1, 3, 4, 6, 9, 9/1, 12, 17, 19А, 26, 27, 30, 36, 37, 41, 42, 43, 44, 45, 46, 47, 53, 57, 61, 65Б, 67, 67Б, 71, 75, 77, 78, 83, 84, 87, 89, 94, 96, 105;</w:t>
      </w:r>
    </w:p>
    <w:bookmarkEnd w:id="969"/>
    <w:bookmarkStart w:name="z977" w:id="970"/>
    <w:p>
      <w:pPr>
        <w:spacing w:after="0"/>
        <w:ind w:left="0"/>
        <w:jc w:val="both"/>
      </w:pPr>
      <w:r>
        <w:rPr>
          <w:rFonts w:ascii="Times New Roman"/>
          <w:b w:val="false"/>
          <w:i w:val="false"/>
          <w:color w:val="000000"/>
          <w:sz w:val="28"/>
        </w:rPr>
        <w:t>
      Береговая көшесі, "Энтузиаст" бау-бақша серіктестігі тұтыну кооперативі: 117, 120;</w:t>
      </w:r>
    </w:p>
    <w:bookmarkEnd w:id="970"/>
    <w:bookmarkStart w:name="z978" w:id="971"/>
    <w:p>
      <w:pPr>
        <w:spacing w:after="0"/>
        <w:ind w:left="0"/>
        <w:jc w:val="both"/>
      </w:pPr>
      <w:r>
        <w:rPr>
          <w:rFonts w:ascii="Times New Roman"/>
          <w:b w:val="false"/>
          <w:i w:val="false"/>
          <w:color w:val="000000"/>
          <w:sz w:val="28"/>
        </w:rPr>
        <w:t>
      Березка көшесі, "Строитель" бау-бақша серіктестігі тұтыну кооперативі: 108, 117, 128;</w:t>
      </w:r>
    </w:p>
    <w:bookmarkEnd w:id="971"/>
    <w:bookmarkStart w:name="z979" w:id="972"/>
    <w:p>
      <w:pPr>
        <w:spacing w:after="0"/>
        <w:ind w:left="0"/>
        <w:jc w:val="both"/>
      </w:pPr>
      <w:r>
        <w:rPr>
          <w:rFonts w:ascii="Times New Roman"/>
          <w:b w:val="false"/>
          <w:i w:val="false"/>
          <w:color w:val="000000"/>
          <w:sz w:val="28"/>
        </w:rPr>
        <w:t>
      Березовая көшесі, "Строитель" бау-бақша серіктестігі тұтыну кооперативі: 106, 110, 117, 120, 128;</w:t>
      </w:r>
    </w:p>
    <w:bookmarkEnd w:id="972"/>
    <w:bookmarkStart w:name="z980" w:id="973"/>
    <w:p>
      <w:pPr>
        <w:spacing w:after="0"/>
        <w:ind w:left="0"/>
        <w:jc w:val="both"/>
      </w:pPr>
      <w:r>
        <w:rPr>
          <w:rFonts w:ascii="Times New Roman"/>
          <w:b w:val="false"/>
          <w:i w:val="false"/>
          <w:color w:val="000000"/>
          <w:sz w:val="28"/>
        </w:rPr>
        <w:t>
      Березовая көшесі, "Энтузиаст" бау-бақша серіктестігі тұтыну кооперативі: 117, 120;</w:t>
      </w:r>
    </w:p>
    <w:bookmarkEnd w:id="973"/>
    <w:bookmarkStart w:name="z981" w:id="974"/>
    <w:p>
      <w:pPr>
        <w:spacing w:after="0"/>
        <w:ind w:left="0"/>
        <w:jc w:val="both"/>
      </w:pPr>
      <w:r>
        <w:rPr>
          <w:rFonts w:ascii="Times New Roman"/>
          <w:b w:val="false"/>
          <w:i w:val="false"/>
          <w:color w:val="000000"/>
          <w:sz w:val="28"/>
        </w:rPr>
        <w:t>
      Васильковая көшесі, "Энтузиаст" бау-бақша серіктестігі тұтыну кооперативі: 155, 162, 163, 169;</w:t>
      </w:r>
    </w:p>
    <w:bookmarkEnd w:id="974"/>
    <w:bookmarkStart w:name="z982" w:id="975"/>
    <w:p>
      <w:pPr>
        <w:spacing w:after="0"/>
        <w:ind w:left="0"/>
        <w:jc w:val="both"/>
      </w:pPr>
      <w:r>
        <w:rPr>
          <w:rFonts w:ascii="Times New Roman"/>
          <w:b w:val="false"/>
          <w:i w:val="false"/>
          <w:color w:val="000000"/>
          <w:sz w:val="28"/>
        </w:rPr>
        <w:t>
      Виноградная көшесі, "Энтузиаст" бау-бақша серіктестігі тұтыну кооперативі: 1, 11, 24, 37, 53, 55, 127;</w:t>
      </w:r>
    </w:p>
    <w:bookmarkEnd w:id="975"/>
    <w:bookmarkStart w:name="z983" w:id="976"/>
    <w:p>
      <w:pPr>
        <w:spacing w:after="0"/>
        <w:ind w:left="0"/>
        <w:jc w:val="both"/>
      </w:pPr>
      <w:r>
        <w:rPr>
          <w:rFonts w:ascii="Times New Roman"/>
          <w:b w:val="false"/>
          <w:i w:val="false"/>
          <w:color w:val="000000"/>
          <w:sz w:val="28"/>
        </w:rPr>
        <w:t>
      Вишневая көшесі, "Строитель" бау-бақша серіктестігі тұтыну кооперативі: 2, 3, 5, 9, 11, 15, 16, 22;</w:t>
      </w:r>
    </w:p>
    <w:bookmarkEnd w:id="976"/>
    <w:bookmarkStart w:name="z984" w:id="977"/>
    <w:p>
      <w:pPr>
        <w:spacing w:after="0"/>
        <w:ind w:left="0"/>
        <w:jc w:val="both"/>
      </w:pPr>
      <w:r>
        <w:rPr>
          <w:rFonts w:ascii="Times New Roman"/>
          <w:b w:val="false"/>
          <w:i w:val="false"/>
          <w:color w:val="000000"/>
          <w:sz w:val="28"/>
        </w:rPr>
        <w:t>
      Вишневая көшесі, "Энтузиаст" бау-бақша серіктестігі тұтыну кооперативі: 8, 10, 11, 37, 66, 170, 176, 177;</w:t>
      </w:r>
    </w:p>
    <w:bookmarkEnd w:id="977"/>
    <w:bookmarkStart w:name="z985" w:id="978"/>
    <w:p>
      <w:pPr>
        <w:spacing w:after="0"/>
        <w:ind w:left="0"/>
        <w:jc w:val="both"/>
      </w:pPr>
      <w:r>
        <w:rPr>
          <w:rFonts w:ascii="Times New Roman"/>
          <w:b w:val="false"/>
          <w:i w:val="false"/>
          <w:color w:val="000000"/>
          <w:sz w:val="28"/>
        </w:rPr>
        <w:t>
      Восточная көшесі, "Энтузиаст" бау-бақша серіктестігі тұтыну кооперативі: 22, 23, 32, 40, 54, 77, 116;</w:t>
      </w:r>
    </w:p>
    <w:bookmarkEnd w:id="978"/>
    <w:bookmarkStart w:name="z986" w:id="979"/>
    <w:p>
      <w:pPr>
        <w:spacing w:after="0"/>
        <w:ind w:left="0"/>
        <w:jc w:val="both"/>
      </w:pPr>
      <w:r>
        <w:rPr>
          <w:rFonts w:ascii="Times New Roman"/>
          <w:b w:val="false"/>
          <w:i w:val="false"/>
          <w:color w:val="000000"/>
          <w:sz w:val="28"/>
        </w:rPr>
        <w:t>
      ДЭУ 67 көшесі: 1;</w:t>
      </w:r>
    </w:p>
    <w:bookmarkEnd w:id="979"/>
    <w:bookmarkStart w:name="z987" w:id="980"/>
    <w:p>
      <w:pPr>
        <w:spacing w:after="0"/>
        <w:ind w:left="0"/>
        <w:jc w:val="both"/>
      </w:pPr>
      <w:r>
        <w:rPr>
          <w:rFonts w:ascii="Times New Roman"/>
          <w:b w:val="false"/>
          <w:i w:val="false"/>
          <w:color w:val="000000"/>
          <w:sz w:val="28"/>
        </w:rPr>
        <w:t>
      Жасминная көшесі, "Строитель" бау-бақша серіктестігі тұтыну кооперативі: 5, 7, 8, 12, 17, 20, 22, 28, 30, 33, 36, 39, 47, 49, 62, 70;</w:t>
      </w:r>
    </w:p>
    <w:bookmarkEnd w:id="980"/>
    <w:bookmarkStart w:name="z988" w:id="981"/>
    <w:p>
      <w:pPr>
        <w:spacing w:after="0"/>
        <w:ind w:left="0"/>
        <w:jc w:val="both"/>
      </w:pPr>
      <w:r>
        <w:rPr>
          <w:rFonts w:ascii="Times New Roman"/>
          <w:b w:val="false"/>
          <w:i w:val="false"/>
          <w:color w:val="000000"/>
          <w:sz w:val="28"/>
        </w:rPr>
        <w:t>
      Жасминная көшесі, "Энтузиаст" бау-бақша серіктестігі тұтыну кооперативі: 49, 50, 51, 54, 55, 56, 58, 61;</w:t>
      </w:r>
    </w:p>
    <w:bookmarkEnd w:id="981"/>
    <w:bookmarkStart w:name="z989" w:id="982"/>
    <w:p>
      <w:pPr>
        <w:spacing w:after="0"/>
        <w:ind w:left="0"/>
        <w:jc w:val="both"/>
      </w:pPr>
      <w:r>
        <w:rPr>
          <w:rFonts w:ascii="Times New Roman"/>
          <w:b w:val="false"/>
          <w:i w:val="false"/>
          <w:color w:val="000000"/>
          <w:sz w:val="28"/>
        </w:rPr>
        <w:t>
      Земляничная көшесі, "Металлург" бау-бақша серіктестігі тұтыну кооперативі: 98;</w:t>
      </w:r>
    </w:p>
    <w:bookmarkEnd w:id="982"/>
    <w:bookmarkStart w:name="z990" w:id="983"/>
    <w:p>
      <w:pPr>
        <w:spacing w:after="0"/>
        <w:ind w:left="0"/>
        <w:jc w:val="both"/>
      </w:pPr>
      <w:r>
        <w:rPr>
          <w:rFonts w:ascii="Times New Roman"/>
          <w:b w:val="false"/>
          <w:i w:val="false"/>
          <w:color w:val="000000"/>
          <w:sz w:val="28"/>
        </w:rPr>
        <w:t>
      Земляничная көшесі, "Энтузиаст" бау-бақша серіктестігі тұтыну кооперативі: 234;</w:t>
      </w:r>
    </w:p>
    <w:bookmarkEnd w:id="983"/>
    <w:bookmarkStart w:name="z991" w:id="984"/>
    <w:p>
      <w:pPr>
        <w:spacing w:after="0"/>
        <w:ind w:left="0"/>
        <w:jc w:val="both"/>
      </w:pPr>
      <w:r>
        <w:rPr>
          <w:rFonts w:ascii="Times New Roman"/>
          <w:b w:val="false"/>
          <w:i w:val="false"/>
          <w:color w:val="000000"/>
          <w:sz w:val="28"/>
        </w:rPr>
        <w:t>
      Зеленая көшесі, "Металлург" бау-бақша серіктестігі тұтыну кооперативі: 87;</w:t>
      </w:r>
    </w:p>
    <w:bookmarkEnd w:id="984"/>
    <w:bookmarkStart w:name="z992" w:id="985"/>
    <w:p>
      <w:pPr>
        <w:spacing w:after="0"/>
        <w:ind w:left="0"/>
        <w:jc w:val="both"/>
      </w:pPr>
      <w:r>
        <w:rPr>
          <w:rFonts w:ascii="Times New Roman"/>
          <w:b w:val="false"/>
          <w:i w:val="false"/>
          <w:color w:val="000000"/>
          <w:sz w:val="28"/>
        </w:rPr>
        <w:t>
      Иртышская көшесі, "Строитель" бау-бақша серіктестігі тұтыну кооперативі: 23, 71, 110, 119, 142, 157;</w:t>
      </w:r>
    </w:p>
    <w:bookmarkEnd w:id="985"/>
    <w:bookmarkStart w:name="z993" w:id="986"/>
    <w:p>
      <w:pPr>
        <w:spacing w:after="0"/>
        <w:ind w:left="0"/>
        <w:jc w:val="both"/>
      </w:pPr>
      <w:r>
        <w:rPr>
          <w:rFonts w:ascii="Times New Roman"/>
          <w:b w:val="false"/>
          <w:i w:val="false"/>
          <w:color w:val="000000"/>
          <w:sz w:val="28"/>
        </w:rPr>
        <w:t>
      Калиновая көшесі, "Строитель" бау-бақша серіктестігі тұтыну кооперативі: 36, 50, 52, 53, 70, 76, 82, 85, 88, 162;</w:t>
      </w:r>
    </w:p>
    <w:bookmarkEnd w:id="986"/>
    <w:bookmarkStart w:name="z994" w:id="987"/>
    <w:p>
      <w:pPr>
        <w:spacing w:after="0"/>
        <w:ind w:left="0"/>
        <w:jc w:val="both"/>
      </w:pPr>
      <w:r>
        <w:rPr>
          <w:rFonts w:ascii="Times New Roman"/>
          <w:b w:val="false"/>
          <w:i w:val="false"/>
          <w:color w:val="000000"/>
          <w:sz w:val="28"/>
        </w:rPr>
        <w:t>
      Калиновая көшесі, "Энтузиаст" бау-бақша серіктестігі тұтыну кооперативі: 5, 9, 45, 47, 61, 62, 137, 155, 157, 177, 188;</w:t>
      </w:r>
    </w:p>
    <w:bookmarkEnd w:id="987"/>
    <w:bookmarkStart w:name="z995" w:id="988"/>
    <w:p>
      <w:pPr>
        <w:spacing w:after="0"/>
        <w:ind w:left="0"/>
        <w:jc w:val="both"/>
      </w:pPr>
      <w:r>
        <w:rPr>
          <w:rFonts w:ascii="Times New Roman"/>
          <w:b w:val="false"/>
          <w:i w:val="false"/>
          <w:color w:val="000000"/>
          <w:sz w:val="28"/>
        </w:rPr>
        <w:t>
      Каштановая көшесі, "Металлург" бау-бақша серіктестігі тұтыну кооперативі: 90;</w:t>
      </w:r>
    </w:p>
    <w:bookmarkEnd w:id="988"/>
    <w:bookmarkStart w:name="z996" w:id="989"/>
    <w:p>
      <w:pPr>
        <w:spacing w:after="0"/>
        <w:ind w:left="0"/>
        <w:jc w:val="both"/>
      </w:pPr>
      <w:r>
        <w:rPr>
          <w:rFonts w:ascii="Times New Roman"/>
          <w:b w:val="false"/>
          <w:i w:val="false"/>
          <w:color w:val="000000"/>
          <w:sz w:val="28"/>
        </w:rPr>
        <w:t>
      Каштановая көшесі, "Энтузиаст" бау-бақша серіктестігі тұтыну кооперативі: 218;</w:t>
      </w:r>
    </w:p>
    <w:bookmarkEnd w:id="989"/>
    <w:bookmarkStart w:name="z997" w:id="990"/>
    <w:p>
      <w:pPr>
        <w:spacing w:after="0"/>
        <w:ind w:left="0"/>
        <w:jc w:val="both"/>
      </w:pPr>
      <w:r>
        <w:rPr>
          <w:rFonts w:ascii="Times New Roman"/>
          <w:b w:val="false"/>
          <w:i w:val="false"/>
          <w:color w:val="000000"/>
          <w:sz w:val="28"/>
        </w:rPr>
        <w:t>
      Кленовая көшесі, "Строитель" бау-бақша серіктестігі тұтыну кооперативі: 108, 113;</w:t>
      </w:r>
    </w:p>
    <w:bookmarkEnd w:id="990"/>
    <w:bookmarkStart w:name="z998" w:id="991"/>
    <w:p>
      <w:pPr>
        <w:spacing w:after="0"/>
        <w:ind w:left="0"/>
        <w:jc w:val="both"/>
      </w:pPr>
      <w:r>
        <w:rPr>
          <w:rFonts w:ascii="Times New Roman"/>
          <w:b w:val="false"/>
          <w:i w:val="false"/>
          <w:color w:val="000000"/>
          <w:sz w:val="28"/>
        </w:rPr>
        <w:t>
      Клубничная көшесі, "Энтузиаст" бау-бақша серіктестігі тұтыну кооперативі: 241, 243, 244, 245;</w:t>
      </w:r>
    </w:p>
    <w:bookmarkEnd w:id="991"/>
    <w:bookmarkStart w:name="z999" w:id="992"/>
    <w:p>
      <w:pPr>
        <w:spacing w:after="0"/>
        <w:ind w:left="0"/>
        <w:jc w:val="both"/>
      </w:pPr>
      <w:r>
        <w:rPr>
          <w:rFonts w:ascii="Times New Roman"/>
          <w:b w:val="false"/>
          <w:i w:val="false"/>
          <w:color w:val="000000"/>
          <w:sz w:val="28"/>
        </w:rPr>
        <w:t>
      Крайняя көшесі, "Металлург" бау-бақша серіктестігі тұтыну кооперативі: 13, 20;</w:t>
      </w:r>
    </w:p>
    <w:bookmarkEnd w:id="992"/>
    <w:bookmarkStart w:name="z1000" w:id="993"/>
    <w:p>
      <w:pPr>
        <w:spacing w:after="0"/>
        <w:ind w:left="0"/>
        <w:jc w:val="both"/>
      </w:pPr>
      <w:r>
        <w:rPr>
          <w:rFonts w:ascii="Times New Roman"/>
          <w:b w:val="false"/>
          <w:i w:val="false"/>
          <w:color w:val="000000"/>
          <w:sz w:val="28"/>
        </w:rPr>
        <w:t>
      Ладожская көшесі: 6, 8, 17/1;</w:t>
      </w:r>
    </w:p>
    <w:bookmarkEnd w:id="993"/>
    <w:bookmarkStart w:name="z1001" w:id="994"/>
    <w:p>
      <w:pPr>
        <w:spacing w:after="0"/>
        <w:ind w:left="0"/>
        <w:jc w:val="both"/>
      </w:pPr>
      <w:r>
        <w:rPr>
          <w:rFonts w:ascii="Times New Roman"/>
          <w:b w:val="false"/>
          <w:i w:val="false"/>
          <w:color w:val="000000"/>
          <w:sz w:val="28"/>
        </w:rPr>
        <w:t>
      Лепестковая көшесі, "Энтузиаст" бау-бақша серіктестігі тұтыну кооперативі: 211;</w:t>
      </w:r>
    </w:p>
    <w:bookmarkEnd w:id="994"/>
    <w:bookmarkStart w:name="z1002" w:id="995"/>
    <w:p>
      <w:pPr>
        <w:spacing w:after="0"/>
        <w:ind w:left="0"/>
        <w:jc w:val="both"/>
      </w:pPr>
      <w:r>
        <w:rPr>
          <w:rFonts w:ascii="Times New Roman"/>
          <w:b w:val="false"/>
          <w:i w:val="false"/>
          <w:color w:val="000000"/>
          <w:sz w:val="28"/>
        </w:rPr>
        <w:t>
      Лимонная көшесі, "Строитель" бау-бақша серіктестігі тұтыну кооперативі: 2, 4, 5, 7, 9, 10, 11, 12, 13, 14, 16, 18, 19, 20, 23, 27, 29, 32, 45, 46, 47, 51, 53, 59, 68;</w:t>
      </w:r>
    </w:p>
    <w:bookmarkEnd w:id="995"/>
    <w:bookmarkStart w:name="z1003" w:id="996"/>
    <w:p>
      <w:pPr>
        <w:spacing w:after="0"/>
        <w:ind w:left="0"/>
        <w:jc w:val="both"/>
      </w:pPr>
      <w:r>
        <w:rPr>
          <w:rFonts w:ascii="Times New Roman"/>
          <w:b w:val="false"/>
          <w:i w:val="false"/>
          <w:color w:val="000000"/>
          <w:sz w:val="28"/>
        </w:rPr>
        <w:t>
      Лимонная көшесі, "Энтузиаст" бау-бақша серіктестігі тұтыну кооперативі: 228, 229, 233;</w:t>
      </w:r>
    </w:p>
    <w:bookmarkEnd w:id="996"/>
    <w:bookmarkStart w:name="z1004" w:id="997"/>
    <w:p>
      <w:pPr>
        <w:spacing w:after="0"/>
        <w:ind w:left="0"/>
        <w:jc w:val="both"/>
      </w:pPr>
      <w:r>
        <w:rPr>
          <w:rFonts w:ascii="Times New Roman"/>
          <w:b w:val="false"/>
          <w:i w:val="false"/>
          <w:color w:val="000000"/>
          <w:sz w:val="28"/>
        </w:rPr>
        <w:t>
      Луговая көшесі, "Строитель" бау-бақша серіктестігі тұтыну кооперативі: 3, 7, 12, 22, 30, 54, 79, 80, 87, 89, 97, 105;</w:t>
      </w:r>
    </w:p>
    <w:bookmarkEnd w:id="997"/>
    <w:bookmarkStart w:name="z1005" w:id="998"/>
    <w:p>
      <w:pPr>
        <w:spacing w:after="0"/>
        <w:ind w:left="0"/>
        <w:jc w:val="both"/>
      </w:pPr>
      <w:r>
        <w:rPr>
          <w:rFonts w:ascii="Times New Roman"/>
          <w:b w:val="false"/>
          <w:i w:val="false"/>
          <w:color w:val="000000"/>
          <w:sz w:val="28"/>
        </w:rPr>
        <w:t>
      Луговая көшесі: 57, 83;</w:t>
      </w:r>
    </w:p>
    <w:bookmarkEnd w:id="998"/>
    <w:bookmarkStart w:name="z1006" w:id="999"/>
    <w:p>
      <w:pPr>
        <w:spacing w:after="0"/>
        <w:ind w:left="0"/>
        <w:jc w:val="both"/>
      </w:pPr>
      <w:r>
        <w:rPr>
          <w:rFonts w:ascii="Times New Roman"/>
          <w:b w:val="false"/>
          <w:i w:val="false"/>
          <w:color w:val="000000"/>
          <w:sz w:val="28"/>
        </w:rPr>
        <w:t>
      Малиновая көшесі, "Энтузиаст" бау-бақша серіктестігі тұтыну кооперативі: 10, 22, 31, 44, 44А, 47, 52, 53, 66, 68, 83, 85, 94, 101, 125, 128, 132, 133, 134, 154/1;</w:t>
      </w:r>
    </w:p>
    <w:bookmarkEnd w:id="999"/>
    <w:bookmarkStart w:name="z1007" w:id="1000"/>
    <w:p>
      <w:pPr>
        <w:spacing w:after="0"/>
        <w:ind w:left="0"/>
        <w:jc w:val="both"/>
      </w:pPr>
      <w:r>
        <w:rPr>
          <w:rFonts w:ascii="Times New Roman"/>
          <w:b w:val="false"/>
          <w:i w:val="false"/>
          <w:color w:val="000000"/>
          <w:sz w:val="28"/>
        </w:rPr>
        <w:t>
      Мичурин көшесі, "Строитель" бау-бақша серіктестігі тұтыну кооперативі: 4, 23, 106;</w:t>
      </w:r>
    </w:p>
    <w:bookmarkEnd w:id="1000"/>
    <w:bookmarkStart w:name="z1008" w:id="1001"/>
    <w:p>
      <w:pPr>
        <w:spacing w:after="0"/>
        <w:ind w:left="0"/>
        <w:jc w:val="both"/>
      </w:pPr>
      <w:r>
        <w:rPr>
          <w:rFonts w:ascii="Times New Roman"/>
          <w:b w:val="false"/>
          <w:i w:val="false"/>
          <w:color w:val="000000"/>
          <w:sz w:val="28"/>
        </w:rPr>
        <w:t>
      Нұрсұлтан Назарбаев даңғылы: 295, 297, 302;</w:t>
      </w:r>
    </w:p>
    <w:bookmarkEnd w:id="1001"/>
    <w:bookmarkStart w:name="z1009" w:id="1002"/>
    <w:p>
      <w:pPr>
        <w:spacing w:after="0"/>
        <w:ind w:left="0"/>
        <w:jc w:val="both"/>
      </w:pPr>
      <w:r>
        <w:rPr>
          <w:rFonts w:ascii="Times New Roman"/>
          <w:b w:val="false"/>
          <w:i w:val="false"/>
          <w:color w:val="000000"/>
          <w:sz w:val="28"/>
        </w:rPr>
        <w:t>
      Пчелиная көшесі, "Строитель" бау-бақша серіктестігі тұтыну кооперативі: 18, 23, 26, 28, 31, 38, 47, 49, 65, 66, 76;</w:t>
      </w:r>
    </w:p>
    <w:bookmarkEnd w:id="1002"/>
    <w:bookmarkStart w:name="z1010" w:id="1003"/>
    <w:p>
      <w:pPr>
        <w:spacing w:after="0"/>
        <w:ind w:left="0"/>
        <w:jc w:val="both"/>
      </w:pPr>
      <w:r>
        <w:rPr>
          <w:rFonts w:ascii="Times New Roman"/>
          <w:b w:val="false"/>
          <w:i w:val="false"/>
          <w:color w:val="000000"/>
          <w:sz w:val="28"/>
        </w:rPr>
        <w:t>
      Ромашковая көшесі, "Металлург" бау-бақша серіктестігі тұтыну кооперативі: 58;</w:t>
      </w:r>
    </w:p>
    <w:bookmarkEnd w:id="1003"/>
    <w:bookmarkStart w:name="z1011" w:id="1004"/>
    <w:p>
      <w:pPr>
        <w:spacing w:after="0"/>
        <w:ind w:left="0"/>
        <w:jc w:val="both"/>
      </w:pPr>
      <w:r>
        <w:rPr>
          <w:rFonts w:ascii="Times New Roman"/>
          <w:b w:val="false"/>
          <w:i w:val="false"/>
          <w:color w:val="000000"/>
          <w:sz w:val="28"/>
        </w:rPr>
        <w:t>
      Рябиновая көшесі, "Строитель" бау-бақша серіктестігі тұтыну кооперативі: 2, 3, 8, 10, 13, 16, 30, 32, 41;</w:t>
      </w:r>
    </w:p>
    <w:bookmarkEnd w:id="1004"/>
    <w:bookmarkStart w:name="z1012" w:id="1005"/>
    <w:p>
      <w:pPr>
        <w:spacing w:after="0"/>
        <w:ind w:left="0"/>
        <w:jc w:val="both"/>
      </w:pPr>
      <w:r>
        <w:rPr>
          <w:rFonts w:ascii="Times New Roman"/>
          <w:b w:val="false"/>
          <w:i w:val="false"/>
          <w:color w:val="000000"/>
          <w:sz w:val="28"/>
        </w:rPr>
        <w:t>
      Садовая көшесі, "Энтузиаст" бау-бақша серіктестігі тұтыну кооперативі: 2, 5, 11, 13, 15, 17, 36, 38, 62, 67, 69, 94, 143, 150, 154, 166;</w:t>
      </w:r>
    </w:p>
    <w:bookmarkEnd w:id="1005"/>
    <w:bookmarkStart w:name="z1013" w:id="1006"/>
    <w:p>
      <w:pPr>
        <w:spacing w:after="0"/>
        <w:ind w:left="0"/>
        <w:jc w:val="both"/>
      </w:pPr>
      <w:r>
        <w:rPr>
          <w:rFonts w:ascii="Times New Roman"/>
          <w:b w:val="false"/>
          <w:i w:val="false"/>
          <w:color w:val="000000"/>
          <w:sz w:val="28"/>
        </w:rPr>
        <w:t>
      Северная көшесі, "Энтузиаст" бау-бақша серіктестігі тұтыну кооперативі: 1А, 2, 5, 10А, 14;</w:t>
      </w:r>
    </w:p>
    <w:bookmarkEnd w:id="1006"/>
    <w:bookmarkStart w:name="z1014" w:id="1007"/>
    <w:p>
      <w:pPr>
        <w:spacing w:after="0"/>
        <w:ind w:left="0"/>
        <w:jc w:val="both"/>
      </w:pPr>
      <w:r>
        <w:rPr>
          <w:rFonts w:ascii="Times New Roman"/>
          <w:b w:val="false"/>
          <w:i w:val="false"/>
          <w:color w:val="000000"/>
          <w:sz w:val="28"/>
        </w:rPr>
        <w:t>
      Сиреневая көшесі, "Строитель" бау-бақша серіктестігі тұтыну кооперативі: 6, 16, 18, 40;</w:t>
      </w:r>
    </w:p>
    <w:bookmarkEnd w:id="1007"/>
    <w:bookmarkStart w:name="z1015" w:id="1008"/>
    <w:p>
      <w:pPr>
        <w:spacing w:after="0"/>
        <w:ind w:left="0"/>
        <w:jc w:val="both"/>
      </w:pPr>
      <w:r>
        <w:rPr>
          <w:rFonts w:ascii="Times New Roman"/>
          <w:b w:val="false"/>
          <w:i w:val="false"/>
          <w:color w:val="000000"/>
          <w:sz w:val="28"/>
        </w:rPr>
        <w:t>
      Сиреневая көшесі, "Энтузиаст" бау-бақша серіктестігі тұтыну кооперативі: 255, 256, 258, 259, 371;</w:t>
      </w:r>
    </w:p>
    <w:bookmarkEnd w:id="1008"/>
    <w:bookmarkStart w:name="z1016" w:id="1009"/>
    <w:p>
      <w:pPr>
        <w:spacing w:after="0"/>
        <w:ind w:left="0"/>
        <w:jc w:val="both"/>
      </w:pPr>
      <w:r>
        <w:rPr>
          <w:rFonts w:ascii="Times New Roman"/>
          <w:b w:val="false"/>
          <w:i w:val="false"/>
          <w:color w:val="000000"/>
          <w:sz w:val="28"/>
        </w:rPr>
        <w:t>
      Сливовая көшесі, "Энтузиаст" бау-бақша серіктестігі тұтыну кооперативі: 2, 5, 9, 10, 11, 22, 49, 114, 142, 143, 144, 148/1, 151, 153;</w:t>
      </w:r>
    </w:p>
    <w:bookmarkEnd w:id="1009"/>
    <w:bookmarkStart w:name="z1017" w:id="1010"/>
    <w:p>
      <w:pPr>
        <w:spacing w:after="0"/>
        <w:ind w:left="0"/>
        <w:jc w:val="both"/>
      </w:pPr>
      <w:r>
        <w:rPr>
          <w:rFonts w:ascii="Times New Roman"/>
          <w:b w:val="false"/>
          <w:i w:val="false"/>
          <w:color w:val="000000"/>
          <w:sz w:val="28"/>
        </w:rPr>
        <w:t>
      Сосновая көшесі, "Энтузиаст" бау-бақша серіктестігі тұтыну кооперативі: 22, 30, 41, 46, 49, 51, 59, 68, 69, 73, 125, 183;</w:t>
      </w:r>
    </w:p>
    <w:bookmarkEnd w:id="1010"/>
    <w:bookmarkStart w:name="z1018" w:id="1011"/>
    <w:p>
      <w:pPr>
        <w:spacing w:after="0"/>
        <w:ind w:left="0"/>
        <w:jc w:val="both"/>
      </w:pPr>
      <w:r>
        <w:rPr>
          <w:rFonts w:ascii="Times New Roman"/>
          <w:b w:val="false"/>
          <w:i w:val="false"/>
          <w:color w:val="000000"/>
          <w:sz w:val="28"/>
        </w:rPr>
        <w:t>
      Строительная көшесі, "Металлург" бау-бақша серіктестігі тұтыну кооперативі: 16;</w:t>
      </w:r>
    </w:p>
    <w:bookmarkEnd w:id="1011"/>
    <w:bookmarkStart w:name="z1019" w:id="1012"/>
    <w:p>
      <w:pPr>
        <w:spacing w:after="0"/>
        <w:ind w:left="0"/>
        <w:jc w:val="both"/>
      </w:pPr>
      <w:r>
        <w:rPr>
          <w:rFonts w:ascii="Times New Roman"/>
          <w:b w:val="false"/>
          <w:i w:val="false"/>
          <w:color w:val="000000"/>
          <w:sz w:val="28"/>
        </w:rPr>
        <w:t>
      Тополиная көшесі, "Металлург" бау-бақша серіктестігі тұтыну кооперативі: 5;</w:t>
      </w:r>
    </w:p>
    <w:bookmarkEnd w:id="1012"/>
    <w:bookmarkStart w:name="z1020" w:id="1013"/>
    <w:p>
      <w:pPr>
        <w:spacing w:after="0"/>
        <w:ind w:left="0"/>
        <w:jc w:val="both"/>
      </w:pPr>
      <w:r>
        <w:rPr>
          <w:rFonts w:ascii="Times New Roman"/>
          <w:b w:val="false"/>
          <w:i w:val="false"/>
          <w:color w:val="000000"/>
          <w:sz w:val="28"/>
        </w:rPr>
        <w:t>
      Усолка көшесі, "Строитель" бау-бақша серіктестігі тұтыну кооперативі: 2, 3, 4, 8, 11, 15, 17, 21, 30, 34, 40, 45А, 66;</w:t>
      </w:r>
    </w:p>
    <w:bookmarkEnd w:id="1013"/>
    <w:bookmarkStart w:name="z1021" w:id="1014"/>
    <w:p>
      <w:pPr>
        <w:spacing w:after="0"/>
        <w:ind w:left="0"/>
        <w:jc w:val="both"/>
      </w:pPr>
      <w:r>
        <w:rPr>
          <w:rFonts w:ascii="Times New Roman"/>
          <w:b w:val="false"/>
          <w:i w:val="false"/>
          <w:color w:val="000000"/>
          <w:sz w:val="28"/>
        </w:rPr>
        <w:t>
      Цветочная көшесі, "Энтузиаст" бау-бақша серіктестігі тұтыну кооперативі: 15, 18, 23, 24, 25, 26, 29, 30, 32, 33, 34, 35, 36, 37, 40, 41, 43, 57, 58, 61, 63, 65, 67, 70, 71, 72, 87, 89, 90, 92, 93, 96, 98, 129;</w:t>
      </w:r>
    </w:p>
    <w:bookmarkEnd w:id="1014"/>
    <w:bookmarkStart w:name="z1022" w:id="1015"/>
    <w:p>
      <w:pPr>
        <w:spacing w:after="0"/>
        <w:ind w:left="0"/>
        <w:jc w:val="both"/>
      </w:pPr>
      <w:r>
        <w:rPr>
          <w:rFonts w:ascii="Times New Roman"/>
          <w:b w:val="false"/>
          <w:i w:val="false"/>
          <w:color w:val="000000"/>
          <w:sz w:val="28"/>
        </w:rPr>
        <w:t>
      Центральная көшесі, "Энтузиаст" бау-бақша серіктестігі тұтыну кооперативі: 3, 5, 18, 30, 64/1, 136, 154, 167, 171, 182, 247, 275;</w:t>
      </w:r>
    </w:p>
    <w:bookmarkEnd w:id="1015"/>
    <w:bookmarkStart w:name="z1023" w:id="1016"/>
    <w:p>
      <w:pPr>
        <w:spacing w:after="0"/>
        <w:ind w:left="0"/>
        <w:jc w:val="both"/>
      </w:pPr>
      <w:r>
        <w:rPr>
          <w:rFonts w:ascii="Times New Roman"/>
          <w:b w:val="false"/>
          <w:i w:val="false"/>
          <w:color w:val="000000"/>
          <w:sz w:val="28"/>
        </w:rPr>
        <w:t>
      Черемуховая көшесі, "Энтузиаст" бау-бақша серіктестігі тұтыну кооперативі: 250, 254, 273;</w:t>
      </w:r>
    </w:p>
    <w:bookmarkEnd w:id="1016"/>
    <w:bookmarkStart w:name="z1024" w:id="1017"/>
    <w:p>
      <w:pPr>
        <w:spacing w:after="0"/>
        <w:ind w:left="0"/>
        <w:jc w:val="both"/>
      </w:pPr>
      <w:r>
        <w:rPr>
          <w:rFonts w:ascii="Times New Roman"/>
          <w:b w:val="false"/>
          <w:i w:val="false"/>
          <w:color w:val="000000"/>
          <w:sz w:val="28"/>
        </w:rPr>
        <w:t>
      Шафранная көшесі, "Энтузиаст" бау-бақша серіктестігі тұтыну кооперативі: 84, 88, 95;</w:t>
      </w:r>
    </w:p>
    <w:bookmarkEnd w:id="1017"/>
    <w:bookmarkStart w:name="z1025" w:id="1018"/>
    <w:p>
      <w:pPr>
        <w:spacing w:after="0"/>
        <w:ind w:left="0"/>
        <w:jc w:val="both"/>
      </w:pPr>
      <w:r>
        <w:rPr>
          <w:rFonts w:ascii="Times New Roman"/>
          <w:b w:val="false"/>
          <w:i w:val="false"/>
          <w:color w:val="000000"/>
          <w:sz w:val="28"/>
        </w:rPr>
        <w:t>
      Южная көшесі, "Энтузиаст" бау-бақша серіктестігі тұтыну кооперативі: 7, 9, 21, 21/1, 22, 29, 30, 40, 47, 49, 53;</w:t>
      </w:r>
    </w:p>
    <w:bookmarkEnd w:id="1018"/>
    <w:bookmarkStart w:name="z1026" w:id="1019"/>
    <w:p>
      <w:pPr>
        <w:spacing w:after="0"/>
        <w:ind w:left="0"/>
        <w:jc w:val="both"/>
      </w:pPr>
      <w:r>
        <w:rPr>
          <w:rFonts w:ascii="Times New Roman"/>
          <w:b w:val="false"/>
          <w:i w:val="false"/>
          <w:color w:val="000000"/>
          <w:sz w:val="28"/>
        </w:rPr>
        <w:t>
      Яблоневая көшесі, "Энтузиаст" бау-бақша серіктестігі тұтыну кооперативі: 5, 28, 30, 41, 45, 47, 51, 52, 112.</w:t>
      </w:r>
    </w:p>
    <w:bookmarkEnd w:id="1019"/>
    <w:bookmarkStart w:name="z1027" w:id="1020"/>
    <w:p>
      <w:pPr>
        <w:spacing w:after="0"/>
        <w:ind w:left="0"/>
        <w:jc w:val="left"/>
      </w:pPr>
      <w:r>
        <w:rPr>
          <w:rFonts w:ascii="Times New Roman"/>
          <w:b/>
          <w:i w:val="false"/>
          <w:color w:val="000000"/>
        </w:rPr>
        <w:t xml:space="preserve"> № 102 сайлау учаскесі</w:t>
      </w:r>
    </w:p>
    <w:bookmarkEnd w:id="1020"/>
    <w:bookmarkStart w:name="z1028" w:id="1021"/>
    <w:p>
      <w:pPr>
        <w:spacing w:after="0"/>
        <w:ind w:left="0"/>
        <w:jc w:val="both"/>
      </w:pPr>
      <w:r>
        <w:rPr>
          <w:rFonts w:ascii="Times New Roman"/>
          <w:b w:val="false"/>
          <w:i w:val="false"/>
          <w:color w:val="000000"/>
          <w:sz w:val="28"/>
        </w:rPr>
        <w:t>
      Орналасқан жері: Қамзин көшесі 360/1, Павлодар облысының білім беру басқармасы, Павлодар қаласы білім беру бөлімінің "Павлодар қаласының № 2 сәбилер бақшасы" коммуналдық мемлекеттік қазыналық кәсіпорны</w:t>
      </w:r>
    </w:p>
    <w:bookmarkEnd w:id="1021"/>
    <w:bookmarkStart w:name="z1029" w:id="1022"/>
    <w:p>
      <w:pPr>
        <w:spacing w:after="0"/>
        <w:ind w:left="0"/>
        <w:jc w:val="both"/>
      </w:pPr>
      <w:r>
        <w:rPr>
          <w:rFonts w:ascii="Times New Roman"/>
          <w:b w:val="false"/>
          <w:i w:val="false"/>
          <w:color w:val="000000"/>
          <w:sz w:val="28"/>
        </w:rPr>
        <w:t>
      Шекаралары: 14 Годовщина көшесі: 2, 9, 12, 14, 16, 17, 18, 20, 20А, 21, 22, 22/1, 24, 24А, 26, 28, 28А, 30, 32, 34, 35, 36, 36/1, 37, 38, 39, 40, 41, 42, 42А, 43, 44, 45, 46, 47, 48, 51, 51/1, 53, 55, 57, 59, 61, 63, 66, 67, 82;</w:t>
      </w:r>
    </w:p>
    <w:bookmarkEnd w:id="1022"/>
    <w:bookmarkStart w:name="z1030" w:id="1023"/>
    <w:p>
      <w:pPr>
        <w:spacing w:after="0"/>
        <w:ind w:left="0"/>
        <w:jc w:val="both"/>
      </w:pPr>
      <w:r>
        <w:rPr>
          <w:rFonts w:ascii="Times New Roman"/>
          <w:b w:val="false"/>
          <w:i w:val="false"/>
          <w:color w:val="000000"/>
          <w:sz w:val="28"/>
        </w:rPr>
        <w:t>
      Қамзин көшесі: 353, 355, 357, 358, 359, 360/1, 361, 362, 362/1, 363, 364, 365, 367, 369, 371, 373, 375, 377, 379;</w:t>
      </w:r>
    </w:p>
    <w:bookmarkEnd w:id="1023"/>
    <w:bookmarkStart w:name="z1031" w:id="1024"/>
    <w:p>
      <w:pPr>
        <w:spacing w:after="0"/>
        <w:ind w:left="0"/>
        <w:jc w:val="both"/>
      </w:pPr>
      <w:r>
        <w:rPr>
          <w:rFonts w:ascii="Times New Roman"/>
          <w:b w:val="false"/>
          <w:i w:val="false"/>
          <w:color w:val="000000"/>
          <w:sz w:val="28"/>
        </w:rPr>
        <w:t>
      Курская көшесі: 90, 92, 94, 96, 98, 100, 102;</w:t>
      </w:r>
    </w:p>
    <w:bookmarkEnd w:id="1024"/>
    <w:bookmarkStart w:name="z1032" w:id="1025"/>
    <w:p>
      <w:pPr>
        <w:spacing w:after="0"/>
        <w:ind w:left="0"/>
        <w:jc w:val="both"/>
      </w:pPr>
      <w:r>
        <w:rPr>
          <w:rFonts w:ascii="Times New Roman"/>
          <w:b w:val="false"/>
          <w:i w:val="false"/>
          <w:color w:val="000000"/>
          <w:sz w:val="28"/>
        </w:rPr>
        <w:t>
      Орловская көшесі: 89, 91, 93, 95, 97, 99, 101;</w:t>
      </w:r>
    </w:p>
    <w:bookmarkEnd w:id="1025"/>
    <w:bookmarkStart w:name="z1033" w:id="1026"/>
    <w:p>
      <w:pPr>
        <w:spacing w:after="0"/>
        <w:ind w:left="0"/>
        <w:jc w:val="both"/>
      </w:pPr>
      <w:r>
        <w:rPr>
          <w:rFonts w:ascii="Times New Roman"/>
          <w:b w:val="false"/>
          <w:i w:val="false"/>
          <w:color w:val="000000"/>
          <w:sz w:val="28"/>
        </w:rPr>
        <w:t>
      Нұрсұлтан Назарбаев даңғылы: 299, 301;</w:t>
      </w:r>
    </w:p>
    <w:bookmarkEnd w:id="1026"/>
    <w:bookmarkStart w:name="z1034" w:id="1027"/>
    <w:p>
      <w:pPr>
        <w:spacing w:after="0"/>
        <w:ind w:left="0"/>
        <w:jc w:val="both"/>
      </w:pPr>
      <w:r>
        <w:rPr>
          <w:rFonts w:ascii="Times New Roman"/>
          <w:b w:val="false"/>
          <w:i w:val="false"/>
          <w:color w:val="000000"/>
          <w:sz w:val="28"/>
        </w:rPr>
        <w:t>
      Тульская көшесі: 77, 78, 79, 80, 81, 82, 83, 84, 85, 86, 87, 88, 89, 90, 91, 92, 93, 94, 95, 96, 97, 98, 99, 100, 102, 103, 104;</w:t>
      </w:r>
    </w:p>
    <w:bookmarkEnd w:id="1027"/>
    <w:bookmarkStart w:name="z1035" w:id="1028"/>
    <w:p>
      <w:pPr>
        <w:spacing w:after="0"/>
        <w:ind w:left="0"/>
        <w:jc w:val="both"/>
      </w:pPr>
      <w:r>
        <w:rPr>
          <w:rFonts w:ascii="Times New Roman"/>
          <w:b w:val="false"/>
          <w:i w:val="false"/>
          <w:color w:val="000000"/>
          <w:sz w:val="28"/>
        </w:rPr>
        <w:t>
      Челябинская көшесі: 89, 90, 91, 92, 93, 94, 95, 96, 97, 98, 99, 100, 101, 102.</w:t>
      </w:r>
    </w:p>
    <w:bookmarkEnd w:id="1028"/>
    <w:bookmarkStart w:name="z1036" w:id="1029"/>
    <w:p>
      <w:pPr>
        <w:spacing w:after="0"/>
        <w:ind w:left="0"/>
        <w:jc w:val="left"/>
      </w:pPr>
      <w:r>
        <w:rPr>
          <w:rFonts w:ascii="Times New Roman"/>
          <w:b/>
          <w:i w:val="false"/>
          <w:color w:val="000000"/>
        </w:rPr>
        <w:t xml:space="preserve"> № 103 сайлау учаскесі</w:t>
      </w:r>
    </w:p>
    <w:bookmarkEnd w:id="1029"/>
    <w:bookmarkStart w:name="z1037" w:id="1030"/>
    <w:p>
      <w:pPr>
        <w:spacing w:after="0"/>
        <w:ind w:left="0"/>
        <w:jc w:val="both"/>
      </w:pPr>
      <w:r>
        <w:rPr>
          <w:rFonts w:ascii="Times New Roman"/>
          <w:b w:val="false"/>
          <w:i w:val="false"/>
          <w:color w:val="000000"/>
          <w:sz w:val="28"/>
        </w:rPr>
        <w:t>
      Орналасқан жері: "Павлодар әуежайы" акционерлік қоғамы</w:t>
      </w:r>
    </w:p>
    <w:bookmarkEnd w:id="1030"/>
    <w:bookmarkStart w:name="z1038" w:id="1031"/>
    <w:p>
      <w:pPr>
        <w:spacing w:after="0"/>
        <w:ind w:left="0"/>
        <w:jc w:val="both"/>
      </w:pPr>
      <w:r>
        <w:rPr>
          <w:rFonts w:ascii="Times New Roman"/>
          <w:b w:val="false"/>
          <w:i w:val="false"/>
          <w:color w:val="000000"/>
          <w:sz w:val="28"/>
        </w:rPr>
        <w:t>
      Шекаралары: 14 Годовщина, "Южный" бау-бақша серіктестігі тұтыну кооперативі: 9;</w:t>
      </w:r>
    </w:p>
    <w:bookmarkEnd w:id="1031"/>
    <w:bookmarkStart w:name="z1039" w:id="1032"/>
    <w:p>
      <w:pPr>
        <w:spacing w:after="0"/>
        <w:ind w:left="0"/>
        <w:jc w:val="both"/>
      </w:pPr>
      <w:r>
        <w:rPr>
          <w:rFonts w:ascii="Times New Roman"/>
          <w:b w:val="false"/>
          <w:i w:val="false"/>
          <w:color w:val="000000"/>
          <w:sz w:val="28"/>
        </w:rPr>
        <w:t>
      Абрикосовая көшесі, "Яблонька" бау-бақша серіктестігі тұтыну кооперативі: 497, 500;</w:t>
      </w:r>
    </w:p>
    <w:bookmarkEnd w:id="1032"/>
    <w:bookmarkStart w:name="z1040" w:id="1033"/>
    <w:p>
      <w:pPr>
        <w:spacing w:after="0"/>
        <w:ind w:left="0"/>
        <w:jc w:val="both"/>
      </w:pPr>
      <w:r>
        <w:rPr>
          <w:rFonts w:ascii="Times New Roman"/>
          <w:b w:val="false"/>
          <w:i w:val="false"/>
          <w:color w:val="000000"/>
          <w:sz w:val="28"/>
        </w:rPr>
        <w:t>
      Авиақалашық көшесі: 1, 1А, 3, 4, 7, 8, 9, 13, 14, 16, 18, 20, 21, 21/2, 22, 23/2, 26/3, 26/10;</w:t>
      </w:r>
    </w:p>
    <w:bookmarkEnd w:id="1033"/>
    <w:bookmarkStart w:name="z1041" w:id="1034"/>
    <w:p>
      <w:pPr>
        <w:spacing w:after="0"/>
        <w:ind w:left="0"/>
        <w:jc w:val="both"/>
      </w:pPr>
      <w:r>
        <w:rPr>
          <w:rFonts w:ascii="Times New Roman"/>
          <w:b w:val="false"/>
          <w:i w:val="false"/>
          <w:color w:val="000000"/>
          <w:sz w:val="28"/>
        </w:rPr>
        <w:t>
      Арахисовая көшесі, "Яблонька" бау-бақша серіктестігі тұтыну кооперативі: 423А, 424А;</w:t>
      </w:r>
    </w:p>
    <w:bookmarkEnd w:id="1034"/>
    <w:bookmarkStart w:name="z1042" w:id="1035"/>
    <w:p>
      <w:pPr>
        <w:spacing w:after="0"/>
        <w:ind w:left="0"/>
        <w:jc w:val="both"/>
      </w:pPr>
      <w:r>
        <w:rPr>
          <w:rFonts w:ascii="Times New Roman"/>
          <w:b w:val="false"/>
          <w:i w:val="false"/>
          <w:color w:val="000000"/>
          <w:sz w:val="28"/>
        </w:rPr>
        <w:t>
      Әуежай көшесі: 1, 2, 3, 4, 5, 6, 7, 8, 9, 10, 11, 13, 15, 16, 17, 18, 19, 20, 20/1, 21, 22, 27;</w:t>
      </w:r>
    </w:p>
    <w:bookmarkEnd w:id="1035"/>
    <w:bookmarkStart w:name="z1043" w:id="1036"/>
    <w:p>
      <w:pPr>
        <w:spacing w:after="0"/>
        <w:ind w:left="0"/>
        <w:jc w:val="both"/>
      </w:pPr>
      <w:r>
        <w:rPr>
          <w:rFonts w:ascii="Times New Roman"/>
          <w:b w:val="false"/>
          <w:i w:val="false"/>
          <w:color w:val="000000"/>
          <w:sz w:val="28"/>
        </w:rPr>
        <w:t>
      Береговая көшесі, "Южный" бау-бақша серіктестігі тұтыну кооперативі: 1, 3, 9;</w:t>
      </w:r>
    </w:p>
    <w:bookmarkEnd w:id="1036"/>
    <w:bookmarkStart w:name="z1044" w:id="1037"/>
    <w:p>
      <w:pPr>
        <w:spacing w:after="0"/>
        <w:ind w:left="0"/>
        <w:jc w:val="both"/>
      </w:pPr>
      <w:r>
        <w:rPr>
          <w:rFonts w:ascii="Times New Roman"/>
          <w:b w:val="false"/>
          <w:i w:val="false"/>
          <w:color w:val="000000"/>
          <w:sz w:val="28"/>
        </w:rPr>
        <w:t>
      Береговая көшесі, "Яблонька" бау-бақша серіктестігі тұтыну кооперативі: 410;</w:t>
      </w:r>
    </w:p>
    <w:bookmarkEnd w:id="1037"/>
    <w:bookmarkStart w:name="z1045" w:id="1038"/>
    <w:p>
      <w:pPr>
        <w:spacing w:after="0"/>
        <w:ind w:left="0"/>
        <w:jc w:val="both"/>
      </w:pPr>
      <w:r>
        <w:rPr>
          <w:rFonts w:ascii="Times New Roman"/>
          <w:b w:val="false"/>
          <w:i w:val="false"/>
          <w:color w:val="000000"/>
          <w:sz w:val="28"/>
        </w:rPr>
        <w:t>
      Брусничная көшесі, "Яблонька" бау-бақша серіктестігі тұтыну кооперативі: 22, 23;</w:t>
      </w:r>
    </w:p>
    <w:bookmarkEnd w:id="1038"/>
    <w:bookmarkStart w:name="z1046" w:id="1039"/>
    <w:p>
      <w:pPr>
        <w:spacing w:after="0"/>
        <w:ind w:left="0"/>
        <w:jc w:val="both"/>
      </w:pPr>
      <w:r>
        <w:rPr>
          <w:rFonts w:ascii="Times New Roman"/>
          <w:b w:val="false"/>
          <w:i w:val="false"/>
          <w:color w:val="000000"/>
          <w:sz w:val="28"/>
        </w:rPr>
        <w:t>
      Буковая көшесі, "Яблонька" бау-бақша серіктестігі тұтыну кооперативі: 4, 15, 22;</w:t>
      </w:r>
    </w:p>
    <w:bookmarkEnd w:id="1039"/>
    <w:bookmarkStart w:name="z1047" w:id="1040"/>
    <w:p>
      <w:pPr>
        <w:spacing w:after="0"/>
        <w:ind w:left="0"/>
        <w:jc w:val="both"/>
      </w:pPr>
      <w:r>
        <w:rPr>
          <w:rFonts w:ascii="Times New Roman"/>
          <w:b w:val="false"/>
          <w:i w:val="false"/>
          <w:color w:val="000000"/>
          <w:sz w:val="28"/>
        </w:rPr>
        <w:t>
      Васильковая көшесі, "Яблонька" бау-бақша серіктестігі тұтыну кооперативі: 65, 70, 92;</w:t>
      </w:r>
    </w:p>
    <w:bookmarkEnd w:id="1040"/>
    <w:bookmarkStart w:name="z1048" w:id="1041"/>
    <w:p>
      <w:pPr>
        <w:spacing w:after="0"/>
        <w:ind w:left="0"/>
        <w:jc w:val="both"/>
      </w:pPr>
      <w:r>
        <w:rPr>
          <w:rFonts w:ascii="Times New Roman"/>
          <w:b w:val="false"/>
          <w:i w:val="false"/>
          <w:color w:val="000000"/>
          <w:sz w:val="28"/>
        </w:rPr>
        <w:t>
      Ежевичная көшесі, "Яблонька" бау-бақша серіктестігі тұтыну кооперативі: 22;</w:t>
      </w:r>
    </w:p>
    <w:bookmarkEnd w:id="1041"/>
    <w:bookmarkStart w:name="z1049" w:id="1042"/>
    <w:p>
      <w:pPr>
        <w:spacing w:after="0"/>
        <w:ind w:left="0"/>
        <w:jc w:val="both"/>
      </w:pPr>
      <w:r>
        <w:rPr>
          <w:rFonts w:ascii="Times New Roman"/>
          <w:b w:val="false"/>
          <w:i w:val="false"/>
          <w:color w:val="000000"/>
          <w:sz w:val="28"/>
        </w:rPr>
        <w:t>
      Зеленая көшесі, "Яблонька" бау-бақша серіктестігі тұтыну кооперативі: 12, 14, 26, 71, 85, 87, 92;</w:t>
      </w:r>
    </w:p>
    <w:bookmarkEnd w:id="1042"/>
    <w:bookmarkStart w:name="z1050" w:id="1043"/>
    <w:p>
      <w:pPr>
        <w:spacing w:after="0"/>
        <w:ind w:left="0"/>
        <w:jc w:val="both"/>
      </w:pPr>
      <w:r>
        <w:rPr>
          <w:rFonts w:ascii="Times New Roman"/>
          <w:b w:val="false"/>
          <w:i w:val="false"/>
          <w:color w:val="000000"/>
          <w:sz w:val="28"/>
        </w:rPr>
        <w:t>
      Кленовая көшесі, "Яблонька" бау-бақша серіктестігі тұтыну кооперативі: 8, 12;</w:t>
      </w:r>
    </w:p>
    <w:bookmarkEnd w:id="1043"/>
    <w:bookmarkStart w:name="z1051" w:id="1044"/>
    <w:p>
      <w:pPr>
        <w:spacing w:after="0"/>
        <w:ind w:left="0"/>
        <w:jc w:val="both"/>
      </w:pPr>
      <w:r>
        <w:rPr>
          <w:rFonts w:ascii="Times New Roman"/>
          <w:b w:val="false"/>
          <w:i w:val="false"/>
          <w:color w:val="000000"/>
          <w:sz w:val="28"/>
        </w:rPr>
        <w:t>
      Клубничная көшесі, "Яблонька" бау-бақша серіктестігі тұтыну кооперативі: 36, 39;</w:t>
      </w:r>
    </w:p>
    <w:bookmarkEnd w:id="1044"/>
    <w:bookmarkStart w:name="z1052" w:id="1045"/>
    <w:p>
      <w:pPr>
        <w:spacing w:after="0"/>
        <w:ind w:left="0"/>
        <w:jc w:val="both"/>
      </w:pPr>
      <w:r>
        <w:rPr>
          <w:rFonts w:ascii="Times New Roman"/>
          <w:b w:val="false"/>
          <w:i w:val="false"/>
          <w:color w:val="000000"/>
          <w:sz w:val="28"/>
        </w:rPr>
        <w:t>
      Крыжовниковая көшесі, "Яблонька" бау-бақша серіктестігі тұтыну кооперативі: 1, 23, 27, 42, 44, 45, 46, 49, 55, 74, 81, 86, 88, 99, 115, 144, 164, 179;</w:t>
      </w:r>
    </w:p>
    <w:bookmarkEnd w:id="1045"/>
    <w:bookmarkStart w:name="z1053" w:id="1046"/>
    <w:p>
      <w:pPr>
        <w:spacing w:after="0"/>
        <w:ind w:left="0"/>
        <w:jc w:val="both"/>
      </w:pPr>
      <w:r>
        <w:rPr>
          <w:rFonts w:ascii="Times New Roman"/>
          <w:b w:val="false"/>
          <w:i w:val="false"/>
          <w:color w:val="000000"/>
          <w:sz w:val="28"/>
        </w:rPr>
        <w:t>
      Кунаков көшесі: 1, 1/4, 2, 3, 4, 4/9, 4/12, 4/16, 4/17, 4/18, 4/19, 7/2, 9/1, 9/2, 10/1, 31767 К әскери бөлімді қосқанда;</w:t>
      </w:r>
    </w:p>
    <w:bookmarkEnd w:id="1046"/>
    <w:bookmarkStart w:name="z1054" w:id="1047"/>
    <w:p>
      <w:pPr>
        <w:spacing w:after="0"/>
        <w:ind w:left="0"/>
        <w:jc w:val="both"/>
      </w:pPr>
      <w:r>
        <w:rPr>
          <w:rFonts w:ascii="Times New Roman"/>
          <w:b w:val="false"/>
          <w:i w:val="false"/>
          <w:color w:val="000000"/>
          <w:sz w:val="28"/>
        </w:rPr>
        <w:t>
      Ландышевая көшесі, "Южный" бау-бақша серіктестігі тұтыну кооперативі: 151;</w:t>
      </w:r>
    </w:p>
    <w:bookmarkEnd w:id="1047"/>
    <w:bookmarkStart w:name="z1055" w:id="1048"/>
    <w:p>
      <w:pPr>
        <w:spacing w:after="0"/>
        <w:ind w:left="0"/>
        <w:jc w:val="both"/>
      </w:pPr>
      <w:r>
        <w:rPr>
          <w:rFonts w:ascii="Times New Roman"/>
          <w:b w:val="false"/>
          <w:i w:val="false"/>
          <w:color w:val="000000"/>
          <w:sz w:val="28"/>
        </w:rPr>
        <w:t>
      Ландышевая көшесі, "Яблонька" бау-бақша серіктестігі тұтыну кооперативі: 48, 53, 63, 64, 76, 97, 99, 116, 119, 144, 145, 147;</w:t>
      </w:r>
    </w:p>
    <w:bookmarkEnd w:id="1048"/>
    <w:bookmarkStart w:name="z1056" w:id="1049"/>
    <w:p>
      <w:pPr>
        <w:spacing w:after="0"/>
        <w:ind w:left="0"/>
        <w:jc w:val="both"/>
      </w:pPr>
      <w:r>
        <w:rPr>
          <w:rFonts w:ascii="Times New Roman"/>
          <w:b w:val="false"/>
          <w:i w:val="false"/>
          <w:color w:val="000000"/>
          <w:sz w:val="28"/>
        </w:rPr>
        <w:t>
      Лесополоска көшесі, "Яблонька" бау-бақша серіктестігі тұтыну кооперативі: 5, 6, 42, 147;</w:t>
      </w:r>
    </w:p>
    <w:bookmarkEnd w:id="1049"/>
    <w:bookmarkStart w:name="z1057" w:id="1050"/>
    <w:p>
      <w:pPr>
        <w:spacing w:after="0"/>
        <w:ind w:left="0"/>
        <w:jc w:val="both"/>
      </w:pPr>
      <w:r>
        <w:rPr>
          <w:rFonts w:ascii="Times New Roman"/>
          <w:b w:val="false"/>
          <w:i w:val="false"/>
          <w:color w:val="000000"/>
          <w:sz w:val="28"/>
        </w:rPr>
        <w:t>
      Липовая көшесі, "Южный" бау-бақша серіктестігі тұтыну кооперативі: 2, 4, 7;</w:t>
      </w:r>
    </w:p>
    <w:bookmarkEnd w:id="1050"/>
    <w:bookmarkStart w:name="z1058" w:id="1051"/>
    <w:p>
      <w:pPr>
        <w:spacing w:after="0"/>
        <w:ind w:left="0"/>
        <w:jc w:val="both"/>
      </w:pPr>
      <w:r>
        <w:rPr>
          <w:rFonts w:ascii="Times New Roman"/>
          <w:b w:val="false"/>
          <w:i w:val="false"/>
          <w:color w:val="000000"/>
          <w:sz w:val="28"/>
        </w:rPr>
        <w:t>
      Маковая көшесі, "Яблонька" бау-бақша серіктестігі тұтыну кооперативі: 10, 11, 17, 18, 21, 52, 56;</w:t>
      </w:r>
    </w:p>
    <w:bookmarkEnd w:id="1051"/>
    <w:bookmarkStart w:name="z1059" w:id="1052"/>
    <w:p>
      <w:pPr>
        <w:spacing w:after="0"/>
        <w:ind w:left="0"/>
        <w:jc w:val="both"/>
      </w:pPr>
      <w:r>
        <w:rPr>
          <w:rFonts w:ascii="Times New Roman"/>
          <w:b w:val="false"/>
          <w:i w:val="false"/>
          <w:color w:val="000000"/>
          <w:sz w:val="28"/>
        </w:rPr>
        <w:t>
      Малиновая көшесі, "Южный" бау-бақша серіктестігі тұтыну кооперативі: 15;</w:t>
      </w:r>
    </w:p>
    <w:bookmarkEnd w:id="1052"/>
    <w:bookmarkStart w:name="z1060" w:id="1053"/>
    <w:p>
      <w:pPr>
        <w:spacing w:after="0"/>
        <w:ind w:left="0"/>
        <w:jc w:val="both"/>
      </w:pPr>
      <w:r>
        <w:rPr>
          <w:rFonts w:ascii="Times New Roman"/>
          <w:b w:val="false"/>
          <w:i w:val="false"/>
          <w:color w:val="000000"/>
          <w:sz w:val="28"/>
        </w:rPr>
        <w:t>
      Нарциссовая көшесі, "Яблонька" бау-бақша серіктестігі тұтыну кооперативі: 3, 4, 26, 30, 44, 53, 62;</w:t>
      </w:r>
    </w:p>
    <w:bookmarkEnd w:id="1053"/>
    <w:bookmarkStart w:name="z1061" w:id="1054"/>
    <w:p>
      <w:pPr>
        <w:spacing w:after="0"/>
        <w:ind w:left="0"/>
        <w:jc w:val="both"/>
      </w:pPr>
      <w:r>
        <w:rPr>
          <w:rFonts w:ascii="Times New Roman"/>
          <w:b w:val="false"/>
          <w:i w:val="false"/>
          <w:color w:val="000000"/>
          <w:sz w:val="28"/>
        </w:rPr>
        <w:t>
      Насыпная көшесі, "Яблонька" бау-бақша серіктестігі тұтыну кооперативі: 2, 9;</w:t>
      </w:r>
    </w:p>
    <w:bookmarkEnd w:id="1054"/>
    <w:bookmarkStart w:name="z1062" w:id="1055"/>
    <w:p>
      <w:pPr>
        <w:spacing w:after="0"/>
        <w:ind w:left="0"/>
        <w:jc w:val="both"/>
      </w:pPr>
      <w:r>
        <w:rPr>
          <w:rFonts w:ascii="Times New Roman"/>
          <w:b w:val="false"/>
          <w:i w:val="false"/>
          <w:color w:val="000000"/>
          <w:sz w:val="28"/>
        </w:rPr>
        <w:t>
      Облепиховая көшесі, "Яблонька" бау-бақша серіктестігі тұтыну кооперативі: 4, 6, 11, 19, 31, 50, 62, 83, 85, 90, 91, 93, 99, 102, 114, 115, 117, 125, 128, 129, 130, 139, 152, 156, 163, 174, 191, 196;</w:t>
      </w:r>
    </w:p>
    <w:bookmarkEnd w:id="1055"/>
    <w:bookmarkStart w:name="z1063" w:id="1056"/>
    <w:p>
      <w:pPr>
        <w:spacing w:after="0"/>
        <w:ind w:left="0"/>
        <w:jc w:val="both"/>
      </w:pPr>
      <w:r>
        <w:rPr>
          <w:rFonts w:ascii="Times New Roman"/>
          <w:b w:val="false"/>
          <w:i w:val="false"/>
          <w:color w:val="000000"/>
          <w:sz w:val="28"/>
        </w:rPr>
        <w:t>
      Ольховая көшесі, "Яблонька" бау-бақша серіктестігі тұтыну кооперативі: 5;</w:t>
      </w:r>
    </w:p>
    <w:bookmarkEnd w:id="1056"/>
    <w:bookmarkStart w:name="z1064" w:id="1057"/>
    <w:p>
      <w:pPr>
        <w:spacing w:after="0"/>
        <w:ind w:left="0"/>
        <w:jc w:val="both"/>
      </w:pPr>
      <w:r>
        <w:rPr>
          <w:rFonts w:ascii="Times New Roman"/>
          <w:b w:val="false"/>
          <w:i w:val="false"/>
          <w:color w:val="000000"/>
          <w:sz w:val="28"/>
        </w:rPr>
        <w:t>
      Ягодный тұйық көшесі, "Яблонька" бау-бақша серіктестігі тұтыну кооперативі: 2;</w:t>
      </w:r>
    </w:p>
    <w:bookmarkEnd w:id="1057"/>
    <w:bookmarkStart w:name="z1065" w:id="1058"/>
    <w:p>
      <w:pPr>
        <w:spacing w:after="0"/>
        <w:ind w:left="0"/>
        <w:jc w:val="both"/>
      </w:pPr>
      <w:r>
        <w:rPr>
          <w:rFonts w:ascii="Times New Roman"/>
          <w:b w:val="false"/>
          <w:i w:val="false"/>
          <w:color w:val="000000"/>
          <w:sz w:val="28"/>
        </w:rPr>
        <w:t>
      Песчаная көшесі, "Яблонька" бау-бақша серіктестігі тұтыну кооперативі: 391, 392;</w:t>
      </w:r>
    </w:p>
    <w:bookmarkEnd w:id="1058"/>
    <w:bookmarkStart w:name="z1066" w:id="1059"/>
    <w:p>
      <w:pPr>
        <w:spacing w:after="0"/>
        <w:ind w:left="0"/>
        <w:jc w:val="both"/>
      </w:pPr>
      <w:r>
        <w:rPr>
          <w:rFonts w:ascii="Times New Roman"/>
          <w:b w:val="false"/>
          <w:i w:val="false"/>
          <w:color w:val="000000"/>
          <w:sz w:val="28"/>
        </w:rPr>
        <w:t>
      Портовая көшесі, "Яблонька" бау-бақша серіктестігі тұтыну кооперативі: 9;</w:t>
      </w:r>
    </w:p>
    <w:bookmarkEnd w:id="1059"/>
    <w:bookmarkStart w:name="z1067" w:id="1060"/>
    <w:p>
      <w:pPr>
        <w:spacing w:after="0"/>
        <w:ind w:left="0"/>
        <w:jc w:val="both"/>
      </w:pPr>
      <w:r>
        <w:rPr>
          <w:rFonts w:ascii="Times New Roman"/>
          <w:b w:val="false"/>
          <w:i w:val="false"/>
          <w:color w:val="000000"/>
          <w:sz w:val="28"/>
        </w:rPr>
        <w:t>
      Пчелиная көшесі, "Яблонька" бау-бақша серіктестігі тұтыну кооперативі: 4;</w:t>
      </w:r>
    </w:p>
    <w:bookmarkEnd w:id="1060"/>
    <w:bookmarkStart w:name="z1068" w:id="1061"/>
    <w:p>
      <w:pPr>
        <w:spacing w:after="0"/>
        <w:ind w:left="0"/>
        <w:jc w:val="both"/>
      </w:pPr>
      <w:r>
        <w:rPr>
          <w:rFonts w:ascii="Times New Roman"/>
          <w:b w:val="false"/>
          <w:i w:val="false"/>
          <w:color w:val="000000"/>
          <w:sz w:val="28"/>
        </w:rPr>
        <w:t>
      Ромашковая көшесі, "Южный" бау-бақша серіктестігі тұтыну кооперативі: 7, 10, 12, 17, 19;</w:t>
      </w:r>
    </w:p>
    <w:bookmarkEnd w:id="1061"/>
    <w:bookmarkStart w:name="z1069" w:id="1062"/>
    <w:p>
      <w:pPr>
        <w:spacing w:after="0"/>
        <w:ind w:left="0"/>
        <w:jc w:val="both"/>
      </w:pPr>
      <w:r>
        <w:rPr>
          <w:rFonts w:ascii="Times New Roman"/>
          <w:b w:val="false"/>
          <w:i w:val="false"/>
          <w:color w:val="000000"/>
          <w:sz w:val="28"/>
        </w:rPr>
        <w:t>
      Рябиновая көшесі, "Южный" бау-бақша серіктестігі тұтыну кооперативі: 97;</w:t>
      </w:r>
    </w:p>
    <w:bookmarkEnd w:id="1062"/>
    <w:bookmarkStart w:name="z1070" w:id="1063"/>
    <w:p>
      <w:pPr>
        <w:spacing w:after="0"/>
        <w:ind w:left="0"/>
        <w:jc w:val="both"/>
      </w:pPr>
      <w:r>
        <w:rPr>
          <w:rFonts w:ascii="Times New Roman"/>
          <w:b w:val="false"/>
          <w:i w:val="false"/>
          <w:color w:val="000000"/>
          <w:sz w:val="28"/>
        </w:rPr>
        <w:t>
      Семипалатинская көшесі, "Южный" бау-бақша серіктестігі тұтыну кооперативі: 19, 28, 31, 34, 50, 51, 64;</w:t>
      </w:r>
    </w:p>
    <w:bookmarkEnd w:id="1063"/>
    <w:bookmarkStart w:name="z1071" w:id="1064"/>
    <w:p>
      <w:pPr>
        <w:spacing w:after="0"/>
        <w:ind w:left="0"/>
        <w:jc w:val="both"/>
      </w:pPr>
      <w:r>
        <w:rPr>
          <w:rFonts w:ascii="Times New Roman"/>
          <w:b w:val="false"/>
          <w:i w:val="false"/>
          <w:color w:val="000000"/>
          <w:sz w:val="28"/>
        </w:rPr>
        <w:t>
      Семипалатинская көшесі, "Яблонька" бау-бақша серіктестігі тұтыну кооперативі: 3, 4, 6, 16, 18А, 20А, 26, 26/1, 27А, 32, 34, 35, 40, 55, 58, 61, 67, 68, 69, 71;</w:t>
      </w:r>
    </w:p>
    <w:bookmarkEnd w:id="1064"/>
    <w:bookmarkStart w:name="z1072" w:id="1065"/>
    <w:p>
      <w:pPr>
        <w:spacing w:after="0"/>
        <w:ind w:left="0"/>
        <w:jc w:val="both"/>
      </w:pPr>
      <w:r>
        <w:rPr>
          <w:rFonts w:ascii="Times New Roman"/>
          <w:b w:val="false"/>
          <w:i w:val="false"/>
          <w:color w:val="000000"/>
          <w:sz w:val="28"/>
        </w:rPr>
        <w:t>
      Семипалатинская А көшесі, "Яблонька" бау-бақша серіктестігі тұтыну кооперативі: 26;</w:t>
      </w:r>
    </w:p>
    <w:bookmarkEnd w:id="1065"/>
    <w:bookmarkStart w:name="z1073" w:id="1066"/>
    <w:p>
      <w:pPr>
        <w:spacing w:after="0"/>
        <w:ind w:left="0"/>
        <w:jc w:val="both"/>
      </w:pPr>
      <w:r>
        <w:rPr>
          <w:rFonts w:ascii="Times New Roman"/>
          <w:b w:val="false"/>
          <w:i w:val="false"/>
          <w:color w:val="000000"/>
          <w:sz w:val="28"/>
        </w:rPr>
        <w:t>
      Сиреневая көшесі, "Южный" бау-бақша серіктестігі тұтыну кооперативі: 86;</w:t>
      </w:r>
    </w:p>
    <w:bookmarkEnd w:id="1066"/>
    <w:bookmarkStart w:name="z1074" w:id="1067"/>
    <w:p>
      <w:pPr>
        <w:spacing w:after="0"/>
        <w:ind w:left="0"/>
        <w:jc w:val="both"/>
      </w:pPr>
      <w:r>
        <w:rPr>
          <w:rFonts w:ascii="Times New Roman"/>
          <w:b w:val="false"/>
          <w:i w:val="false"/>
          <w:color w:val="000000"/>
          <w:sz w:val="28"/>
        </w:rPr>
        <w:t>
      Сиреневая көшесі, "Яблонька" бау-бақша серіктестігі тұтыну кооперативі: 24;</w:t>
      </w:r>
    </w:p>
    <w:bookmarkEnd w:id="1067"/>
    <w:bookmarkStart w:name="z1075" w:id="1068"/>
    <w:p>
      <w:pPr>
        <w:spacing w:after="0"/>
        <w:ind w:left="0"/>
        <w:jc w:val="both"/>
      </w:pPr>
      <w:r>
        <w:rPr>
          <w:rFonts w:ascii="Times New Roman"/>
          <w:b w:val="false"/>
          <w:i w:val="false"/>
          <w:color w:val="000000"/>
          <w:sz w:val="28"/>
        </w:rPr>
        <w:t>
      Смородиновая көшесі, "Южный" бау-бақша серіктестігі тұтыну кооперативі: 20;</w:t>
      </w:r>
    </w:p>
    <w:bookmarkEnd w:id="1068"/>
    <w:bookmarkStart w:name="z1076" w:id="1069"/>
    <w:p>
      <w:pPr>
        <w:spacing w:after="0"/>
        <w:ind w:left="0"/>
        <w:jc w:val="both"/>
      </w:pPr>
      <w:r>
        <w:rPr>
          <w:rFonts w:ascii="Times New Roman"/>
          <w:b w:val="false"/>
          <w:i w:val="false"/>
          <w:color w:val="000000"/>
          <w:sz w:val="28"/>
        </w:rPr>
        <w:t>
      Смородиновая көшесі, "Яблонька" бау-бақша серіктестігі тұтыну кооперативі: 13, 40, 60, 64, 75А, 78, 80, 86, 88, 96, 98, 100, 102, 115, 135, 138, 163, 170, 181, 184, 190, 191, 194, 197, 198, 210;</w:t>
      </w:r>
    </w:p>
    <w:bookmarkEnd w:id="1069"/>
    <w:bookmarkStart w:name="z1077" w:id="1070"/>
    <w:p>
      <w:pPr>
        <w:spacing w:after="0"/>
        <w:ind w:left="0"/>
        <w:jc w:val="both"/>
      </w:pPr>
      <w:r>
        <w:rPr>
          <w:rFonts w:ascii="Times New Roman"/>
          <w:b w:val="false"/>
          <w:i w:val="false"/>
          <w:color w:val="000000"/>
          <w:sz w:val="28"/>
        </w:rPr>
        <w:t>
      Солнечная көшесі, "Яблонька" бау-бақша серіктестігі тұтыну кооперативі: 58;</w:t>
      </w:r>
    </w:p>
    <w:bookmarkEnd w:id="1070"/>
    <w:bookmarkStart w:name="z1078" w:id="1071"/>
    <w:p>
      <w:pPr>
        <w:spacing w:after="0"/>
        <w:ind w:left="0"/>
        <w:jc w:val="both"/>
      </w:pPr>
      <w:r>
        <w:rPr>
          <w:rFonts w:ascii="Times New Roman"/>
          <w:b w:val="false"/>
          <w:i w:val="false"/>
          <w:color w:val="000000"/>
          <w:sz w:val="28"/>
        </w:rPr>
        <w:t>
      Урожайная, көшесі, "Яблонька" бау-бақша серіктестігі тұтыну кооперативі: 460;</w:t>
      </w:r>
    </w:p>
    <w:bookmarkEnd w:id="1071"/>
    <w:bookmarkStart w:name="z1079" w:id="1072"/>
    <w:p>
      <w:pPr>
        <w:spacing w:after="0"/>
        <w:ind w:left="0"/>
        <w:jc w:val="both"/>
      </w:pPr>
      <w:r>
        <w:rPr>
          <w:rFonts w:ascii="Times New Roman"/>
          <w:b w:val="false"/>
          <w:i w:val="false"/>
          <w:color w:val="000000"/>
          <w:sz w:val="28"/>
        </w:rPr>
        <w:t>
      Усолка көшесі, "Яблонька" бау-бақша серіктестігі тұтыну кооперативі: 1, 2, 2А, 3А, 5, 11, 28А, 36, 42, 54, 71, 81, 86, 89, 139, 146, 146А, 149А, 153, 153А, 172, 188, 195, 208, 210А, 228, 268, 300, 308, 354, 424, 467, 495, 531, 537;</w:t>
      </w:r>
    </w:p>
    <w:bookmarkEnd w:id="1072"/>
    <w:bookmarkStart w:name="z1080" w:id="1073"/>
    <w:p>
      <w:pPr>
        <w:spacing w:after="0"/>
        <w:ind w:left="0"/>
        <w:jc w:val="both"/>
      </w:pPr>
      <w:r>
        <w:rPr>
          <w:rFonts w:ascii="Times New Roman"/>
          <w:b w:val="false"/>
          <w:i w:val="false"/>
          <w:color w:val="000000"/>
          <w:sz w:val="28"/>
        </w:rPr>
        <w:t>
      Фиалковая көшесі, "Яблонька" бау-бақша серіктестігі тұтыну кооперативі: 13, 30, 70, 73, 84, 85, 89, 91, 101, 121, 126;</w:t>
      </w:r>
    </w:p>
    <w:bookmarkEnd w:id="1073"/>
    <w:bookmarkStart w:name="z1081" w:id="1074"/>
    <w:p>
      <w:pPr>
        <w:spacing w:after="0"/>
        <w:ind w:left="0"/>
        <w:jc w:val="both"/>
      </w:pPr>
      <w:r>
        <w:rPr>
          <w:rFonts w:ascii="Times New Roman"/>
          <w:b w:val="false"/>
          <w:i w:val="false"/>
          <w:color w:val="000000"/>
          <w:sz w:val="28"/>
        </w:rPr>
        <w:t>
      Флоксовая көшесі, "Яблонька" бау-бақша серіктестігі тұтыну кооперативі: 7/1, 11, 27;</w:t>
      </w:r>
    </w:p>
    <w:bookmarkEnd w:id="1074"/>
    <w:bookmarkStart w:name="z1082" w:id="1075"/>
    <w:p>
      <w:pPr>
        <w:spacing w:after="0"/>
        <w:ind w:left="0"/>
        <w:jc w:val="both"/>
      </w:pPr>
      <w:r>
        <w:rPr>
          <w:rFonts w:ascii="Times New Roman"/>
          <w:b w:val="false"/>
          <w:i w:val="false"/>
          <w:color w:val="000000"/>
          <w:sz w:val="28"/>
        </w:rPr>
        <w:t>
      Шафранная көшесі, "Южная" бау-бақша серіктестігі тұтыну кооперативі: 11, 12;</w:t>
      </w:r>
    </w:p>
    <w:bookmarkEnd w:id="1075"/>
    <w:bookmarkStart w:name="z1083" w:id="1076"/>
    <w:p>
      <w:pPr>
        <w:spacing w:after="0"/>
        <w:ind w:left="0"/>
        <w:jc w:val="both"/>
      </w:pPr>
      <w:r>
        <w:rPr>
          <w:rFonts w:ascii="Times New Roman"/>
          <w:b w:val="false"/>
          <w:i w:val="false"/>
          <w:color w:val="000000"/>
          <w:sz w:val="28"/>
        </w:rPr>
        <w:t>
      Шафранная көшесі, "Яблонька" бау-бақша серіктестігі тұтыну кооперативі: 38, 39А, 44, 45;</w:t>
      </w:r>
    </w:p>
    <w:bookmarkEnd w:id="1076"/>
    <w:bookmarkStart w:name="z1084" w:id="1077"/>
    <w:p>
      <w:pPr>
        <w:spacing w:after="0"/>
        <w:ind w:left="0"/>
        <w:jc w:val="both"/>
      </w:pPr>
      <w:r>
        <w:rPr>
          <w:rFonts w:ascii="Times New Roman"/>
          <w:b w:val="false"/>
          <w:i w:val="false"/>
          <w:color w:val="000000"/>
          <w:sz w:val="28"/>
        </w:rPr>
        <w:t>
      Шиповниковая көшесі, "Яблонька" бау-бақша серіктестігі тұтыну кооперативі: 38;</w:t>
      </w:r>
    </w:p>
    <w:bookmarkEnd w:id="1077"/>
    <w:bookmarkStart w:name="z1085" w:id="1078"/>
    <w:p>
      <w:pPr>
        <w:spacing w:after="0"/>
        <w:ind w:left="0"/>
        <w:jc w:val="both"/>
      </w:pPr>
      <w:r>
        <w:rPr>
          <w:rFonts w:ascii="Times New Roman"/>
          <w:b w:val="false"/>
          <w:i w:val="false"/>
          <w:color w:val="000000"/>
          <w:sz w:val="28"/>
        </w:rPr>
        <w:t>
      Юбилейная көшесі, "Южный" бау-бақша серіктестігі тұтыну кооперативі: 1, 2, 3, 4, 5, 7, 8, 10, 11, 12, 12А, 13, 14, 15, 16, 17, 20, 23;</w:t>
      </w:r>
    </w:p>
    <w:bookmarkEnd w:id="1078"/>
    <w:bookmarkStart w:name="z1086" w:id="1079"/>
    <w:p>
      <w:pPr>
        <w:spacing w:after="0"/>
        <w:ind w:left="0"/>
        <w:jc w:val="both"/>
      </w:pPr>
      <w:r>
        <w:rPr>
          <w:rFonts w:ascii="Times New Roman"/>
          <w:b w:val="false"/>
          <w:i w:val="false"/>
          <w:color w:val="000000"/>
          <w:sz w:val="28"/>
        </w:rPr>
        <w:t>
      Южная көшесі, "Южный" бау-бақша серіктестігі тұтыну кооперативі: 27, 42;</w:t>
      </w:r>
    </w:p>
    <w:bookmarkEnd w:id="1079"/>
    <w:bookmarkStart w:name="z1087" w:id="1080"/>
    <w:p>
      <w:pPr>
        <w:spacing w:after="0"/>
        <w:ind w:left="0"/>
        <w:jc w:val="both"/>
      </w:pPr>
      <w:r>
        <w:rPr>
          <w:rFonts w:ascii="Times New Roman"/>
          <w:b w:val="false"/>
          <w:i w:val="false"/>
          <w:color w:val="000000"/>
          <w:sz w:val="28"/>
        </w:rPr>
        <w:t>
      Ягодная көшесі, "Яблонька" бау-бақша серіктестігі тұтыну кооперативі: 5, 20, 57, 76.</w:t>
      </w:r>
    </w:p>
    <w:bookmarkEnd w:id="1080"/>
    <w:bookmarkStart w:name="z1088" w:id="1081"/>
    <w:p>
      <w:pPr>
        <w:spacing w:after="0"/>
        <w:ind w:left="0"/>
        <w:jc w:val="left"/>
      </w:pPr>
      <w:r>
        <w:rPr>
          <w:rFonts w:ascii="Times New Roman"/>
          <w:b/>
          <w:i w:val="false"/>
          <w:color w:val="000000"/>
        </w:rPr>
        <w:t xml:space="preserve"> № 104 сайлау учаскесі</w:t>
      </w:r>
    </w:p>
    <w:bookmarkEnd w:id="1081"/>
    <w:bookmarkStart w:name="z1089" w:id="1082"/>
    <w:p>
      <w:pPr>
        <w:spacing w:after="0"/>
        <w:ind w:left="0"/>
        <w:jc w:val="both"/>
      </w:pPr>
      <w:r>
        <w:rPr>
          <w:rFonts w:ascii="Times New Roman"/>
          <w:b w:val="false"/>
          <w:i w:val="false"/>
          <w:color w:val="000000"/>
          <w:sz w:val="28"/>
        </w:rPr>
        <w:t>
      Орналасқан жері: Нұрсұлтан Назарбаев даңғылы 284, Павлодар облысының жұмыспен қамтуды үйлестіру және әлеуметтік бағдарламалар басқармасының "Павлодар облысының қарттар мен мүгедектігі бар адамдарға арналған жалпы үлгідегі арнаулы әлеуметтік қызметтер көрсету орталығы" коммуналдық мемлекеттік мекемесі.</w:t>
      </w:r>
    </w:p>
    <w:bookmarkEnd w:id="1082"/>
    <w:bookmarkStart w:name="z1090" w:id="1083"/>
    <w:p>
      <w:pPr>
        <w:spacing w:after="0"/>
        <w:ind w:left="0"/>
        <w:jc w:val="left"/>
      </w:pPr>
      <w:r>
        <w:rPr>
          <w:rFonts w:ascii="Times New Roman"/>
          <w:b/>
          <w:i w:val="false"/>
          <w:color w:val="000000"/>
        </w:rPr>
        <w:t xml:space="preserve"> № 105 сайлау учаскесі</w:t>
      </w:r>
    </w:p>
    <w:bookmarkEnd w:id="1083"/>
    <w:bookmarkStart w:name="z1091" w:id="1084"/>
    <w:p>
      <w:pPr>
        <w:spacing w:after="0"/>
        <w:ind w:left="0"/>
        <w:jc w:val="both"/>
      </w:pPr>
      <w:r>
        <w:rPr>
          <w:rFonts w:ascii="Times New Roman"/>
          <w:b w:val="false"/>
          <w:i w:val="false"/>
          <w:color w:val="000000"/>
          <w:sz w:val="28"/>
        </w:rPr>
        <w:t>
      Орналасқан жері: Қамзин көшесі 275, Павлодар облысы әкімдігі, Павлодар облысы денсаулық сақтау басқармасының "Павлодар облыстық фтизиопульмонология орталығы" коммуналдық мемлекеттік қазыналық кәсіпорны.</w:t>
      </w:r>
    </w:p>
    <w:bookmarkEnd w:id="1084"/>
    <w:bookmarkStart w:name="z1092" w:id="1085"/>
    <w:p>
      <w:pPr>
        <w:spacing w:after="0"/>
        <w:ind w:left="0"/>
        <w:jc w:val="left"/>
      </w:pPr>
      <w:r>
        <w:rPr>
          <w:rFonts w:ascii="Times New Roman"/>
          <w:b/>
          <w:i w:val="false"/>
          <w:color w:val="000000"/>
        </w:rPr>
        <w:t xml:space="preserve"> № 107 сайлау учаскесі</w:t>
      </w:r>
    </w:p>
    <w:bookmarkEnd w:id="1085"/>
    <w:bookmarkStart w:name="z1093" w:id="1086"/>
    <w:p>
      <w:pPr>
        <w:spacing w:after="0"/>
        <w:ind w:left="0"/>
        <w:jc w:val="both"/>
      </w:pPr>
      <w:r>
        <w:rPr>
          <w:rFonts w:ascii="Times New Roman"/>
          <w:b w:val="false"/>
          <w:i w:val="false"/>
          <w:color w:val="000000"/>
          <w:sz w:val="28"/>
        </w:rPr>
        <w:t>
      Орналасқан жері: Ломов көшесі 49Б құрылыс, Павлодар облысы әкімдігі Павлодар облысы денсаулық сақтау басқармасының шаруашылық жүргізу құқығындағы "№ 1 Павлодар қалалық ауруханасы" коммуналдық мемлекеттік кәсіпорны.</w:t>
      </w:r>
    </w:p>
    <w:bookmarkEnd w:id="1086"/>
    <w:bookmarkStart w:name="z1094" w:id="1087"/>
    <w:p>
      <w:pPr>
        <w:spacing w:after="0"/>
        <w:ind w:left="0"/>
        <w:jc w:val="left"/>
      </w:pPr>
      <w:r>
        <w:rPr>
          <w:rFonts w:ascii="Times New Roman"/>
          <w:b/>
          <w:i w:val="false"/>
          <w:color w:val="000000"/>
        </w:rPr>
        <w:t xml:space="preserve"> № 108 сайлау учаскесі</w:t>
      </w:r>
    </w:p>
    <w:bookmarkEnd w:id="1087"/>
    <w:bookmarkStart w:name="z1095" w:id="1088"/>
    <w:p>
      <w:pPr>
        <w:spacing w:after="0"/>
        <w:ind w:left="0"/>
        <w:jc w:val="both"/>
      </w:pPr>
      <w:r>
        <w:rPr>
          <w:rFonts w:ascii="Times New Roman"/>
          <w:b w:val="false"/>
          <w:i w:val="false"/>
          <w:color w:val="000000"/>
          <w:sz w:val="28"/>
        </w:rPr>
        <w:t>
      Орналасқан жері: Байдала ауылы Қуанов көшесі 19, "Кенжекөл ауылдық округі әкімінің аппаратының Қамар Қасымов атындағы Мәдениет үйі" мемлекеттік коммуналдық қазыналық кәсіпорны</w:t>
      </w:r>
    </w:p>
    <w:bookmarkEnd w:id="1088"/>
    <w:bookmarkStart w:name="z1096" w:id="1089"/>
    <w:p>
      <w:pPr>
        <w:spacing w:after="0"/>
        <w:ind w:left="0"/>
        <w:jc w:val="both"/>
      </w:pPr>
      <w:r>
        <w:rPr>
          <w:rFonts w:ascii="Times New Roman"/>
          <w:b w:val="false"/>
          <w:i w:val="false"/>
          <w:color w:val="000000"/>
          <w:sz w:val="28"/>
        </w:rPr>
        <w:t>
      Шекаралары: Әзербаев көшесі: 1, 1/1, 2, 2/1, 2А, 3, 3/1, 3А, 4, 4/2, 5, 7, 8, 9, 10, 11, 11/1, 12, 13, 15, 17, 17/1, 19, 19/2;</w:t>
      </w:r>
    </w:p>
    <w:bookmarkEnd w:id="1089"/>
    <w:bookmarkStart w:name="z1097" w:id="1090"/>
    <w:p>
      <w:pPr>
        <w:spacing w:after="0"/>
        <w:ind w:left="0"/>
        <w:jc w:val="both"/>
      </w:pPr>
      <w:r>
        <w:rPr>
          <w:rFonts w:ascii="Times New Roman"/>
          <w:b w:val="false"/>
          <w:i w:val="false"/>
          <w:color w:val="000000"/>
          <w:sz w:val="28"/>
        </w:rPr>
        <w:t>
      Ақжол көшесі: 1, 1/2, 2, 3, 4, 4/1, 5, 6, 6А, 7, 8, 8В, 9, 10, 11, 11/1, 15, 15/1;</w:t>
      </w:r>
    </w:p>
    <w:bookmarkEnd w:id="1090"/>
    <w:bookmarkStart w:name="z1098" w:id="1091"/>
    <w:p>
      <w:pPr>
        <w:spacing w:after="0"/>
        <w:ind w:left="0"/>
        <w:jc w:val="both"/>
      </w:pPr>
      <w:r>
        <w:rPr>
          <w:rFonts w:ascii="Times New Roman"/>
          <w:b w:val="false"/>
          <w:i w:val="false"/>
          <w:color w:val="000000"/>
          <w:sz w:val="28"/>
        </w:rPr>
        <w:t>
      Батджанов көшесі: 2, 3, 4, 4/1, 5;</w:t>
      </w:r>
    </w:p>
    <w:bookmarkEnd w:id="1091"/>
    <w:bookmarkStart w:name="z1099" w:id="1092"/>
    <w:p>
      <w:pPr>
        <w:spacing w:after="0"/>
        <w:ind w:left="0"/>
        <w:jc w:val="both"/>
      </w:pPr>
      <w:r>
        <w:rPr>
          <w:rFonts w:ascii="Times New Roman"/>
          <w:b w:val="false"/>
          <w:i w:val="false"/>
          <w:color w:val="000000"/>
          <w:sz w:val="28"/>
        </w:rPr>
        <w:t>
      Жұпар көшесі: 1, 2, 3, 3/1, 4, 5, 5А, 7, 8, 8А, 9, 10, 12, 13, 14, 15, 16, 18, 20;</w:t>
      </w:r>
    </w:p>
    <w:bookmarkEnd w:id="1092"/>
    <w:bookmarkStart w:name="z1100" w:id="1093"/>
    <w:p>
      <w:pPr>
        <w:spacing w:after="0"/>
        <w:ind w:left="0"/>
        <w:jc w:val="both"/>
      </w:pPr>
      <w:r>
        <w:rPr>
          <w:rFonts w:ascii="Times New Roman"/>
          <w:b w:val="false"/>
          <w:i w:val="false"/>
          <w:color w:val="000000"/>
          <w:sz w:val="28"/>
        </w:rPr>
        <w:t>
      Қуанов көшесі: 1, 2, 3, 4, 4А, 5, 6, 6/2, 7, 8, 9, 10, 11, 12, 13, 14, 15, 16, 17, 18, 18/1, 18А, 19, 20, 21, 21/1, 22, 22/2, 23, 23/1, 24, 24А, 25, 26, 27, 28, 29, 30, 31, 32, 32/1, 33, 33/2, 34, 35, 36, 36/1, 37, 38;</w:t>
      </w:r>
    </w:p>
    <w:bookmarkEnd w:id="1093"/>
    <w:bookmarkStart w:name="z1101" w:id="1094"/>
    <w:p>
      <w:pPr>
        <w:spacing w:after="0"/>
        <w:ind w:left="0"/>
        <w:jc w:val="both"/>
      </w:pPr>
      <w:r>
        <w:rPr>
          <w:rFonts w:ascii="Times New Roman"/>
          <w:b w:val="false"/>
          <w:i w:val="false"/>
          <w:color w:val="000000"/>
          <w:sz w:val="28"/>
        </w:rPr>
        <w:t>
      Кенжекольская көшесі: 3/1;</w:t>
      </w:r>
    </w:p>
    <w:bookmarkEnd w:id="1094"/>
    <w:bookmarkStart w:name="z1102" w:id="1095"/>
    <w:p>
      <w:pPr>
        <w:spacing w:after="0"/>
        <w:ind w:left="0"/>
        <w:jc w:val="both"/>
      </w:pPr>
      <w:r>
        <w:rPr>
          <w:rFonts w:ascii="Times New Roman"/>
          <w:b w:val="false"/>
          <w:i w:val="false"/>
          <w:color w:val="000000"/>
          <w:sz w:val="28"/>
        </w:rPr>
        <w:t>
      Нұрпейісов тұйық көшесі: 2, 3, 4, 6, 6/1, 9, 10, 11.</w:t>
      </w:r>
    </w:p>
    <w:bookmarkEnd w:id="1095"/>
    <w:bookmarkStart w:name="z1103" w:id="1096"/>
    <w:p>
      <w:pPr>
        <w:spacing w:after="0"/>
        <w:ind w:left="0"/>
        <w:jc w:val="left"/>
      </w:pPr>
      <w:r>
        <w:rPr>
          <w:rFonts w:ascii="Times New Roman"/>
          <w:b/>
          <w:i w:val="false"/>
          <w:color w:val="000000"/>
        </w:rPr>
        <w:t xml:space="preserve"> № 109 сайлау учаскесі</w:t>
      </w:r>
    </w:p>
    <w:bookmarkEnd w:id="1096"/>
    <w:bookmarkStart w:name="z1104" w:id="1097"/>
    <w:p>
      <w:pPr>
        <w:spacing w:after="0"/>
        <w:ind w:left="0"/>
        <w:jc w:val="both"/>
      </w:pPr>
      <w:r>
        <w:rPr>
          <w:rFonts w:ascii="Times New Roman"/>
          <w:b w:val="false"/>
          <w:i w:val="false"/>
          <w:color w:val="000000"/>
          <w:sz w:val="28"/>
        </w:rPr>
        <w:t>
      Орналасқан жері: Долгое ауылы Баспақов көшесі 9, "Кенжекөл ауылдық округі әкімінің аппаратының Қамар Қасымов атындағы Мәдениет үйі" мемлекеттік коммуналдық қазыналық кәсіпорны</w:t>
      </w:r>
    </w:p>
    <w:bookmarkEnd w:id="1097"/>
    <w:bookmarkStart w:name="z1105" w:id="1098"/>
    <w:p>
      <w:pPr>
        <w:spacing w:after="0"/>
        <w:ind w:left="0"/>
        <w:jc w:val="both"/>
      </w:pPr>
      <w:r>
        <w:rPr>
          <w:rFonts w:ascii="Times New Roman"/>
          <w:b w:val="false"/>
          <w:i w:val="false"/>
          <w:color w:val="000000"/>
          <w:sz w:val="28"/>
        </w:rPr>
        <w:t>
      Шекаралары: Құлагер көшесі: 1, 1/1, 2, 2/1, 3, 4, 5, 5/1, 6, 8, 9, 11, 15, 19;</w:t>
      </w:r>
    </w:p>
    <w:bookmarkEnd w:id="1098"/>
    <w:bookmarkStart w:name="z1106" w:id="1099"/>
    <w:p>
      <w:pPr>
        <w:spacing w:after="0"/>
        <w:ind w:left="0"/>
        <w:jc w:val="both"/>
      </w:pPr>
      <w:r>
        <w:rPr>
          <w:rFonts w:ascii="Times New Roman"/>
          <w:b w:val="false"/>
          <w:i w:val="false"/>
          <w:color w:val="000000"/>
          <w:sz w:val="28"/>
        </w:rPr>
        <w:t>
      Қазанғап би көшесі: 1, 2, 3, 4, 5, 6, 7, 8, 9, 11, 12, 12/1, 13, 14, 15, 16, 17/1;</w:t>
      </w:r>
    </w:p>
    <w:bookmarkEnd w:id="1099"/>
    <w:bookmarkStart w:name="z1107" w:id="1100"/>
    <w:p>
      <w:pPr>
        <w:spacing w:after="0"/>
        <w:ind w:left="0"/>
        <w:jc w:val="both"/>
      </w:pPr>
      <w:r>
        <w:rPr>
          <w:rFonts w:ascii="Times New Roman"/>
          <w:b w:val="false"/>
          <w:i w:val="false"/>
          <w:color w:val="000000"/>
          <w:sz w:val="28"/>
        </w:rPr>
        <w:t>
      Қимақ көшесі: 1, 2, 3, 4, 4/1, 5, 5/1, 6, 7, 8, 9, 10, 13, 14, 15/2, 16;</w:t>
      </w:r>
    </w:p>
    <w:bookmarkEnd w:id="1100"/>
    <w:bookmarkStart w:name="z1108" w:id="1101"/>
    <w:p>
      <w:pPr>
        <w:spacing w:after="0"/>
        <w:ind w:left="0"/>
        <w:jc w:val="both"/>
      </w:pPr>
      <w:r>
        <w:rPr>
          <w:rFonts w:ascii="Times New Roman"/>
          <w:b w:val="false"/>
          <w:i w:val="false"/>
          <w:color w:val="000000"/>
          <w:sz w:val="28"/>
        </w:rPr>
        <w:t>
      Мұрагер көшесі: 1, 2, 3, 4, 6, 7, 7/1, 8, 9, 15.</w:t>
      </w:r>
    </w:p>
    <w:bookmarkEnd w:id="1101"/>
    <w:bookmarkStart w:name="z1109" w:id="1102"/>
    <w:p>
      <w:pPr>
        <w:spacing w:after="0"/>
        <w:ind w:left="0"/>
        <w:jc w:val="left"/>
      </w:pPr>
      <w:r>
        <w:rPr>
          <w:rFonts w:ascii="Times New Roman"/>
          <w:b/>
          <w:i w:val="false"/>
          <w:color w:val="000000"/>
        </w:rPr>
        <w:t xml:space="preserve"> № 110 сайлау учаскесі</w:t>
      </w:r>
    </w:p>
    <w:bookmarkEnd w:id="1102"/>
    <w:bookmarkStart w:name="z1110" w:id="1103"/>
    <w:p>
      <w:pPr>
        <w:spacing w:after="0"/>
        <w:ind w:left="0"/>
        <w:jc w:val="both"/>
      </w:pPr>
      <w:r>
        <w:rPr>
          <w:rFonts w:ascii="Times New Roman"/>
          <w:b w:val="false"/>
          <w:i w:val="false"/>
          <w:color w:val="000000"/>
          <w:sz w:val="28"/>
        </w:rPr>
        <w:t>
      Орналасқан жері: Ткачев көшесі 15, Павлодар облысының білім беру басқармасы, Павлодар қаласы білім беру бөлімінің "Павлодар қаласының Мұхтар Әуезов атындағы жалпы орта білім беру мектебі" коммуналдық мемлекеттік мекемесі</w:t>
      </w:r>
    </w:p>
    <w:bookmarkEnd w:id="1103"/>
    <w:bookmarkStart w:name="z1111" w:id="1104"/>
    <w:p>
      <w:pPr>
        <w:spacing w:after="0"/>
        <w:ind w:left="0"/>
        <w:jc w:val="both"/>
      </w:pPr>
      <w:r>
        <w:rPr>
          <w:rFonts w:ascii="Times New Roman"/>
          <w:b w:val="false"/>
          <w:i w:val="false"/>
          <w:color w:val="000000"/>
          <w:sz w:val="28"/>
        </w:rPr>
        <w:t>
      Шекаралары: Майра көшесі: 1, 3, 15, 19, 21, 23;</w:t>
      </w:r>
    </w:p>
    <w:bookmarkEnd w:id="1104"/>
    <w:bookmarkStart w:name="z1112" w:id="1105"/>
    <w:p>
      <w:pPr>
        <w:spacing w:after="0"/>
        <w:ind w:left="0"/>
        <w:jc w:val="both"/>
      </w:pPr>
      <w:r>
        <w:rPr>
          <w:rFonts w:ascii="Times New Roman"/>
          <w:b w:val="false"/>
          <w:i w:val="false"/>
          <w:color w:val="000000"/>
          <w:sz w:val="28"/>
        </w:rPr>
        <w:t>
      Ткачев көшесі: 3.</w:t>
      </w:r>
    </w:p>
    <w:bookmarkEnd w:id="1105"/>
    <w:bookmarkStart w:name="z1113" w:id="1106"/>
    <w:p>
      <w:pPr>
        <w:spacing w:after="0"/>
        <w:ind w:left="0"/>
        <w:jc w:val="left"/>
      </w:pPr>
      <w:r>
        <w:rPr>
          <w:rFonts w:ascii="Times New Roman"/>
          <w:b/>
          <w:i w:val="false"/>
          <w:color w:val="000000"/>
        </w:rPr>
        <w:t xml:space="preserve"> № 111 сайлау учаскесі</w:t>
      </w:r>
    </w:p>
    <w:bookmarkEnd w:id="1106"/>
    <w:bookmarkStart w:name="z1114" w:id="1107"/>
    <w:p>
      <w:pPr>
        <w:spacing w:after="0"/>
        <w:ind w:left="0"/>
        <w:jc w:val="both"/>
      </w:pPr>
      <w:r>
        <w:rPr>
          <w:rFonts w:ascii="Times New Roman"/>
          <w:b w:val="false"/>
          <w:i w:val="false"/>
          <w:color w:val="000000"/>
          <w:sz w:val="28"/>
        </w:rPr>
        <w:t>
      Орналасқан жері: Зеленая Роща көшесі 6 құрылыс, Павлодар облысының жұмыспен қамтуды үйлестіру және әлеуметтік бағдарламалар басқармасының "Ардагерлер үйі" қарттар мен мүгедектігі бар адамдарды оңалтудың облыстық арнаулы әлеуметтік қызметтер көрсету орталығы" коммуналдық мемлекеттік мекемесі.</w:t>
      </w:r>
    </w:p>
    <w:bookmarkEnd w:id="1107"/>
    <w:bookmarkStart w:name="z1115" w:id="1108"/>
    <w:p>
      <w:pPr>
        <w:spacing w:after="0"/>
        <w:ind w:left="0"/>
        <w:jc w:val="left"/>
      </w:pPr>
      <w:r>
        <w:rPr>
          <w:rFonts w:ascii="Times New Roman"/>
          <w:b/>
          <w:i w:val="false"/>
          <w:color w:val="000000"/>
        </w:rPr>
        <w:t xml:space="preserve"> № 112 сайлау учаскесі</w:t>
      </w:r>
    </w:p>
    <w:bookmarkEnd w:id="1108"/>
    <w:bookmarkStart w:name="z1116" w:id="1109"/>
    <w:p>
      <w:pPr>
        <w:spacing w:after="0"/>
        <w:ind w:left="0"/>
        <w:jc w:val="both"/>
      </w:pPr>
      <w:r>
        <w:rPr>
          <w:rFonts w:ascii="Times New Roman"/>
          <w:b w:val="false"/>
          <w:i w:val="false"/>
          <w:color w:val="000000"/>
          <w:sz w:val="28"/>
        </w:rPr>
        <w:t>
      Орналасқан жері: Теміржолшылар шағын ауданы Кленовая көшесі 77/1 құрылыс, Павлодар қаласы әкімдігі Павлодар қаласы мәдениет және тілдерді дамыту бөлімінің "Естай атындағы Мәдениет сарайы" мемлекеттік коммуналдық қазыналық кәсіпорны</w:t>
      </w:r>
    </w:p>
    <w:bookmarkEnd w:id="1109"/>
    <w:bookmarkStart w:name="z1117" w:id="1110"/>
    <w:p>
      <w:pPr>
        <w:spacing w:after="0"/>
        <w:ind w:left="0"/>
        <w:jc w:val="both"/>
      </w:pPr>
      <w:r>
        <w:rPr>
          <w:rFonts w:ascii="Times New Roman"/>
          <w:b w:val="false"/>
          <w:i w:val="false"/>
          <w:color w:val="000000"/>
          <w:sz w:val="28"/>
        </w:rPr>
        <w:t>
      Шекаралары: Алмалы көшесі: 1/1, 1/2, 1/4, 2, 2/1, 2/75, 3/2, 8, 11, 11/1, 12, 13, 14, 16, 17/2, 17/3, 18, 19, 21, 23, 25, 25/1, 28, 29, 29/1, 30, 33, 33/1, 34, 35, 36, 36/1, 40/1, 47, 48, 50, 50/1, 50/2, 52, 58, 62, 64, 74, 86, 86/1, 90;</w:t>
      </w:r>
    </w:p>
    <w:bookmarkEnd w:id="1110"/>
    <w:bookmarkStart w:name="z1118" w:id="1111"/>
    <w:p>
      <w:pPr>
        <w:spacing w:after="0"/>
        <w:ind w:left="0"/>
        <w:jc w:val="both"/>
      </w:pPr>
      <w:r>
        <w:rPr>
          <w:rFonts w:ascii="Times New Roman"/>
          <w:b w:val="false"/>
          <w:i w:val="false"/>
          <w:color w:val="000000"/>
          <w:sz w:val="28"/>
        </w:rPr>
        <w:t>
      Березовая көшесі, "Восточный" бау-бақша серіктестігі тұтыну кооперативі: 29, 42;</w:t>
      </w:r>
    </w:p>
    <w:bookmarkEnd w:id="1111"/>
    <w:bookmarkStart w:name="z1119" w:id="1112"/>
    <w:p>
      <w:pPr>
        <w:spacing w:after="0"/>
        <w:ind w:left="0"/>
        <w:jc w:val="both"/>
      </w:pPr>
      <w:r>
        <w:rPr>
          <w:rFonts w:ascii="Times New Roman"/>
          <w:b w:val="false"/>
          <w:i w:val="false"/>
          <w:color w:val="000000"/>
          <w:sz w:val="28"/>
        </w:rPr>
        <w:t>
      Березовая көшесі, "Северный" бау-бақша серіктестігі тұтыну кооперативі: 32;</w:t>
      </w:r>
    </w:p>
    <w:bookmarkEnd w:id="1112"/>
    <w:bookmarkStart w:name="z1120" w:id="1113"/>
    <w:p>
      <w:pPr>
        <w:spacing w:after="0"/>
        <w:ind w:left="0"/>
        <w:jc w:val="both"/>
      </w:pPr>
      <w:r>
        <w:rPr>
          <w:rFonts w:ascii="Times New Roman"/>
          <w:b w:val="false"/>
          <w:i w:val="false"/>
          <w:color w:val="000000"/>
          <w:sz w:val="28"/>
        </w:rPr>
        <w:t>
      Виноградная көшесі, "Надежда" бау-бақша серіктестігі тұтыну кооперативі: 34;</w:t>
      </w:r>
    </w:p>
    <w:bookmarkEnd w:id="1113"/>
    <w:bookmarkStart w:name="z1121" w:id="1114"/>
    <w:p>
      <w:pPr>
        <w:spacing w:after="0"/>
        <w:ind w:left="0"/>
        <w:jc w:val="both"/>
      </w:pPr>
      <w:r>
        <w:rPr>
          <w:rFonts w:ascii="Times New Roman"/>
          <w:b w:val="false"/>
          <w:i w:val="false"/>
          <w:color w:val="000000"/>
          <w:sz w:val="28"/>
        </w:rPr>
        <w:t>
      Вишневая көшесі, "Восточный" бау-бақша серіктестігі тұтыну кооперативі: 5;</w:t>
      </w:r>
    </w:p>
    <w:bookmarkEnd w:id="1114"/>
    <w:bookmarkStart w:name="z1122" w:id="1115"/>
    <w:p>
      <w:pPr>
        <w:spacing w:after="0"/>
        <w:ind w:left="0"/>
        <w:jc w:val="both"/>
      </w:pPr>
      <w:r>
        <w:rPr>
          <w:rFonts w:ascii="Times New Roman"/>
          <w:b w:val="false"/>
          <w:i w:val="false"/>
          <w:color w:val="000000"/>
          <w:sz w:val="28"/>
        </w:rPr>
        <w:t>
      Гүлзар көшесі: 14, 161, 164, 287, 289, 292, 349;</w:t>
      </w:r>
    </w:p>
    <w:bookmarkEnd w:id="1115"/>
    <w:bookmarkStart w:name="z1123" w:id="1116"/>
    <w:p>
      <w:pPr>
        <w:spacing w:after="0"/>
        <w:ind w:left="0"/>
        <w:jc w:val="both"/>
      </w:pPr>
      <w:r>
        <w:rPr>
          <w:rFonts w:ascii="Times New Roman"/>
          <w:b w:val="false"/>
          <w:i w:val="false"/>
          <w:color w:val="000000"/>
          <w:sz w:val="28"/>
        </w:rPr>
        <w:t>
      Жангаков көшесі: 2, 7, 8, 8/1, 8/2, 9, 10, 10/1, 11, 12, 13, 13/1, 14;</w:t>
      </w:r>
    </w:p>
    <w:bookmarkEnd w:id="1116"/>
    <w:bookmarkStart w:name="z1124" w:id="1117"/>
    <w:p>
      <w:pPr>
        <w:spacing w:after="0"/>
        <w:ind w:left="0"/>
        <w:jc w:val="both"/>
      </w:pPr>
      <w:r>
        <w:rPr>
          <w:rFonts w:ascii="Times New Roman"/>
          <w:b w:val="false"/>
          <w:i w:val="false"/>
          <w:color w:val="000000"/>
          <w:sz w:val="28"/>
        </w:rPr>
        <w:t>
      Земляничная көшесі, "Северный" бау-бақша серіктестігі тұтыну кооперативі: 19;</w:t>
      </w:r>
    </w:p>
    <w:bookmarkEnd w:id="1117"/>
    <w:bookmarkStart w:name="z1125" w:id="1118"/>
    <w:p>
      <w:pPr>
        <w:spacing w:after="0"/>
        <w:ind w:left="0"/>
        <w:jc w:val="both"/>
      </w:pPr>
      <w:r>
        <w:rPr>
          <w:rFonts w:ascii="Times New Roman"/>
          <w:b w:val="false"/>
          <w:i w:val="false"/>
          <w:color w:val="000000"/>
          <w:sz w:val="28"/>
        </w:rPr>
        <w:t>
      Кленовая көшесі: 31, 33, 37, 39, 41, 43, 46/1, 48, 50, 52, 54, 56, 58, 60, 63, 64, 64/2, 66, 68, 73, 74, 77, 77/1, 78, 81/1, 82, 83, 84, 85, 88, 90, 92, 94, 96, 98, 100, 101, 102, 104, 106, 108, 110, 111А, 111Б, 112, 113, 114, 116, 118, 120, 122, 124, 126, 126/1, 133, 143, 145, 149, 153, 155, 157, 161, 163, 165;</w:t>
      </w:r>
    </w:p>
    <w:bookmarkEnd w:id="1118"/>
    <w:bookmarkStart w:name="z1126" w:id="1119"/>
    <w:p>
      <w:pPr>
        <w:spacing w:after="0"/>
        <w:ind w:left="0"/>
        <w:jc w:val="both"/>
      </w:pPr>
      <w:r>
        <w:rPr>
          <w:rFonts w:ascii="Times New Roman"/>
          <w:b w:val="false"/>
          <w:i w:val="false"/>
          <w:color w:val="000000"/>
          <w:sz w:val="28"/>
        </w:rPr>
        <w:t>
      Кленовая көшесі, "Восточный" бау-бақша серіктестігі тұтыну кооперативі: 3, 41, 49, 60, 66, 69, 73, 74, 78;</w:t>
      </w:r>
    </w:p>
    <w:bookmarkEnd w:id="1119"/>
    <w:bookmarkStart w:name="z1127" w:id="1120"/>
    <w:p>
      <w:pPr>
        <w:spacing w:after="0"/>
        <w:ind w:left="0"/>
        <w:jc w:val="both"/>
      </w:pPr>
      <w:r>
        <w:rPr>
          <w:rFonts w:ascii="Times New Roman"/>
          <w:b w:val="false"/>
          <w:i w:val="false"/>
          <w:color w:val="000000"/>
          <w:sz w:val="28"/>
        </w:rPr>
        <w:t>
      Кленовая көшесі, "Надежда" бау-бақша серіктестігі тұтыну кооперативі: 46;</w:t>
      </w:r>
    </w:p>
    <w:bookmarkEnd w:id="1120"/>
    <w:bookmarkStart w:name="z1128" w:id="1121"/>
    <w:p>
      <w:pPr>
        <w:spacing w:after="0"/>
        <w:ind w:left="0"/>
        <w:jc w:val="both"/>
      </w:pPr>
      <w:r>
        <w:rPr>
          <w:rFonts w:ascii="Times New Roman"/>
          <w:b w:val="false"/>
          <w:i w:val="false"/>
          <w:color w:val="000000"/>
          <w:sz w:val="28"/>
        </w:rPr>
        <w:t>
      Малиновая көшесі, "Восточный" жер телімдерінің иелері (бағбаншылар) тұтыну кооперативі: 40, 80;</w:t>
      </w:r>
    </w:p>
    <w:bookmarkEnd w:id="1121"/>
    <w:bookmarkStart w:name="z1129" w:id="1122"/>
    <w:p>
      <w:pPr>
        <w:spacing w:after="0"/>
        <w:ind w:left="0"/>
        <w:jc w:val="both"/>
      </w:pPr>
      <w:r>
        <w:rPr>
          <w:rFonts w:ascii="Times New Roman"/>
          <w:b w:val="false"/>
          <w:i w:val="false"/>
          <w:color w:val="000000"/>
          <w:sz w:val="28"/>
        </w:rPr>
        <w:t>
      Аққайнар тұйық көшесі: 7;</w:t>
      </w:r>
    </w:p>
    <w:bookmarkEnd w:id="1122"/>
    <w:bookmarkStart w:name="z1130" w:id="1123"/>
    <w:p>
      <w:pPr>
        <w:spacing w:after="0"/>
        <w:ind w:left="0"/>
        <w:jc w:val="both"/>
      </w:pPr>
      <w:r>
        <w:rPr>
          <w:rFonts w:ascii="Times New Roman"/>
          <w:b w:val="false"/>
          <w:i w:val="false"/>
          <w:color w:val="000000"/>
          <w:sz w:val="28"/>
        </w:rPr>
        <w:t>
      Детский тұйық көшесі: 1, 3;</w:t>
      </w:r>
    </w:p>
    <w:bookmarkEnd w:id="1123"/>
    <w:bookmarkStart w:name="z1131" w:id="1124"/>
    <w:p>
      <w:pPr>
        <w:spacing w:after="0"/>
        <w:ind w:left="0"/>
        <w:jc w:val="both"/>
      </w:pPr>
      <w:r>
        <w:rPr>
          <w:rFonts w:ascii="Times New Roman"/>
          <w:b w:val="false"/>
          <w:i w:val="false"/>
          <w:color w:val="000000"/>
          <w:sz w:val="28"/>
        </w:rPr>
        <w:t>
      Спортивный тұйық көшесі: 8, 15;</w:t>
      </w:r>
    </w:p>
    <w:bookmarkEnd w:id="1124"/>
    <w:bookmarkStart w:name="z1132" w:id="1125"/>
    <w:p>
      <w:pPr>
        <w:spacing w:after="0"/>
        <w:ind w:left="0"/>
        <w:jc w:val="both"/>
      </w:pPr>
      <w:r>
        <w:rPr>
          <w:rFonts w:ascii="Times New Roman"/>
          <w:b w:val="false"/>
          <w:i w:val="false"/>
          <w:color w:val="000000"/>
          <w:sz w:val="28"/>
        </w:rPr>
        <w:t>
      Пионовая көшесі, "Северный" бау-бақша серіктестігі тұтыну кооперативі: 59;</w:t>
      </w:r>
    </w:p>
    <w:bookmarkEnd w:id="1125"/>
    <w:bookmarkStart w:name="z1133" w:id="1126"/>
    <w:p>
      <w:pPr>
        <w:spacing w:after="0"/>
        <w:ind w:left="0"/>
        <w:jc w:val="both"/>
      </w:pPr>
      <w:r>
        <w:rPr>
          <w:rFonts w:ascii="Times New Roman"/>
          <w:b w:val="false"/>
          <w:i w:val="false"/>
          <w:color w:val="000000"/>
          <w:sz w:val="28"/>
        </w:rPr>
        <w:t>
      Сливовая көшесі, "Восточный" бау-бақша серіктестігі тұтыну кооперативі: 22, 24;</w:t>
      </w:r>
    </w:p>
    <w:bookmarkEnd w:id="1126"/>
    <w:bookmarkStart w:name="z1134" w:id="1127"/>
    <w:p>
      <w:pPr>
        <w:spacing w:after="0"/>
        <w:ind w:left="0"/>
        <w:jc w:val="both"/>
      </w:pPr>
      <w:r>
        <w:rPr>
          <w:rFonts w:ascii="Times New Roman"/>
          <w:b w:val="false"/>
          <w:i w:val="false"/>
          <w:color w:val="000000"/>
          <w:sz w:val="28"/>
        </w:rPr>
        <w:t>
      Сливовая көшесі, "Надежда" бау-бақша серіктестігі тұтыну кооперативі: 33, 70;</w:t>
      </w:r>
    </w:p>
    <w:bookmarkEnd w:id="1127"/>
    <w:bookmarkStart w:name="z1135" w:id="1128"/>
    <w:p>
      <w:pPr>
        <w:spacing w:after="0"/>
        <w:ind w:left="0"/>
        <w:jc w:val="both"/>
      </w:pPr>
      <w:r>
        <w:rPr>
          <w:rFonts w:ascii="Times New Roman"/>
          <w:b w:val="false"/>
          <w:i w:val="false"/>
          <w:color w:val="000000"/>
          <w:sz w:val="28"/>
        </w:rPr>
        <w:t>
      Смородиновая көшесі, "Северный" бау-бақша серіктестігі тұтыну кооперативі: 4, 77;</w:t>
      </w:r>
    </w:p>
    <w:bookmarkEnd w:id="1128"/>
    <w:bookmarkStart w:name="z1136" w:id="1129"/>
    <w:p>
      <w:pPr>
        <w:spacing w:after="0"/>
        <w:ind w:left="0"/>
        <w:jc w:val="both"/>
      </w:pPr>
      <w:r>
        <w:rPr>
          <w:rFonts w:ascii="Times New Roman"/>
          <w:b w:val="false"/>
          <w:i w:val="false"/>
          <w:color w:val="000000"/>
          <w:sz w:val="28"/>
        </w:rPr>
        <w:t>
      Сосновая көшесі, "Северный" бау-бақша серіктестігі тұтыну кооперативі: 31;</w:t>
      </w:r>
    </w:p>
    <w:bookmarkEnd w:id="1129"/>
    <w:bookmarkStart w:name="z1137" w:id="1130"/>
    <w:p>
      <w:pPr>
        <w:spacing w:after="0"/>
        <w:ind w:left="0"/>
        <w:jc w:val="both"/>
      </w:pPr>
      <w:r>
        <w:rPr>
          <w:rFonts w:ascii="Times New Roman"/>
          <w:b w:val="false"/>
          <w:i w:val="false"/>
          <w:color w:val="000000"/>
          <w:sz w:val="28"/>
        </w:rPr>
        <w:t>
      Сосновая көшесі, "Надежда" бау-бақша серіктестігі тұтыну кооперативі: 6;</w:t>
      </w:r>
    </w:p>
    <w:bookmarkEnd w:id="1130"/>
    <w:bookmarkStart w:name="z1138" w:id="1131"/>
    <w:p>
      <w:pPr>
        <w:spacing w:after="0"/>
        <w:ind w:left="0"/>
        <w:jc w:val="both"/>
      </w:pPr>
      <w:r>
        <w:rPr>
          <w:rFonts w:ascii="Times New Roman"/>
          <w:b w:val="false"/>
          <w:i w:val="false"/>
          <w:color w:val="000000"/>
          <w:sz w:val="28"/>
        </w:rPr>
        <w:t>
      Степная көшесі: 1, 1А, 2, 9, 10, 12, 13, 15/1, 17, 17А, 19, 20, 23, 26, 29, 31, 34, 37, 39, 39/1, 41, 42, 44, 45, 46, 49, 50, 51, 52, 53, 54, 57, 58, 59, 60, 62, 64, 66, 70, 72, 73, 73/1, 75, 76, 80, 81, 91, 92, 94, 95, 96, 97, 98, 98/1, 100, 102, 108, 110;</w:t>
      </w:r>
    </w:p>
    <w:bookmarkEnd w:id="1131"/>
    <w:bookmarkStart w:name="z1139" w:id="1132"/>
    <w:p>
      <w:pPr>
        <w:spacing w:after="0"/>
        <w:ind w:left="0"/>
        <w:jc w:val="both"/>
      </w:pPr>
      <w:r>
        <w:rPr>
          <w:rFonts w:ascii="Times New Roman"/>
          <w:b w:val="false"/>
          <w:i w:val="false"/>
          <w:color w:val="000000"/>
          <w:sz w:val="28"/>
        </w:rPr>
        <w:t>
      Танкурай көшесі: 2, 4, 6/1, 7, 9, 10, 11;</w:t>
      </w:r>
    </w:p>
    <w:bookmarkEnd w:id="1132"/>
    <w:bookmarkStart w:name="z1140" w:id="1133"/>
    <w:p>
      <w:pPr>
        <w:spacing w:after="0"/>
        <w:ind w:left="0"/>
        <w:jc w:val="both"/>
      </w:pPr>
      <w:r>
        <w:rPr>
          <w:rFonts w:ascii="Times New Roman"/>
          <w:b w:val="false"/>
          <w:i w:val="false"/>
          <w:color w:val="000000"/>
          <w:sz w:val="28"/>
        </w:rPr>
        <w:t>
      Центральный көшесі: 1, 10, 18, 19, 20/1, 21/1, 34, 36, 39, 41, 43, 45, 47, 48А, 49, 50, 51, 53, 54, 55, 56, 57, 59, 61, 62, 63, 64, 65, 67, 68, 69, 70, 71, 72, 73, 74, 75, 76, 77, 78, 80, 91;</w:t>
      </w:r>
    </w:p>
    <w:bookmarkEnd w:id="1133"/>
    <w:bookmarkStart w:name="z1141" w:id="1134"/>
    <w:p>
      <w:pPr>
        <w:spacing w:after="0"/>
        <w:ind w:left="0"/>
        <w:jc w:val="both"/>
      </w:pPr>
      <w:r>
        <w:rPr>
          <w:rFonts w:ascii="Times New Roman"/>
          <w:b w:val="false"/>
          <w:i w:val="false"/>
          <w:color w:val="000000"/>
          <w:sz w:val="28"/>
        </w:rPr>
        <w:t>
      Черешневая көшесі, "Северный" бау-бақша серіктестігі тұтыну кооперативі: 18;</w:t>
      </w:r>
    </w:p>
    <w:bookmarkEnd w:id="1134"/>
    <w:bookmarkStart w:name="z1142" w:id="1135"/>
    <w:p>
      <w:pPr>
        <w:spacing w:after="0"/>
        <w:ind w:left="0"/>
        <w:jc w:val="both"/>
      </w:pPr>
      <w:r>
        <w:rPr>
          <w:rFonts w:ascii="Times New Roman"/>
          <w:b w:val="false"/>
          <w:i w:val="false"/>
          <w:color w:val="000000"/>
          <w:sz w:val="28"/>
        </w:rPr>
        <w:t>
      Яблоневая көшесі, "Березка" бау-бақша серіктестігі тұтыну кооперативі: 21;</w:t>
      </w:r>
    </w:p>
    <w:bookmarkEnd w:id="1135"/>
    <w:bookmarkStart w:name="z1143" w:id="1136"/>
    <w:p>
      <w:pPr>
        <w:spacing w:after="0"/>
        <w:ind w:left="0"/>
        <w:jc w:val="both"/>
      </w:pPr>
      <w:r>
        <w:rPr>
          <w:rFonts w:ascii="Times New Roman"/>
          <w:b w:val="false"/>
          <w:i w:val="false"/>
          <w:color w:val="000000"/>
          <w:sz w:val="28"/>
        </w:rPr>
        <w:t>
      Яблоневая көшесі, "Надежда" бау-бақша серіктестігі тұтыну кооперативі: 3, 49;</w:t>
      </w:r>
    </w:p>
    <w:bookmarkEnd w:id="1136"/>
    <w:bookmarkStart w:name="z1144" w:id="1137"/>
    <w:p>
      <w:pPr>
        <w:spacing w:after="0"/>
        <w:ind w:left="0"/>
        <w:jc w:val="both"/>
      </w:pPr>
      <w:r>
        <w:rPr>
          <w:rFonts w:ascii="Times New Roman"/>
          <w:b w:val="false"/>
          <w:i w:val="false"/>
          <w:color w:val="000000"/>
          <w:sz w:val="28"/>
        </w:rPr>
        <w:t>
      Яблоневая көшесі, "Северный" бау-бақша серіктестігі тұтыну кооперативі: 28, 72.</w:t>
      </w:r>
    </w:p>
    <w:bookmarkEnd w:id="1137"/>
    <w:bookmarkStart w:name="z1145" w:id="1138"/>
    <w:p>
      <w:pPr>
        <w:spacing w:after="0"/>
        <w:ind w:left="0"/>
        <w:jc w:val="left"/>
      </w:pPr>
      <w:r>
        <w:rPr>
          <w:rFonts w:ascii="Times New Roman"/>
          <w:b/>
          <w:i w:val="false"/>
          <w:color w:val="000000"/>
        </w:rPr>
        <w:t xml:space="preserve"> № 113 сайлау учаскесі</w:t>
      </w:r>
    </w:p>
    <w:bookmarkEnd w:id="1138"/>
    <w:bookmarkStart w:name="z1146" w:id="1139"/>
    <w:p>
      <w:pPr>
        <w:spacing w:after="0"/>
        <w:ind w:left="0"/>
        <w:jc w:val="both"/>
      </w:pPr>
      <w:r>
        <w:rPr>
          <w:rFonts w:ascii="Times New Roman"/>
          <w:b w:val="false"/>
          <w:i w:val="false"/>
          <w:color w:val="000000"/>
          <w:sz w:val="28"/>
        </w:rPr>
        <w:t>
      Орналасқан жері: Мүткенов көшесі 52А, "Қазақстан Республикасы Ішкі істер министрлігінің Павлодар облысының Полиция департаменті Павлодар қаласының Полиция басқармасы" мемлекеттік мекемесі.</w:t>
      </w:r>
    </w:p>
    <w:bookmarkEnd w:id="1139"/>
    <w:bookmarkStart w:name="z1147" w:id="1140"/>
    <w:p>
      <w:pPr>
        <w:spacing w:after="0"/>
        <w:ind w:left="0"/>
        <w:jc w:val="left"/>
      </w:pPr>
      <w:r>
        <w:rPr>
          <w:rFonts w:ascii="Times New Roman"/>
          <w:b/>
          <w:i w:val="false"/>
          <w:color w:val="000000"/>
        </w:rPr>
        <w:t xml:space="preserve"> № 114 сайлау учаскесі</w:t>
      </w:r>
    </w:p>
    <w:bookmarkEnd w:id="1140"/>
    <w:bookmarkStart w:name="z1148" w:id="1141"/>
    <w:p>
      <w:pPr>
        <w:spacing w:after="0"/>
        <w:ind w:left="0"/>
        <w:jc w:val="both"/>
      </w:pPr>
      <w:r>
        <w:rPr>
          <w:rFonts w:ascii="Times New Roman"/>
          <w:b w:val="false"/>
          <w:i w:val="false"/>
          <w:color w:val="000000"/>
          <w:sz w:val="28"/>
        </w:rPr>
        <w:t>
      Орналасқан жері: Павлов көшесі 1/3 құрылыс, "Павлодар темір жол ауруханасы" жауапкершілігі шектеулі серіктестігі.</w:t>
      </w:r>
    </w:p>
    <w:bookmarkEnd w:id="1141"/>
    <w:bookmarkStart w:name="z1149" w:id="1142"/>
    <w:p>
      <w:pPr>
        <w:spacing w:after="0"/>
        <w:ind w:left="0"/>
        <w:jc w:val="left"/>
      </w:pPr>
      <w:r>
        <w:rPr>
          <w:rFonts w:ascii="Times New Roman"/>
          <w:b/>
          <w:i w:val="false"/>
          <w:color w:val="000000"/>
        </w:rPr>
        <w:t xml:space="preserve"> № 116 сайлау учаскесі</w:t>
      </w:r>
    </w:p>
    <w:bookmarkEnd w:id="1142"/>
    <w:bookmarkStart w:name="z1150" w:id="1143"/>
    <w:p>
      <w:pPr>
        <w:spacing w:after="0"/>
        <w:ind w:left="0"/>
        <w:jc w:val="both"/>
      </w:pPr>
      <w:r>
        <w:rPr>
          <w:rFonts w:ascii="Times New Roman"/>
          <w:b w:val="false"/>
          <w:i w:val="false"/>
          <w:color w:val="000000"/>
          <w:sz w:val="28"/>
        </w:rPr>
        <w:t>
      Орналасқан жері: Әкімшілік қалашық көшесі 8/7 құрылыс, "Қазақстан Республикасы Ұлттық ұланының 6679 әскери бөлімі" республикалық мемлекеттік мекемесі.</w:t>
      </w:r>
    </w:p>
    <w:bookmarkEnd w:id="1143"/>
    <w:bookmarkStart w:name="z1151" w:id="1144"/>
    <w:p>
      <w:pPr>
        <w:spacing w:after="0"/>
        <w:ind w:left="0"/>
        <w:jc w:val="left"/>
      </w:pPr>
      <w:r>
        <w:rPr>
          <w:rFonts w:ascii="Times New Roman"/>
          <w:b/>
          <w:i w:val="false"/>
          <w:color w:val="000000"/>
        </w:rPr>
        <w:t xml:space="preserve"> № 117 сайлау учаскесі</w:t>
      </w:r>
    </w:p>
    <w:bookmarkEnd w:id="1144"/>
    <w:bookmarkStart w:name="z1152" w:id="1145"/>
    <w:p>
      <w:pPr>
        <w:spacing w:after="0"/>
        <w:ind w:left="0"/>
        <w:jc w:val="both"/>
      </w:pPr>
      <w:r>
        <w:rPr>
          <w:rFonts w:ascii="Times New Roman"/>
          <w:b w:val="false"/>
          <w:i w:val="false"/>
          <w:color w:val="000000"/>
          <w:sz w:val="28"/>
        </w:rPr>
        <w:t>
      Орналасқан жері: Орталық өнеркәсіптік аймақ 592, "Қазақстан Республикасы Ұлттық ұланының 5512 әскери бөлімі" республикалық мемлекеттік мекемесі.</w:t>
      </w:r>
    </w:p>
    <w:bookmarkEnd w:id="1145"/>
    <w:bookmarkStart w:name="z1153" w:id="1146"/>
    <w:p>
      <w:pPr>
        <w:spacing w:after="0"/>
        <w:ind w:left="0"/>
        <w:jc w:val="left"/>
      </w:pPr>
      <w:r>
        <w:rPr>
          <w:rFonts w:ascii="Times New Roman"/>
          <w:b/>
          <w:i w:val="false"/>
          <w:color w:val="000000"/>
        </w:rPr>
        <w:t xml:space="preserve"> № 118 сайлау учаскесі</w:t>
      </w:r>
    </w:p>
    <w:bookmarkEnd w:id="1146"/>
    <w:bookmarkStart w:name="z1154" w:id="1147"/>
    <w:p>
      <w:pPr>
        <w:spacing w:after="0"/>
        <w:ind w:left="0"/>
        <w:jc w:val="both"/>
      </w:pPr>
      <w:r>
        <w:rPr>
          <w:rFonts w:ascii="Times New Roman"/>
          <w:b w:val="false"/>
          <w:i w:val="false"/>
          <w:color w:val="000000"/>
          <w:sz w:val="28"/>
        </w:rPr>
        <w:t>
      Орналасқан жері: Луначарский көшесі 1, Павлодар облысы әкімдігі Павлодар облысы денсаулық сақтау басқармасының шаруашылық жүргізу құқығындағы "Павлодар облыстық кардиологиялық орталығы" коммуналдық мемлекеттік кәсіпорны.</w:t>
      </w:r>
    </w:p>
    <w:bookmarkEnd w:id="1147"/>
    <w:bookmarkStart w:name="z1155" w:id="1148"/>
    <w:p>
      <w:pPr>
        <w:spacing w:after="0"/>
        <w:ind w:left="0"/>
        <w:jc w:val="left"/>
      </w:pPr>
      <w:r>
        <w:rPr>
          <w:rFonts w:ascii="Times New Roman"/>
          <w:b/>
          <w:i w:val="false"/>
          <w:color w:val="000000"/>
        </w:rPr>
        <w:t xml:space="preserve"> № 119 сайлау учаскесі</w:t>
      </w:r>
    </w:p>
    <w:bookmarkEnd w:id="1148"/>
    <w:bookmarkStart w:name="z1156" w:id="1149"/>
    <w:p>
      <w:pPr>
        <w:spacing w:after="0"/>
        <w:ind w:left="0"/>
        <w:jc w:val="both"/>
      </w:pPr>
      <w:r>
        <w:rPr>
          <w:rFonts w:ascii="Times New Roman"/>
          <w:b w:val="false"/>
          <w:i w:val="false"/>
          <w:color w:val="000000"/>
          <w:sz w:val="28"/>
        </w:rPr>
        <w:t>
      Орналасқан жері: Академик Марғұлан көшесі 151, "Павлодар облысы полиция департаментінің емханасы бар госпиталі" мемлекеттік мекемесі.</w:t>
      </w:r>
    </w:p>
    <w:bookmarkEnd w:id="1149"/>
    <w:bookmarkStart w:name="z1157" w:id="1150"/>
    <w:p>
      <w:pPr>
        <w:spacing w:after="0"/>
        <w:ind w:left="0"/>
        <w:jc w:val="left"/>
      </w:pPr>
      <w:r>
        <w:rPr>
          <w:rFonts w:ascii="Times New Roman"/>
          <w:b/>
          <w:i w:val="false"/>
          <w:color w:val="000000"/>
        </w:rPr>
        <w:t xml:space="preserve"> № 120 сайлау учаскесі</w:t>
      </w:r>
    </w:p>
    <w:bookmarkEnd w:id="1150"/>
    <w:bookmarkStart w:name="z1158" w:id="1151"/>
    <w:p>
      <w:pPr>
        <w:spacing w:after="0"/>
        <w:ind w:left="0"/>
        <w:jc w:val="both"/>
      </w:pPr>
      <w:r>
        <w:rPr>
          <w:rFonts w:ascii="Times New Roman"/>
          <w:b w:val="false"/>
          <w:i w:val="false"/>
          <w:color w:val="000000"/>
          <w:sz w:val="28"/>
        </w:rPr>
        <w:t>
      Орналасқан жері: Шығыс өнеркәсіптік аймағы 217 құрылыс, Қазақстан Республикасы Ішкі істер министрлігі Қылмыстық-атқару жүйесі комитетінің "№ 63 мекеме" республикалық мемлекеттік мекемесі.</w:t>
      </w:r>
    </w:p>
    <w:bookmarkEnd w:id="1151"/>
    <w:bookmarkStart w:name="z1159" w:id="1152"/>
    <w:p>
      <w:pPr>
        <w:spacing w:after="0"/>
        <w:ind w:left="0"/>
        <w:jc w:val="left"/>
      </w:pPr>
      <w:r>
        <w:rPr>
          <w:rFonts w:ascii="Times New Roman"/>
          <w:b/>
          <w:i w:val="false"/>
          <w:color w:val="000000"/>
        </w:rPr>
        <w:t xml:space="preserve"> № 121 сайлау учаскесі</w:t>
      </w:r>
    </w:p>
    <w:bookmarkEnd w:id="1152"/>
    <w:bookmarkStart w:name="z1160" w:id="1153"/>
    <w:p>
      <w:pPr>
        <w:spacing w:after="0"/>
        <w:ind w:left="0"/>
        <w:jc w:val="both"/>
      </w:pPr>
      <w:r>
        <w:rPr>
          <w:rFonts w:ascii="Times New Roman"/>
          <w:b w:val="false"/>
          <w:i w:val="false"/>
          <w:color w:val="000000"/>
          <w:sz w:val="28"/>
        </w:rPr>
        <w:t>
      Орналасқан жері: Нұрсұлтан Назарбаев даңғылы 200, Қазақстан Республикасы Денсаулық сақтау министрлігінің "Республикалық психикалық денсаулық ғылыми-практикалық орталығы" шаруашылық жүргізу құқығындағы республикалық мемлекеттік кәсіпорнының Павлодар қаласындағы филиалы.</w:t>
      </w:r>
    </w:p>
    <w:bookmarkEnd w:id="1153"/>
    <w:bookmarkStart w:name="z1161" w:id="1154"/>
    <w:p>
      <w:pPr>
        <w:spacing w:after="0"/>
        <w:ind w:left="0"/>
        <w:jc w:val="left"/>
      </w:pPr>
      <w:r>
        <w:rPr>
          <w:rFonts w:ascii="Times New Roman"/>
          <w:b/>
          <w:i w:val="false"/>
          <w:color w:val="000000"/>
        </w:rPr>
        <w:t xml:space="preserve"> № 125 сайлау учаскесі</w:t>
      </w:r>
    </w:p>
    <w:bookmarkEnd w:id="1154"/>
    <w:bookmarkStart w:name="z1162" w:id="1155"/>
    <w:p>
      <w:pPr>
        <w:spacing w:after="0"/>
        <w:ind w:left="0"/>
        <w:jc w:val="both"/>
      </w:pPr>
      <w:r>
        <w:rPr>
          <w:rFonts w:ascii="Times New Roman"/>
          <w:b w:val="false"/>
          <w:i w:val="false"/>
          <w:color w:val="000000"/>
          <w:sz w:val="28"/>
        </w:rPr>
        <w:t>
      Орналасқан жері: Майра көшесі 49/1 құрылыс, Павлодар облысының білім беру басқармасы, Павлодар қаласы білім беру бөлімінің "Павлодар қаласының № 25 жалпы орта білім беру мектебі" коммуналдық мемлекеттік мекемесі</w:t>
      </w:r>
    </w:p>
    <w:bookmarkEnd w:id="1155"/>
    <w:bookmarkStart w:name="z1163" w:id="1156"/>
    <w:p>
      <w:pPr>
        <w:spacing w:after="0"/>
        <w:ind w:left="0"/>
        <w:jc w:val="both"/>
      </w:pPr>
      <w:r>
        <w:rPr>
          <w:rFonts w:ascii="Times New Roman"/>
          <w:b w:val="false"/>
          <w:i w:val="false"/>
          <w:color w:val="000000"/>
          <w:sz w:val="28"/>
        </w:rPr>
        <w:t>
      Шекаралары: Майра көшесі: 29, 31, 31/1, 33, 35, 37, 39, 39/1, 39/2, 41, 43, 43/1, 47, 47/1, 49/1.</w:t>
      </w:r>
    </w:p>
    <w:bookmarkEnd w:id="1156"/>
    <w:bookmarkStart w:name="z1164" w:id="1157"/>
    <w:p>
      <w:pPr>
        <w:spacing w:after="0"/>
        <w:ind w:left="0"/>
        <w:jc w:val="left"/>
      </w:pPr>
      <w:r>
        <w:rPr>
          <w:rFonts w:ascii="Times New Roman"/>
          <w:b/>
          <w:i w:val="false"/>
          <w:color w:val="000000"/>
        </w:rPr>
        <w:t xml:space="preserve"> № 126 сайлау учаскесі</w:t>
      </w:r>
    </w:p>
    <w:bookmarkEnd w:id="1157"/>
    <w:bookmarkStart w:name="z1165" w:id="1158"/>
    <w:p>
      <w:pPr>
        <w:spacing w:after="0"/>
        <w:ind w:left="0"/>
        <w:jc w:val="both"/>
      </w:pPr>
      <w:r>
        <w:rPr>
          <w:rFonts w:ascii="Times New Roman"/>
          <w:b w:val="false"/>
          <w:i w:val="false"/>
          <w:color w:val="000000"/>
          <w:sz w:val="28"/>
        </w:rPr>
        <w:t>
      Орналасқан жері: Семенченко көшесі 70, Павлодар облысының білім беру басқармасы, Павлодар қаласы білім беру бөлімінің "Павлодар қаласының № 26 жалпы орта білім беру мектебі" коммуналдық мемлекеттік мекемесі</w:t>
      </w:r>
    </w:p>
    <w:bookmarkEnd w:id="1158"/>
    <w:bookmarkStart w:name="z1166" w:id="1159"/>
    <w:p>
      <w:pPr>
        <w:spacing w:after="0"/>
        <w:ind w:left="0"/>
        <w:jc w:val="both"/>
      </w:pPr>
      <w:r>
        <w:rPr>
          <w:rFonts w:ascii="Times New Roman"/>
          <w:b w:val="false"/>
          <w:i w:val="false"/>
          <w:color w:val="000000"/>
          <w:sz w:val="28"/>
        </w:rPr>
        <w:t>
      Шекаралары: Баянаульская көшесі: 68А, 69, 70, 71, 72, 73, 74, 75, 76, 77, 78, 79, 80, 81, 82, 83, 84, 85, 86, 87, 88, 89, 90, 91, 92, 93, 95, 96, 97, 98, 99, 100, 101, 102, 103, 104, 105, 106, 107, 108, 109, 110, 111, 112;</w:t>
      </w:r>
    </w:p>
    <w:bookmarkEnd w:id="1159"/>
    <w:bookmarkStart w:name="z1167" w:id="1160"/>
    <w:p>
      <w:pPr>
        <w:spacing w:after="0"/>
        <w:ind w:left="0"/>
        <w:jc w:val="both"/>
      </w:pPr>
      <w:r>
        <w:rPr>
          <w:rFonts w:ascii="Times New Roman"/>
          <w:b w:val="false"/>
          <w:i w:val="false"/>
          <w:color w:val="000000"/>
          <w:sz w:val="28"/>
        </w:rPr>
        <w:t>
      Бескарагайская көшесі: 67, 68, 69, 70, 71, 72, 73, 74, 75, 76, 77, 78, 79, 80, 81, 82, 83, 84, 85, 86, 87, 88, 89, 90, 91, 92, 93, 94;</w:t>
      </w:r>
    </w:p>
    <w:bookmarkEnd w:id="1160"/>
    <w:bookmarkStart w:name="z1168" w:id="1161"/>
    <w:p>
      <w:pPr>
        <w:spacing w:after="0"/>
        <w:ind w:left="0"/>
        <w:jc w:val="both"/>
      </w:pPr>
      <w:r>
        <w:rPr>
          <w:rFonts w:ascii="Times New Roman"/>
          <w:b w:val="false"/>
          <w:i w:val="false"/>
          <w:color w:val="000000"/>
          <w:sz w:val="28"/>
        </w:rPr>
        <w:t>
      Ворушин көшесі: 12, 14, 16, 18, 20, 22, 24, 67, 69, 70, 71, 73, 75, 77, 79, 80/2, 81, 83, 84, 85, 86, 87, 88, 88/1, 89, 90, 91, 93;</w:t>
      </w:r>
    </w:p>
    <w:bookmarkEnd w:id="1161"/>
    <w:bookmarkStart w:name="z1169" w:id="1162"/>
    <w:p>
      <w:pPr>
        <w:spacing w:after="0"/>
        <w:ind w:left="0"/>
        <w:jc w:val="both"/>
      </w:pPr>
      <w:r>
        <w:rPr>
          <w:rFonts w:ascii="Times New Roman"/>
          <w:b w:val="false"/>
          <w:i w:val="false"/>
          <w:color w:val="000000"/>
          <w:sz w:val="28"/>
        </w:rPr>
        <w:t>
      Мағжан Жұмабаев көшесі: 1, 6, 8;</w:t>
      </w:r>
    </w:p>
    <w:bookmarkEnd w:id="1162"/>
    <w:bookmarkStart w:name="z1170" w:id="1163"/>
    <w:p>
      <w:pPr>
        <w:spacing w:after="0"/>
        <w:ind w:left="0"/>
        <w:jc w:val="both"/>
      </w:pPr>
      <w:r>
        <w:rPr>
          <w:rFonts w:ascii="Times New Roman"/>
          <w:b w:val="false"/>
          <w:i w:val="false"/>
          <w:color w:val="000000"/>
          <w:sz w:val="28"/>
        </w:rPr>
        <w:t>
      Қабдыкәрім Ыдырысов көшесі: 67, 68, 69, 70, 71, 72, 73, 74, 75, 76, 77, 78, 79, 80, 81, 82, 83, 84, 85, 86, 87, 88, 89, 90, 91, 92, 93, 94;</w:t>
      </w:r>
    </w:p>
    <w:bookmarkEnd w:id="1163"/>
    <w:bookmarkStart w:name="z1171" w:id="1164"/>
    <w:p>
      <w:pPr>
        <w:spacing w:after="0"/>
        <w:ind w:left="0"/>
        <w:jc w:val="both"/>
      </w:pPr>
      <w:r>
        <w:rPr>
          <w:rFonts w:ascii="Times New Roman"/>
          <w:b w:val="false"/>
          <w:i w:val="false"/>
          <w:color w:val="000000"/>
          <w:sz w:val="28"/>
        </w:rPr>
        <w:t xml:space="preserve">
      Иртышская көшесі: 67, 68, 69, 70, 71, 72, 73, 74, 75, 76, 77, 78, 79, 80, 81, 82, 83, 84, 85, 86, 87, 88, 89, 90, 91, 92, 93, 94; </w:t>
      </w:r>
    </w:p>
    <w:bookmarkEnd w:id="1164"/>
    <w:bookmarkStart w:name="z1172" w:id="1165"/>
    <w:p>
      <w:pPr>
        <w:spacing w:after="0"/>
        <w:ind w:left="0"/>
        <w:jc w:val="both"/>
      </w:pPr>
      <w:r>
        <w:rPr>
          <w:rFonts w:ascii="Times New Roman"/>
          <w:b w:val="false"/>
          <w:i w:val="false"/>
          <w:color w:val="000000"/>
          <w:sz w:val="28"/>
        </w:rPr>
        <w:t>
      Қамзин көшесі: 246, 247, 248, 249, 250, 251, 252, 253, 254, 255, 256, 257, 258, 259, 260, 261, 262, 263, 264, 265, 266, 267, 268, 269, 270, 271, 272, 273, 276, 278, 280, 282, 284, 286, 288, 290, 292, 294, 296;</w:t>
      </w:r>
    </w:p>
    <w:bookmarkEnd w:id="1165"/>
    <w:bookmarkStart w:name="z1173" w:id="1166"/>
    <w:p>
      <w:pPr>
        <w:spacing w:after="0"/>
        <w:ind w:left="0"/>
        <w:jc w:val="both"/>
      </w:pPr>
      <w:r>
        <w:rPr>
          <w:rFonts w:ascii="Times New Roman"/>
          <w:b w:val="false"/>
          <w:i w:val="false"/>
          <w:color w:val="000000"/>
          <w:sz w:val="28"/>
        </w:rPr>
        <w:t>
      Кокчетавская көшесі: 77, 78, 79, 80, 81, 82, 83, 84, 85, 86, 87, 88, 89, 90, 91, 92, 93, 94, 95, 96, 97, 98, 99, 100, 101, 102, 103, 104, 105, 106, 107, 108, 109, 110, 111, 112;</w:t>
      </w:r>
    </w:p>
    <w:bookmarkEnd w:id="1166"/>
    <w:bookmarkStart w:name="z1174" w:id="1167"/>
    <w:p>
      <w:pPr>
        <w:spacing w:after="0"/>
        <w:ind w:left="0"/>
        <w:jc w:val="both"/>
      </w:pPr>
      <w:r>
        <w:rPr>
          <w:rFonts w:ascii="Times New Roman"/>
          <w:b w:val="false"/>
          <w:i w:val="false"/>
          <w:color w:val="000000"/>
          <w:sz w:val="28"/>
        </w:rPr>
        <w:t>
      Кустанайская көшесі: 69, 70, 71, 72, 73, 74, 75, 76, 77, 78, 79, 79А, 80, 80А, 81, 82, 83, 84, 85, 86, 87, 88, 89, 90, 91, 92, 93, 94, 95, 96, 97, 98, 99, 100, 101, 102, 103, 104, 105, 106, 107, 108, 109, 110, 112, 113, 113/1, 114, 116, 118;</w:t>
      </w:r>
    </w:p>
    <w:bookmarkEnd w:id="1167"/>
    <w:bookmarkStart w:name="z1175" w:id="1168"/>
    <w:p>
      <w:pPr>
        <w:spacing w:after="0"/>
        <w:ind w:left="0"/>
        <w:jc w:val="both"/>
      </w:pPr>
      <w:r>
        <w:rPr>
          <w:rFonts w:ascii="Times New Roman"/>
          <w:b w:val="false"/>
          <w:i w:val="false"/>
          <w:color w:val="000000"/>
          <w:sz w:val="28"/>
        </w:rPr>
        <w:t>
      Сейфуллин көшесі: 70, 72, 74, 76, 77, 78, 79, 79А, 80, 80А, 81, 82, 83, 84, 85, 86, 87, 88, 89, 90, 91, 92, 93, 94, 95, 96, 97, 98, 99, 100, 101, 102, 103, 104, 105, 105А, 106, 107, 108, 109;</w:t>
      </w:r>
    </w:p>
    <w:bookmarkEnd w:id="1168"/>
    <w:bookmarkStart w:name="z1176" w:id="1169"/>
    <w:p>
      <w:pPr>
        <w:spacing w:after="0"/>
        <w:ind w:left="0"/>
        <w:jc w:val="both"/>
      </w:pPr>
      <w:r>
        <w:rPr>
          <w:rFonts w:ascii="Times New Roman"/>
          <w:b w:val="false"/>
          <w:i w:val="false"/>
          <w:color w:val="000000"/>
          <w:sz w:val="28"/>
        </w:rPr>
        <w:t>
      Семенченко көшесі: 69, 70, 70А, 71, 73, 75, 75А, 77, 78, 79, 80, 80А, 81, 82, 83, 84, 85, 86, 87, 88, 89, 90, 91, 92, 93, 94, 96, 97, 98, 99, 100, 101, 102, 103, 104, 105, 106, 107, 108, 109, 110, 111;</w:t>
      </w:r>
    </w:p>
    <w:bookmarkEnd w:id="1169"/>
    <w:bookmarkStart w:name="z1177" w:id="1170"/>
    <w:p>
      <w:pPr>
        <w:spacing w:after="0"/>
        <w:ind w:left="0"/>
        <w:jc w:val="both"/>
      </w:pPr>
      <w:r>
        <w:rPr>
          <w:rFonts w:ascii="Times New Roman"/>
          <w:b w:val="false"/>
          <w:i w:val="false"/>
          <w:color w:val="000000"/>
          <w:sz w:val="28"/>
        </w:rPr>
        <w:t>
      Семипалатинская көшесі: 67, 68, 68А, 69, 70, 71, 72, 73, 74, 75, 76, 77, 78, 79, 80, 81, 82, 83, 84, 85, 86, 87, 88, 89, 90, 91, 92, 93, 94;</w:t>
      </w:r>
    </w:p>
    <w:bookmarkEnd w:id="1170"/>
    <w:bookmarkStart w:name="z1178" w:id="1171"/>
    <w:p>
      <w:pPr>
        <w:spacing w:after="0"/>
        <w:ind w:left="0"/>
        <w:jc w:val="both"/>
      </w:pPr>
      <w:r>
        <w:rPr>
          <w:rFonts w:ascii="Times New Roman"/>
          <w:b w:val="false"/>
          <w:i w:val="false"/>
          <w:color w:val="000000"/>
          <w:sz w:val="28"/>
        </w:rPr>
        <w:t>
      Славгородская көшесі: 68, 69, 70, 71, 72, 73, 74, 75, 76, 77, 78, 79, 79А, 80, 80А, 81, 82, 83, 84, 85, 86, 87, 88, 89, 90, 91, 92, 93, 94, 95, 96, 97, 98, 99, 100, 101, 102, 103, 104, 105, 106, 107, 108, 109, 110, 111, 112, 113, 114, 115, 116, 117, 118;</w:t>
      </w:r>
    </w:p>
    <w:bookmarkEnd w:id="1171"/>
    <w:bookmarkStart w:name="z1179" w:id="1172"/>
    <w:p>
      <w:pPr>
        <w:spacing w:after="0"/>
        <w:ind w:left="0"/>
        <w:jc w:val="both"/>
      </w:pPr>
      <w:r>
        <w:rPr>
          <w:rFonts w:ascii="Times New Roman"/>
          <w:b w:val="false"/>
          <w:i w:val="false"/>
          <w:color w:val="000000"/>
          <w:sz w:val="28"/>
        </w:rPr>
        <w:t>
      Экибастузская көшесі: 68А, 68Б, 69, 69А, 70, 71, 72, 73, 74, 75, 76, 77, 78, 78А, 79, 79А, 80, 81, 82, 83, 84, 85, 86, 87, 88, 89, 90, 91, 92, 97, 98, 99, 100, 101, 102, 103, 104, 105, 106, 107, 108, 109, 110, 111, 112.</w:t>
      </w:r>
    </w:p>
    <w:bookmarkEnd w:id="1172"/>
    <w:bookmarkStart w:name="z1180" w:id="1173"/>
    <w:p>
      <w:pPr>
        <w:spacing w:after="0"/>
        <w:ind w:left="0"/>
        <w:jc w:val="left"/>
      </w:pPr>
      <w:r>
        <w:rPr>
          <w:rFonts w:ascii="Times New Roman"/>
          <w:b/>
          <w:i w:val="false"/>
          <w:color w:val="000000"/>
        </w:rPr>
        <w:t xml:space="preserve"> № 127 сайлау учаскесі</w:t>
      </w:r>
    </w:p>
    <w:bookmarkEnd w:id="1173"/>
    <w:bookmarkStart w:name="z1181" w:id="1174"/>
    <w:p>
      <w:pPr>
        <w:spacing w:after="0"/>
        <w:ind w:left="0"/>
        <w:jc w:val="both"/>
      </w:pPr>
      <w:r>
        <w:rPr>
          <w:rFonts w:ascii="Times New Roman"/>
          <w:b w:val="false"/>
          <w:i w:val="false"/>
          <w:color w:val="000000"/>
          <w:sz w:val="28"/>
        </w:rPr>
        <w:t>
      Орналасқан жері: Ворушин көшесі 6/2 құрылыс, Павлодар облысының білім беру басқармасы, Павлодар қаласы білім беру бөлімінің "Павлодар қаласының Жұмабек Тәшенев атындағы жалпы орта білім беру мектебі" коммуналдық мемлекеттік мекемесі</w:t>
      </w:r>
    </w:p>
    <w:bookmarkEnd w:id="1174"/>
    <w:bookmarkStart w:name="z1182" w:id="1175"/>
    <w:p>
      <w:pPr>
        <w:spacing w:after="0"/>
        <w:ind w:left="0"/>
        <w:jc w:val="both"/>
      </w:pPr>
      <w:r>
        <w:rPr>
          <w:rFonts w:ascii="Times New Roman"/>
          <w:b w:val="false"/>
          <w:i w:val="false"/>
          <w:color w:val="000000"/>
          <w:sz w:val="28"/>
        </w:rPr>
        <w:t>
      Шекаралары: 12 өтпе жол: 1, 2, 4, 12;</w:t>
      </w:r>
    </w:p>
    <w:bookmarkEnd w:id="1175"/>
    <w:bookmarkStart w:name="z1183" w:id="1176"/>
    <w:p>
      <w:pPr>
        <w:spacing w:after="0"/>
        <w:ind w:left="0"/>
        <w:jc w:val="both"/>
      </w:pPr>
      <w:r>
        <w:rPr>
          <w:rFonts w:ascii="Times New Roman"/>
          <w:b w:val="false"/>
          <w:i w:val="false"/>
          <w:color w:val="000000"/>
          <w:sz w:val="28"/>
        </w:rPr>
        <w:t>
      Амангелді көшесі: 50, 50/1, 50/2, 50/3, 55;</w:t>
      </w:r>
    </w:p>
    <w:bookmarkEnd w:id="1176"/>
    <w:bookmarkStart w:name="z1184" w:id="1177"/>
    <w:p>
      <w:pPr>
        <w:spacing w:after="0"/>
        <w:ind w:left="0"/>
        <w:jc w:val="both"/>
      </w:pPr>
      <w:r>
        <w:rPr>
          <w:rFonts w:ascii="Times New Roman"/>
          <w:b w:val="false"/>
          <w:i w:val="false"/>
          <w:color w:val="000000"/>
          <w:sz w:val="28"/>
        </w:rPr>
        <w:t>
      Ворушин көшесі: 2/1, 2/3, 2/4, 2А, 2Б, 2В, 4/3, 6, 6/1, 6/3, 8/1, 10, 12/1, 26А, 41, 43, 45, 47, 49, 51, 53, 55, 57, 59, 61, 61А, 63, 65;</w:t>
      </w:r>
    </w:p>
    <w:bookmarkEnd w:id="1177"/>
    <w:bookmarkStart w:name="z1185" w:id="1178"/>
    <w:p>
      <w:pPr>
        <w:spacing w:after="0"/>
        <w:ind w:left="0"/>
        <w:jc w:val="both"/>
      </w:pPr>
      <w:r>
        <w:rPr>
          <w:rFonts w:ascii="Times New Roman"/>
          <w:b w:val="false"/>
          <w:i w:val="false"/>
          <w:color w:val="000000"/>
          <w:sz w:val="28"/>
        </w:rPr>
        <w:t>
      Гагарин көшесі: 95/1;</w:t>
      </w:r>
    </w:p>
    <w:bookmarkEnd w:id="1178"/>
    <w:bookmarkStart w:name="z1186" w:id="1179"/>
    <w:p>
      <w:pPr>
        <w:spacing w:after="0"/>
        <w:ind w:left="0"/>
        <w:jc w:val="both"/>
      </w:pPr>
      <w:r>
        <w:rPr>
          <w:rFonts w:ascii="Times New Roman"/>
          <w:b w:val="false"/>
          <w:i w:val="false"/>
          <w:color w:val="000000"/>
          <w:sz w:val="28"/>
        </w:rPr>
        <w:t>
      Ағайынды Дүйсембиновтер көшесі: 2/3, 4, 6, 6/1, 12А, 13.</w:t>
      </w:r>
    </w:p>
    <w:bookmarkEnd w:id="1179"/>
    <w:bookmarkStart w:name="z1187" w:id="1180"/>
    <w:p>
      <w:pPr>
        <w:spacing w:after="0"/>
        <w:ind w:left="0"/>
        <w:jc w:val="left"/>
      </w:pPr>
      <w:r>
        <w:rPr>
          <w:rFonts w:ascii="Times New Roman"/>
          <w:b/>
          <w:i w:val="false"/>
          <w:color w:val="000000"/>
        </w:rPr>
        <w:t xml:space="preserve"> № 128 сайлау учаскесі</w:t>
      </w:r>
    </w:p>
    <w:bookmarkEnd w:id="1180"/>
    <w:bookmarkStart w:name="z1188" w:id="1181"/>
    <w:p>
      <w:pPr>
        <w:spacing w:after="0"/>
        <w:ind w:left="0"/>
        <w:jc w:val="both"/>
      </w:pPr>
      <w:r>
        <w:rPr>
          <w:rFonts w:ascii="Times New Roman"/>
          <w:b w:val="false"/>
          <w:i w:val="false"/>
          <w:color w:val="000000"/>
          <w:sz w:val="28"/>
        </w:rPr>
        <w:t>
      Орналасқан жері: Баян батыр көшесі 27 құрылыс, Павлодар облысының білім беру басқармасы, Павлодар қаласы білім беру бөлімінің "Павлодар қаласының № 30 жалпы орта білім беру мектебі" коммуналдық мемлекеттік мекемесі</w:t>
      </w:r>
    </w:p>
    <w:bookmarkEnd w:id="1181"/>
    <w:bookmarkStart w:name="z1189" w:id="1182"/>
    <w:p>
      <w:pPr>
        <w:spacing w:after="0"/>
        <w:ind w:left="0"/>
        <w:jc w:val="both"/>
      </w:pPr>
      <w:r>
        <w:rPr>
          <w:rFonts w:ascii="Times New Roman"/>
          <w:b w:val="false"/>
          <w:i w:val="false"/>
          <w:color w:val="000000"/>
          <w:sz w:val="28"/>
        </w:rPr>
        <w:t>
      Шекаралары: 4 көшесі, "Нефтяник" бау-бақша серіктестігі тұтыну кооперативі: 30;</w:t>
      </w:r>
    </w:p>
    <w:bookmarkEnd w:id="1182"/>
    <w:bookmarkStart w:name="z1190" w:id="1183"/>
    <w:p>
      <w:pPr>
        <w:spacing w:after="0"/>
        <w:ind w:left="0"/>
        <w:jc w:val="both"/>
      </w:pPr>
      <w:r>
        <w:rPr>
          <w:rFonts w:ascii="Times New Roman"/>
          <w:b w:val="false"/>
          <w:i w:val="false"/>
          <w:color w:val="000000"/>
          <w:sz w:val="28"/>
        </w:rPr>
        <w:t>
      7 көшесі, "Нефтяник" бау-бақша серіктестігі тұтыну кооперативі: 6;</w:t>
      </w:r>
    </w:p>
    <w:bookmarkEnd w:id="1183"/>
    <w:bookmarkStart w:name="z1191" w:id="1184"/>
    <w:p>
      <w:pPr>
        <w:spacing w:after="0"/>
        <w:ind w:left="0"/>
        <w:jc w:val="both"/>
      </w:pPr>
      <w:r>
        <w:rPr>
          <w:rFonts w:ascii="Times New Roman"/>
          <w:b w:val="false"/>
          <w:i w:val="false"/>
          <w:color w:val="000000"/>
          <w:sz w:val="28"/>
        </w:rPr>
        <w:t>
      9 көшесі, "Нефтяник" бау-бақша серіктестігі тұтыну кооперативі: 64;</w:t>
      </w:r>
    </w:p>
    <w:bookmarkEnd w:id="1184"/>
    <w:bookmarkStart w:name="z1192" w:id="1185"/>
    <w:p>
      <w:pPr>
        <w:spacing w:after="0"/>
        <w:ind w:left="0"/>
        <w:jc w:val="both"/>
      </w:pPr>
      <w:r>
        <w:rPr>
          <w:rFonts w:ascii="Times New Roman"/>
          <w:b w:val="false"/>
          <w:i w:val="false"/>
          <w:color w:val="000000"/>
          <w:sz w:val="28"/>
        </w:rPr>
        <w:t>
      10 көшесі, "Нефтяник" бау-бақша серіктестігі тұтыну кооперативі: 5, 30;</w:t>
      </w:r>
    </w:p>
    <w:bookmarkEnd w:id="1185"/>
    <w:bookmarkStart w:name="z1193" w:id="1186"/>
    <w:p>
      <w:pPr>
        <w:spacing w:after="0"/>
        <w:ind w:left="0"/>
        <w:jc w:val="both"/>
      </w:pPr>
      <w:r>
        <w:rPr>
          <w:rFonts w:ascii="Times New Roman"/>
          <w:b w:val="false"/>
          <w:i w:val="false"/>
          <w:color w:val="000000"/>
          <w:sz w:val="28"/>
        </w:rPr>
        <w:t>
      13 көшесі, "Нефтяник" бау-бақша серіктестігі тұтыну кооперативі: 23;</w:t>
      </w:r>
    </w:p>
    <w:bookmarkEnd w:id="1186"/>
    <w:bookmarkStart w:name="z1194" w:id="1187"/>
    <w:p>
      <w:pPr>
        <w:spacing w:after="0"/>
        <w:ind w:left="0"/>
        <w:jc w:val="both"/>
      </w:pPr>
      <w:r>
        <w:rPr>
          <w:rFonts w:ascii="Times New Roman"/>
          <w:b w:val="false"/>
          <w:i w:val="false"/>
          <w:color w:val="000000"/>
          <w:sz w:val="28"/>
        </w:rPr>
        <w:t>
      Ақбеттау көшесі: 1, 1А, 2, 3, 3/1, 3/1А, 3/2, 3А, 4, 5, 5А, 6, 7, 7/1, 7/2, 8, 9, 9/1, 10, 10А, 11, 12, 12А, 13, 14, 15, 16, 17, 18, 19, 20;</w:t>
      </w:r>
    </w:p>
    <w:bookmarkEnd w:id="1187"/>
    <w:bookmarkStart w:name="z1195" w:id="1188"/>
    <w:p>
      <w:pPr>
        <w:spacing w:after="0"/>
        <w:ind w:left="0"/>
        <w:jc w:val="both"/>
      </w:pPr>
      <w:r>
        <w:rPr>
          <w:rFonts w:ascii="Times New Roman"/>
          <w:b w:val="false"/>
          <w:i w:val="false"/>
          <w:color w:val="000000"/>
          <w:sz w:val="28"/>
        </w:rPr>
        <w:t>
      Ақжол көшесі: 3, 4, 5, 6, 7, 8, 9, 10, 11, 12, 13, 14, 15, 16, 17, 18, 19, 20;</w:t>
      </w:r>
    </w:p>
    <w:bookmarkEnd w:id="1188"/>
    <w:bookmarkStart w:name="z1196" w:id="1189"/>
    <w:p>
      <w:pPr>
        <w:spacing w:after="0"/>
        <w:ind w:left="0"/>
        <w:jc w:val="both"/>
      </w:pPr>
      <w:r>
        <w:rPr>
          <w:rFonts w:ascii="Times New Roman"/>
          <w:b w:val="false"/>
          <w:i w:val="false"/>
          <w:color w:val="000000"/>
          <w:sz w:val="28"/>
        </w:rPr>
        <w:t>
      Актогайская көшесі: 1, 2, 11, 15, 17, 19, 20, 21, 22, 23, 24, 25, 26, 27, 28, 29, 30, 31, 33, 35, 36, 37, 39, 41, 43, 45, 46, 48, 48/1, 51;</w:t>
      </w:r>
    </w:p>
    <w:bookmarkEnd w:id="1189"/>
    <w:bookmarkStart w:name="z1197" w:id="1190"/>
    <w:p>
      <w:pPr>
        <w:spacing w:after="0"/>
        <w:ind w:left="0"/>
        <w:jc w:val="both"/>
      </w:pPr>
      <w:r>
        <w:rPr>
          <w:rFonts w:ascii="Times New Roman"/>
          <w:b w:val="false"/>
          <w:i w:val="false"/>
          <w:color w:val="000000"/>
          <w:sz w:val="28"/>
        </w:rPr>
        <w:t>
      Актогайская көшесі, "Рыбник" бау-бақша серіктестігі тұтыну кооперативі: 28, 50, 51;</w:t>
      </w:r>
    </w:p>
    <w:bookmarkEnd w:id="1190"/>
    <w:bookmarkStart w:name="z1198" w:id="1191"/>
    <w:p>
      <w:pPr>
        <w:spacing w:after="0"/>
        <w:ind w:left="0"/>
        <w:jc w:val="both"/>
      </w:pPr>
      <w:r>
        <w:rPr>
          <w:rFonts w:ascii="Times New Roman"/>
          <w:b w:val="false"/>
          <w:i w:val="false"/>
          <w:color w:val="000000"/>
          <w:sz w:val="28"/>
        </w:rPr>
        <w:t>
      Алмазная көшесі: 1/1, 2/1, 3, 4, 5, 6, 7, 8, 9, 10, 11, 12, 13, 14, 15, 16, 17, 18, 19, 20;</w:t>
      </w:r>
    </w:p>
    <w:bookmarkEnd w:id="1191"/>
    <w:bookmarkStart w:name="z1199" w:id="1192"/>
    <w:p>
      <w:pPr>
        <w:spacing w:after="0"/>
        <w:ind w:left="0"/>
        <w:jc w:val="both"/>
      </w:pPr>
      <w:r>
        <w:rPr>
          <w:rFonts w:ascii="Times New Roman"/>
          <w:b w:val="false"/>
          <w:i w:val="false"/>
          <w:color w:val="000000"/>
          <w:sz w:val="28"/>
        </w:rPr>
        <w:t>
      Алма көшесі: 3, 5, 8, 13, 13/1, 22, 29;</w:t>
      </w:r>
    </w:p>
    <w:bookmarkEnd w:id="1192"/>
    <w:bookmarkStart w:name="z1200" w:id="1193"/>
    <w:p>
      <w:pPr>
        <w:spacing w:after="0"/>
        <w:ind w:left="0"/>
        <w:jc w:val="both"/>
      </w:pPr>
      <w:r>
        <w:rPr>
          <w:rFonts w:ascii="Times New Roman"/>
          <w:b w:val="false"/>
          <w:i w:val="false"/>
          <w:color w:val="000000"/>
          <w:sz w:val="28"/>
        </w:rPr>
        <w:t>
      Әуезов көшесі: 3, 4, 5, 6, 7, 8, 9, 10, 11, 12, 13, 14, 15, 16, 17, 18, 19, 20;</w:t>
      </w:r>
    </w:p>
    <w:bookmarkEnd w:id="1193"/>
    <w:bookmarkStart w:name="z1201" w:id="1194"/>
    <w:p>
      <w:pPr>
        <w:spacing w:after="0"/>
        <w:ind w:left="0"/>
        <w:jc w:val="both"/>
      </w:pPr>
      <w:r>
        <w:rPr>
          <w:rFonts w:ascii="Times New Roman"/>
          <w:b w:val="false"/>
          <w:i w:val="false"/>
          <w:color w:val="000000"/>
          <w:sz w:val="28"/>
        </w:rPr>
        <w:t>
      Ахметов көшесі: 1, 1А, 1Б, 1В, 1Г, 3, 5, 22, 24;</w:t>
      </w:r>
    </w:p>
    <w:bookmarkEnd w:id="1194"/>
    <w:bookmarkStart w:name="z1202" w:id="1195"/>
    <w:p>
      <w:pPr>
        <w:spacing w:after="0"/>
        <w:ind w:left="0"/>
        <w:jc w:val="both"/>
      </w:pPr>
      <w:r>
        <w:rPr>
          <w:rFonts w:ascii="Times New Roman"/>
          <w:b w:val="false"/>
          <w:i w:val="false"/>
          <w:color w:val="000000"/>
          <w:sz w:val="28"/>
        </w:rPr>
        <w:t>
      Байжанов көшесі: 1, 2, 3, 4, 5, 6, 7, 8, 9, 10, 11, 12, 13, 14, 15, 16, 17, 18, 19, 20, 21, 22, 23, 24, 25, 26, 27, 28, 29, 30;</w:t>
      </w:r>
    </w:p>
    <w:bookmarkEnd w:id="1195"/>
    <w:bookmarkStart w:name="z1203" w:id="1196"/>
    <w:p>
      <w:pPr>
        <w:spacing w:after="0"/>
        <w:ind w:left="0"/>
        <w:jc w:val="both"/>
      </w:pPr>
      <w:r>
        <w:rPr>
          <w:rFonts w:ascii="Times New Roman"/>
          <w:b w:val="false"/>
          <w:i w:val="false"/>
          <w:color w:val="000000"/>
          <w:sz w:val="28"/>
        </w:rPr>
        <w:t>
      Баян батыр көшесі: 67, 69, 71, 73, 75, 77, 79, 83, 85, 87, 89, 91, 93, 95, 97, 99, 101, 103, 107, 109, 115, 117, 119, 121, 123, 125;</w:t>
      </w:r>
    </w:p>
    <w:bookmarkEnd w:id="1196"/>
    <w:bookmarkStart w:name="z1204" w:id="1197"/>
    <w:p>
      <w:pPr>
        <w:spacing w:after="0"/>
        <w:ind w:left="0"/>
        <w:jc w:val="both"/>
      </w:pPr>
      <w:r>
        <w:rPr>
          <w:rFonts w:ascii="Times New Roman"/>
          <w:b w:val="false"/>
          <w:i w:val="false"/>
          <w:color w:val="000000"/>
          <w:sz w:val="28"/>
        </w:rPr>
        <w:t>
      Береговая көшесі, "Иртыш" бау-бақша серіктестігі тұтыну кооперативі: 1, 2, 4, 4А, 8, 34;</w:t>
      </w:r>
    </w:p>
    <w:bookmarkEnd w:id="1197"/>
    <w:bookmarkStart w:name="z1205" w:id="1198"/>
    <w:p>
      <w:pPr>
        <w:spacing w:after="0"/>
        <w:ind w:left="0"/>
        <w:jc w:val="both"/>
      </w:pPr>
      <w:r>
        <w:rPr>
          <w:rFonts w:ascii="Times New Roman"/>
          <w:b w:val="false"/>
          <w:i w:val="false"/>
          <w:color w:val="000000"/>
          <w:sz w:val="28"/>
        </w:rPr>
        <w:t>
      Березовая көшесі, "Иртыш" бау-бақша серіктестігі тұтыну кооперативі: 1, 5, 9, 11, 15, 16, 17, 18, 19, 22, 25, 26, 28, 29, 33, 34, 36, 38, 223/9;</w:t>
      </w:r>
    </w:p>
    <w:bookmarkEnd w:id="1198"/>
    <w:bookmarkStart w:name="z1206" w:id="1199"/>
    <w:p>
      <w:pPr>
        <w:spacing w:after="0"/>
        <w:ind w:left="0"/>
        <w:jc w:val="both"/>
      </w:pPr>
      <w:r>
        <w:rPr>
          <w:rFonts w:ascii="Times New Roman"/>
          <w:b w:val="false"/>
          <w:i w:val="false"/>
          <w:color w:val="000000"/>
          <w:sz w:val="28"/>
        </w:rPr>
        <w:t>
      Ваккер көшесі: 1/2, 2, 2А, 3, 4, 5, 6, 7, 8, 9, 10, 11, 12, 13, 14, 15, 16, 16/1, 17, 18, 19, 20, 21, 22, 23, 24;</w:t>
      </w:r>
    </w:p>
    <w:bookmarkEnd w:id="1199"/>
    <w:bookmarkStart w:name="z1207" w:id="1200"/>
    <w:p>
      <w:pPr>
        <w:spacing w:after="0"/>
        <w:ind w:left="0"/>
        <w:jc w:val="both"/>
      </w:pPr>
      <w:r>
        <w:rPr>
          <w:rFonts w:ascii="Times New Roman"/>
          <w:b w:val="false"/>
          <w:i w:val="false"/>
          <w:color w:val="000000"/>
          <w:sz w:val="28"/>
        </w:rPr>
        <w:t>
      Виноградная көшесі, "Иртыш" бау-бақша серіктестігі тұтыну кооперативі: 1, 2, 7, 8, 9, 10, 13, 14, 19, 20, 21, 26, 28, 38;</w:t>
      </w:r>
    </w:p>
    <w:bookmarkEnd w:id="1200"/>
    <w:bookmarkStart w:name="z1208" w:id="1201"/>
    <w:p>
      <w:pPr>
        <w:spacing w:after="0"/>
        <w:ind w:left="0"/>
        <w:jc w:val="both"/>
      </w:pPr>
      <w:r>
        <w:rPr>
          <w:rFonts w:ascii="Times New Roman"/>
          <w:b w:val="false"/>
          <w:i w:val="false"/>
          <w:color w:val="000000"/>
          <w:sz w:val="28"/>
        </w:rPr>
        <w:t>
      Вишневая көшесі: 1, 2, 3, 4, 5, 6, 7, 8, 9, 10, 11, 12, 13, 14, 15, 16, 17, 18, 19, 20, 21, 22, 23, 24, 25, 26, 27, 28, 29, 30, 31, 32, 33, 34, 36, 37, 38, 39, 40, 41, 42, 43, 43А;</w:t>
      </w:r>
    </w:p>
    <w:bookmarkEnd w:id="1201"/>
    <w:bookmarkStart w:name="z1209" w:id="1202"/>
    <w:p>
      <w:pPr>
        <w:spacing w:after="0"/>
        <w:ind w:left="0"/>
        <w:jc w:val="both"/>
      </w:pPr>
      <w:r>
        <w:rPr>
          <w:rFonts w:ascii="Times New Roman"/>
          <w:b w:val="false"/>
          <w:i w:val="false"/>
          <w:color w:val="000000"/>
          <w:sz w:val="28"/>
        </w:rPr>
        <w:t>
      Вишневая көшесі, "Иртыш" бау-бақша серіктестігі тұтыну кооперативі: 1, 4, 6, 7, 12, 26, 30, 32, 34, 35, 36, 39, 43, 43А, 45, 47;</w:t>
      </w:r>
    </w:p>
    <w:bookmarkEnd w:id="1202"/>
    <w:bookmarkStart w:name="z1210" w:id="1203"/>
    <w:p>
      <w:pPr>
        <w:spacing w:after="0"/>
        <w:ind w:left="0"/>
        <w:jc w:val="both"/>
      </w:pPr>
      <w:r>
        <w:rPr>
          <w:rFonts w:ascii="Times New Roman"/>
          <w:b w:val="false"/>
          <w:i w:val="false"/>
          <w:color w:val="000000"/>
          <w:sz w:val="28"/>
        </w:rPr>
        <w:t>
      Гайдар көшесі: 3, 4, 5, 6, 7, 8, 9, 10, 11, 12, 13, 14, 15, 16, 17, 18, 19;</w:t>
      </w:r>
    </w:p>
    <w:bookmarkEnd w:id="1203"/>
    <w:bookmarkStart w:name="z1211" w:id="1204"/>
    <w:p>
      <w:pPr>
        <w:spacing w:after="0"/>
        <w:ind w:left="0"/>
        <w:jc w:val="both"/>
      </w:pPr>
      <w:r>
        <w:rPr>
          <w:rFonts w:ascii="Times New Roman"/>
          <w:b w:val="false"/>
          <w:i w:val="false"/>
          <w:color w:val="000000"/>
          <w:sz w:val="28"/>
        </w:rPr>
        <w:t xml:space="preserve">
      Грушевая көшесі: 40; </w:t>
      </w:r>
    </w:p>
    <w:bookmarkEnd w:id="1204"/>
    <w:bookmarkStart w:name="z1212" w:id="1205"/>
    <w:p>
      <w:pPr>
        <w:spacing w:after="0"/>
        <w:ind w:left="0"/>
        <w:jc w:val="both"/>
      </w:pPr>
      <w:r>
        <w:rPr>
          <w:rFonts w:ascii="Times New Roman"/>
          <w:b w:val="false"/>
          <w:i w:val="false"/>
          <w:color w:val="000000"/>
          <w:sz w:val="28"/>
        </w:rPr>
        <w:t>
      Грушевая көшесі, "Иртыш" бау-бақша серіктестігі тұтыну кооперативі: 3, 7, 15, 16, 18, 19, 21, 22, 30, 31, 33, 40, 41, 42;</w:t>
      </w:r>
    </w:p>
    <w:bookmarkEnd w:id="1205"/>
    <w:bookmarkStart w:name="z1213" w:id="1206"/>
    <w:p>
      <w:pPr>
        <w:spacing w:after="0"/>
        <w:ind w:left="0"/>
        <w:jc w:val="both"/>
      </w:pPr>
      <w:r>
        <w:rPr>
          <w:rFonts w:ascii="Times New Roman"/>
          <w:b w:val="false"/>
          <w:i w:val="false"/>
          <w:color w:val="000000"/>
          <w:sz w:val="28"/>
        </w:rPr>
        <w:t>
      Дорожная көшесі, "Рыбник" бау-бақша серіктестігі тұтыну кооперативі: 5, 9, 11, 21;</w:t>
      </w:r>
    </w:p>
    <w:bookmarkEnd w:id="1206"/>
    <w:bookmarkStart w:name="z1214" w:id="1207"/>
    <w:p>
      <w:pPr>
        <w:spacing w:after="0"/>
        <w:ind w:left="0"/>
        <w:jc w:val="both"/>
      </w:pPr>
      <w:r>
        <w:rPr>
          <w:rFonts w:ascii="Times New Roman"/>
          <w:b w:val="false"/>
          <w:i w:val="false"/>
          <w:color w:val="000000"/>
          <w:sz w:val="28"/>
        </w:rPr>
        <w:t>
      Еловая көшесі, "Иртыш" бау-бақша серіктестігі тұтыну кооперативі: 1, 2, 5, 9, 13, 14, 16, 22, 23, 24, 25, 26, 27, 32, 33, 37, 38, 39, 40, 42, 46;</w:t>
      </w:r>
    </w:p>
    <w:bookmarkEnd w:id="1207"/>
    <w:bookmarkStart w:name="z1215" w:id="1208"/>
    <w:p>
      <w:pPr>
        <w:spacing w:after="0"/>
        <w:ind w:left="0"/>
        <w:jc w:val="both"/>
      </w:pPr>
      <w:r>
        <w:rPr>
          <w:rFonts w:ascii="Times New Roman"/>
          <w:b w:val="false"/>
          <w:i w:val="false"/>
          <w:color w:val="000000"/>
          <w:sz w:val="28"/>
        </w:rPr>
        <w:t>
      Ермаков көшесі: 1, 1/1, 1/2, 1/3, 1/7, 1/10, 1/11, 1/12, 2, 2/1, 2/2, 3, 3/2, 3/7, 3/10, 3/12, 4, 4/3, 5, 5/1, 6, 7, 8, 10/1, 10/4, 12, 14/1, 15, 16, 16/1, 17, 18, 20, 20/1, 21, 21/1, 22, 24, 33/2, 33/3, 33/4, 33/5, 33/6, 33/7, 33/8, 33/9, 34, 36, 38, 41, 41/2, 43, 52, 52/1, 53, 53/1, 54, 54А, 58А, 62;</w:t>
      </w:r>
    </w:p>
    <w:bookmarkEnd w:id="1208"/>
    <w:bookmarkStart w:name="z1216" w:id="1209"/>
    <w:p>
      <w:pPr>
        <w:spacing w:after="0"/>
        <w:ind w:left="0"/>
        <w:jc w:val="both"/>
      </w:pPr>
      <w:r>
        <w:rPr>
          <w:rFonts w:ascii="Times New Roman"/>
          <w:b w:val="false"/>
          <w:i w:val="false"/>
          <w:color w:val="000000"/>
          <w:sz w:val="28"/>
        </w:rPr>
        <w:t>
      Жасыбай көшесі: 1, 2, 2А, 3, 4, 4А, 5, 6, 6А, 8, 9, 10, 10А, 12, 14, 14А, 15, 15А, 15Б, 16, 17, 18, 20, 22, 24, 26, 28, 34, 36;</w:t>
      </w:r>
    </w:p>
    <w:bookmarkEnd w:id="1209"/>
    <w:bookmarkStart w:name="z1217" w:id="1210"/>
    <w:p>
      <w:pPr>
        <w:spacing w:after="0"/>
        <w:ind w:left="0"/>
        <w:jc w:val="both"/>
      </w:pPr>
      <w:r>
        <w:rPr>
          <w:rFonts w:ascii="Times New Roman"/>
          <w:b w:val="false"/>
          <w:i w:val="false"/>
          <w:color w:val="000000"/>
          <w:sz w:val="28"/>
        </w:rPr>
        <w:t>
      Жылқыбаев көшесі: 1, 1/1, 1А, 2, 2А, 3, 4, 5, 6, 6/1, 6А, 8, 8/1, 8/2, 8А, 8Б, 10, 10А, 11А, 12, 13, 13А, 14, 14/1, 14/2, 14А, 14Б, 14В, 15, 15А, 16, 31А, 36;</w:t>
      </w:r>
    </w:p>
    <w:bookmarkEnd w:id="1210"/>
    <w:bookmarkStart w:name="z1218" w:id="1211"/>
    <w:p>
      <w:pPr>
        <w:spacing w:after="0"/>
        <w:ind w:left="0"/>
        <w:jc w:val="both"/>
      </w:pPr>
      <w:r>
        <w:rPr>
          <w:rFonts w:ascii="Times New Roman"/>
          <w:b w:val="false"/>
          <w:i w:val="false"/>
          <w:color w:val="000000"/>
          <w:sz w:val="28"/>
        </w:rPr>
        <w:t>
      Зеленая көшесі: 1, 2, 3, 4, 5, 6, 7, 8, 9, 10, 11, 12, 13, 14, 15, 16, 20, 23;</w:t>
      </w:r>
    </w:p>
    <w:bookmarkEnd w:id="1211"/>
    <w:bookmarkStart w:name="z1219" w:id="1212"/>
    <w:p>
      <w:pPr>
        <w:spacing w:after="0"/>
        <w:ind w:left="0"/>
        <w:jc w:val="both"/>
      </w:pPr>
      <w:r>
        <w:rPr>
          <w:rFonts w:ascii="Times New Roman"/>
          <w:b w:val="false"/>
          <w:i w:val="false"/>
          <w:color w:val="000000"/>
          <w:sz w:val="28"/>
        </w:rPr>
        <w:t>
      Земляничная көшесі, "Здоровье" бау-бақша серіктестігі тұтыну кооперативі: 20;</w:t>
      </w:r>
    </w:p>
    <w:bookmarkEnd w:id="1212"/>
    <w:bookmarkStart w:name="z1220" w:id="1213"/>
    <w:p>
      <w:pPr>
        <w:spacing w:after="0"/>
        <w:ind w:left="0"/>
        <w:jc w:val="both"/>
      </w:pPr>
      <w:r>
        <w:rPr>
          <w:rFonts w:ascii="Times New Roman"/>
          <w:b w:val="false"/>
          <w:i w:val="false"/>
          <w:color w:val="000000"/>
          <w:sz w:val="28"/>
        </w:rPr>
        <w:t>
      Земляничная көшесі, "Иртыш" бау-бақша серіктестігі тұтыну кооперативі: 2, 6, 8, 10, 12, 18, 21, 28, 29, 33, 34, 35, 36, 37, 39, 40, 42;</w:t>
      </w:r>
    </w:p>
    <w:bookmarkEnd w:id="1213"/>
    <w:bookmarkStart w:name="z1221" w:id="1214"/>
    <w:p>
      <w:pPr>
        <w:spacing w:after="0"/>
        <w:ind w:left="0"/>
        <w:jc w:val="both"/>
      </w:pPr>
      <w:r>
        <w:rPr>
          <w:rFonts w:ascii="Times New Roman"/>
          <w:b w:val="false"/>
          <w:i w:val="false"/>
          <w:color w:val="000000"/>
          <w:sz w:val="28"/>
        </w:rPr>
        <w:t>
      Иртышская көшесі, "Рыбник" бау-бақша серіктестігі тұтыну кооперативі: 2, 5, 7, 11, 11/1, 19;</w:t>
      </w:r>
    </w:p>
    <w:bookmarkEnd w:id="1214"/>
    <w:bookmarkStart w:name="z1222" w:id="1215"/>
    <w:p>
      <w:pPr>
        <w:spacing w:after="0"/>
        <w:ind w:left="0"/>
        <w:jc w:val="both"/>
      </w:pPr>
      <w:r>
        <w:rPr>
          <w:rFonts w:ascii="Times New Roman"/>
          <w:b w:val="false"/>
          <w:i w:val="false"/>
          <w:color w:val="000000"/>
          <w:sz w:val="28"/>
        </w:rPr>
        <w:t>
      Қазыбек көшесі: 1, 2, 3, 4, 5, 6, 7, 8, 9, 10, 11, 12, 12/1, 13, 13/1, 14, 15, 15/1;</w:t>
      </w:r>
    </w:p>
    <w:bookmarkEnd w:id="1215"/>
    <w:bookmarkStart w:name="z1223" w:id="1216"/>
    <w:p>
      <w:pPr>
        <w:spacing w:after="0"/>
        <w:ind w:left="0"/>
        <w:jc w:val="both"/>
      </w:pPr>
      <w:r>
        <w:rPr>
          <w:rFonts w:ascii="Times New Roman"/>
          <w:b w:val="false"/>
          <w:i w:val="false"/>
          <w:color w:val="000000"/>
          <w:sz w:val="28"/>
        </w:rPr>
        <w:t>
      Каштановая көшесі, "Иртыш" бау-бақша серіктестігі тұтыну кооперативі: 1, 6, 7, 10, 11, 12, 13, 20, 21, 23, 26, 27, 28, 29А;</w:t>
      </w:r>
    </w:p>
    <w:bookmarkEnd w:id="1216"/>
    <w:bookmarkStart w:name="z1224" w:id="1217"/>
    <w:p>
      <w:pPr>
        <w:spacing w:after="0"/>
        <w:ind w:left="0"/>
        <w:jc w:val="both"/>
      </w:pPr>
      <w:r>
        <w:rPr>
          <w:rFonts w:ascii="Times New Roman"/>
          <w:b w:val="false"/>
          <w:i w:val="false"/>
          <w:color w:val="000000"/>
          <w:sz w:val="28"/>
        </w:rPr>
        <w:t>
      Кедровая көшесі: 14, 40;</w:t>
      </w:r>
    </w:p>
    <w:bookmarkEnd w:id="1217"/>
    <w:bookmarkStart w:name="z1225" w:id="1218"/>
    <w:p>
      <w:pPr>
        <w:spacing w:after="0"/>
        <w:ind w:left="0"/>
        <w:jc w:val="both"/>
      </w:pPr>
      <w:r>
        <w:rPr>
          <w:rFonts w:ascii="Times New Roman"/>
          <w:b w:val="false"/>
          <w:i w:val="false"/>
          <w:color w:val="000000"/>
          <w:sz w:val="28"/>
        </w:rPr>
        <w:t>
      Кедровая көшесі, "Иртыш" бау-бақша серіктестігі тұтыну кооперативі: 1, 2, 3, 4, 5, 6, 7, 9, 11, 12, 15, 16, 18, 19, 20, 21, 22, 24, 26, 29, 32, 37, 38;</w:t>
      </w:r>
    </w:p>
    <w:bookmarkEnd w:id="1218"/>
    <w:bookmarkStart w:name="z1226" w:id="1219"/>
    <w:p>
      <w:pPr>
        <w:spacing w:after="0"/>
        <w:ind w:left="0"/>
        <w:jc w:val="both"/>
      </w:pPr>
      <w:r>
        <w:rPr>
          <w:rFonts w:ascii="Times New Roman"/>
          <w:b w:val="false"/>
          <w:i w:val="false"/>
          <w:color w:val="000000"/>
          <w:sz w:val="28"/>
        </w:rPr>
        <w:t>
      Кирпичная көшесі: 27;</w:t>
      </w:r>
    </w:p>
    <w:bookmarkEnd w:id="1219"/>
    <w:bookmarkStart w:name="z1227" w:id="1220"/>
    <w:p>
      <w:pPr>
        <w:spacing w:after="0"/>
        <w:ind w:left="0"/>
        <w:jc w:val="both"/>
      </w:pPr>
      <w:r>
        <w:rPr>
          <w:rFonts w:ascii="Times New Roman"/>
          <w:b w:val="false"/>
          <w:i w:val="false"/>
          <w:color w:val="000000"/>
          <w:sz w:val="28"/>
        </w:rPr>
        <w:t>
      Кленовая көшесі, "Иртыш" бау-бақша серіктестігі тұтыну кооперативі: 1, 2, 3, 6, 8, 9, 10, 11, 12, 15, 17, 20, 23, 29, 31, 33, 34, 35;</w:t>
      </w:r>
    </w:p>
    <w:bookmarkEnd w:id="1220"/>
    <w:bookmarkStart w:name="z1228" w:id="1221"/>
    <w:p>
      <w:pPr>
        <w:spacing w:after="0"/>
        <w:ind w:left="0"/>
        <w:jc w:val="both"/>
      </w:pPr>
      <w:r>
        <w:rPr>
          <w:rFonts w:ascii="Times New Roman"/>
          <w:b w:val="false"/>
          <w:i w:val="false"/>
          <w:color w:val="000000"/>
          <w:sz w:val="28"/>
        </w:rPr>
        <w:t>
      Клубничная көшесі, "Иртыш" бау-бақша серіктестігі тұтыну кооперативі: 1, 5, 11, 14, 19, 20, 24, 25, 26, 28, 32, 37, 38, 39, 40;</w:t>
      </w:r>
    </w:p>
    <w:bookmarkEnd w:id="1221"/>
    <w:bookmarkStart w:name="z1229" w:id="1222"/>
    <w:p>
      <w:pPr>
        <w:spacing w:after="0"/>
        <w:ind w:left="0"/>
        <w:jc w:val="both"/>
      </w:pPr>
      <w:r>
        <w:rPr>
          <w:rFonts w:ascii="Times New Roman"/>
          <w:b w:val="false"/>
          <w:i w:val="false"/>
          <w:color w:val="000000"/>
          <w:sz w:val="28"/>
        </w:rPr>
        <w:t>
      Костылецкий көшесі; 1, 1/1, 2, 3, 3/1, 4, 5, 6, 7, 8, 9, 10, 11, 12, 13, 14, 14/2, 15, 16, 16/2, 17, 17/1, 18, 19, 19/2, 20, 20/2, 21, 21/2, 22, 23, 24, 25, 26, 27, 28, 29, 30, 31, 32, 33, 34, 35, 36, 37, 38, 39, 40, 41, 42, 43, 44, 45, 46, 47, 48, 49, 50, 51, 52, 53, 54, 55, 56, 57, 58, 59, 60;</w:t>
      </w:r>
    </w:p>
    <w:bookmarkEnd w:id="1222"/>
    <w:bookmarkStart w:name="z1230" w:id="1223"/>
    <w:p>
      <w:pPr>
        <w:spacing w:after="0"/>
        <w:ind w:left="0"/>
        <w:jc w:val="both"/>
      </w:pPr>
      <w:r>
        <w:rPr>
          <w:rFonts w:ascii="Times New Roman"/>
          <w:b w:val="false"/>
          <w:i w:val="false"/>
          <w:color w:val="000000"/>
          <w:sz w:val="28"/>
        </w:rPr>
        <w:t>
      Лесоперевалочная көшесі: 5;</w:t>
      </w:r>
    </w:p>
    <w:bookmarkEnd w:id="1223"/>
    <w:bookmarkStart w:name="z1231" w:id="1224"/>
    <w:p>
      <w:pPr>
        <w:spacing w:after="0"/>
        <w:ind w:left="0"/>
        <w:jc w:val="both"/>
      </w:pPr>
      <w:r>
        <w:rPr>
          <w:rFonts w:ascii="Times New Roman"/>
          <w:b w:val="false"/>
          <w:i w:val="false"/>
          <w:color w:val="000000"/>
          <w:sz w:val="28"/>
        </w:rPr>
        <w:t>
      Лесопосадочная көшесі: 1, 3, 5, 7, 7/3;</w:t>
      </w:r>
    </w:p>
    <w:bookmarkEnd w:id="1224"/>
    <w:bookmarkStart w:name="z1232" w:id="1225"/>
    <w:p>
      <w:pPr>
        <w:spacing w:after="0"/>
        <w:ind w:left="0"/>
        <w:jc w:val="both"/>
      </w:pPr>
      <w:r>
        <w:rPr>
          <w:rFonts w:ascii="Times New Roman"/>
          <w:b w:val="false"/>
          <w:i w:val="false"/>
          <w:color w:val="000000"/>
          <w:sz w:val="28"/>
        </w:rPr>
        <w:t>
      Лимонная көшесі: 1, 2, 2А, 3, 4, 5, 6, 7, 8, 9, 10, 12, 15, 18;</w:t>
      </w:r>
    </w:p>
    <w:bookmarkEnd w:id="1225"/>
    <w:bookmarkStart w:name="z1233" w:id="1226"/>
    <w:p>
      <w:pPr>
        <w:spacing w:after="0"/>
        <w:ind w:left="0"/>
        <w:jc w:val="both"/>
      </w:pPr>
      <w:r>
        <w:rPr>
          <w:rFonts w:ascii="Times New Roman"/>
          <w:b w:val="false"/>
          <w:i w:val="false"/>
          <w:color w:val="000000"/>
          <w:sz w:val="28"/>
        </w:rPr>
        <w:t>
      Лимонная көшесі, "Иртыш" бау-бақша серіктестігі тұтыну кооперативі: 1, 2А, 9, 10, 11, 14, 15, 18, 23, 24, 26, 33;</w:t>
      </w:r>
    </w:p>
    <w:bookmarkEnd w:id="1226"/>
    <w:bookmarkStart w:name="z1234" w:id="1227"/>
    <w:p>
      <w:pPr>
        <w:spacing w:after="0"/>
        <w:ind w:left="0"/>
        <w:jc w:val="both"/>
      </w:pPr>
      <w:r>
        <w:rPr>
          <w:rFonts w:ascii="Times New Roman"/>
          <w:b w:val="false"/>
          <w:i w:val="false"/>
          <w:color w:val="000000"/>
          <w:sz w:val="28"/>
        </w:rPr>
        <w:t>
      Малахов көшесі: 1, 3, 4, 5, 6, 7, 8, 9, 10, 10А, 11, 12, 12/1, 12/2, 13, 14, 15, 15/2, 16, 17, 17/1, 18, 18/1, 19, 20, 21, 22, 23, 24, 25, 26, 27, 28, 29, 30, 31, 32, 33, 34, 35, 36, 37, 38, 39, 40, 41, 42, 43, 44, 45, 46, 47, 48, 48/1, 49, 50, 51, 52, 53;</w:t>
      </w:r>
    </w:p>
    <w:bookmarkEnd w:id="1227"/>
    <w:bookmarkStart w:name="z1235" w:id="1228"/>
    <w:p>
      <w:pPr>
        <w:spacing w:after="0"/>
        <w:ind w:left="0"/>
        <w:jc w:val="both"/>
      </w:pPr>
      <w:r>
        <w:rPr>
          <w:rFonts w:ascii="Times New Roman"/>
          <w:b w:val="false"/>
          <w:i w:val="false"/>
          <w:color w:val="000000"/>
          <w:sz w:val="28"/>
        </w:rPr>
        <w:t>
      Малиновая көшесі, "Иртыш" бау-бақша серіктестігі тұтыну кооперативі: 2, 3, 8, 10, 12, 15, 16, 22, 23, 28, 33, 34;</w:t>
      </w:r>
    </w:p>
    <w:bookmarkEnd w:id="1228"/>
    <w:bookmarkStart w:name="z1236" w:id="1229"/>
    <w:p>
      <w:pPr>
        <w:spacing w:after="0"/>
        <w:ind w:left="0"/>
        <w:jc w:val="both"/>
      </w:pPr>
      <w:r>
        <w:rPr>
          <w:rFonts w:ascii="Times New Roman"/>
          <w:b w:val="false"/>
          <w:i w:val="false"/>
          <w:color w:val="000000"/>
          <w:sz w:val="28"/>
        </w:rPr>
        <w:t>
      Мичурин көшесі, "Иртыш" бау-бақша серіктестігі тұтыну кооперативі: 3/1, 15, 16, 17, 19, 20, 21, 27, 35, 40, 54А, 55, 77, 81, 90, 93, 95, 107/1, 116, 117, 119, 120, 128, 130, 147, 155, 157, 161, 164, 165, 166, 174, 175, 179, 180, 189, 200, 202;</w:t>
      </w:r>
    </w:p>
    <w:bookmarkEnd w:id="1229"/>
    <w:bookmarkStart w:name="z1237" w:id="1230"/>
    <w:p>
      <w:pPr>
        <w:spacing w:after="0"/>
        <w:ind w:left="0"/>
        <w:jc w:val="both"/>
      </w:pPr>
      <w:r>
        <w:rPr>
          <w:rFonts w:ascii="Times New Roman"/>
          <w:b w:val="false"/>
          <w:i w:val="false"/>
          <w:color w:val="000000"/>
          <w:sz w:val="28"/>
        </w:rPr>
        <w:t>
      Мостовая көшесі: 2, 3/1, 5, 18;</w:t>
      </w:r>
    </w:p>
    <w:bookmarkEnd w:id="1230"/>
    <w:bookmarkStart w:name="z1238" w:id="1231"/>
    <w:p>
      <w:pPr>
        <w:spacing w:after="0"/>
        <w:ind w:left="0"/>
        <w:jc w:val="both"/>
      </w:pPr>
      <w:r>
        <w:rPr>
          <w:rFonts w:ascii="Times New Roman"/>
          <w:b w:val="false"/>
          <w:i w:val="false"/>
          <w:color w:val="000000"/>
          <w:sz w:val="28"/>
        </w:rPr>
        <w:t>
      Новоселов көшесі: 3, 4, 5, 6, 7, 8, 9, 10, 11, 12, 13, 14, 15, 16, 17, 18, 19, 19/1, 20, 22;</w:t>
      </w:r>
    </w:p>
    <w:bookmarkEnd w:id="1231"/>
    <w:bookmarkStart w:name="z1239" w:id="1232"/>
    <w:p>
      <w:pPr>
        <w:spacing w:after="0"/>
        <w:ind w:left="0"/>
        <w:jc w:val="both"/>
      </w:pPr>
      <w:r>
        <w:rPr>
          <w:rFonts w:ascii="Times New Roman"/>
          <w:b w:val="false"/>
          <w:i w:val="false"/>
          <w:color w:val="000000"/>
          <w:sz w:val="28"/>
        </w:rPr>
        <w:t>
      Облепиховая көшесі, "Иртыш" бау-бақша серіктестігі тұтыну кооперативі: 1, 2, 3, 4, 6, 12, 13, 14, 15, 17, 18, 20, 22, 25, 35, 36, 40, 42, 44, 45;</w:t>
      </w:r>
    </w:p>
    <w:bookmarkEnd w:id="1232"/>
    <w:bookmarkStart w:name="z1240" w:id="1233"/>
    <w:p>
      <w:pPr>
        <w:spacing w:after="0"/>
        <w:ind w:left="0"/>
        <w:jc w:val="both"/>
      </w:pPr>
      <w:r>
        <w:rPr>
          <w:rFonts w:ascii="Times New Roman"/>
          <w:b w:val="false"/>
          <w:i w:val="false"/>
          <w:color w:val="000000"/>
          <w:sz w:val="28"/>
        </w:rPr>
        <w:t>
      Линейный тұйық көшесі: 1, 2, 3, 4, 5, 6, 7, 8, 9, 10, 11, 12, 13, 14, 15, 26;</w:t>
      </w:r>
    </w:p>
    <w:bookmarkEnd w:id="1233"/>
    <w:bookmarkStart w:name="z1241" w:id="1234"/>
    <w:p>
      <w:pPr>
        <w:spacing w:after="0"/>
        <w:ind w:left="0"/>
        <w:jc w:val="both"/>
      </w:pPr>
      <w:r>
        <w:rPr>
          <w:rFonts w:ascii="Times New Roman"/>
          <w:b w:val="false"/>
          <w:i w:val="false"/>
          <w:color w:val="000000"/>
          <w:sz w:val="28"/>
        </w:rPr>
        <w:t>
      Литейный тұйық көшесі: 1, 2, 3, 4, 5, 6, 7, 8, 9;</w:t>
      </w:r>
    </w:p>
    <w:bookmarkEnd w:id="1234"/>
    <w:bookmarkStart w:name="z1242" w:id="1235"/>
    <w:p>
      <w:pPr>
        <w:spacing w:after="0"/>
        <w:ind w:left="0"/>
        <w:jc w:val="both"/>
      </w:pPr>
      <w:r>
        <w:rPr>
          <w:rFonts w:ascii="Times New Roman"/>
          <w:b w:val="false"/>
          <w:i w:val="false"/>
          <w:color w:val="000000"/>
          <w:sz w:val="28"/>
        </w:rPr>
        <w:t>
      Мостовой тұйық көшесі: 1, 2, 5, 5/1, 7, 14, 22;</w:t>
      </w:r>
    </w:p>
    <w:bookmarkEnd w:id="1235"/>
    <w:bookmarkStart w:name="z1243" w:id="1236"/>
    <w:p>
      <w:pPr>
        <w:spacing w:after="0"/>
        <w:ind w:left="0"/>
        <w:jc w:val="both"/>
      </w:pPr>
      <w:r>
        <w:rPr>
          <w:rFonts w:ascii="Times New Roman"/>
          <w:b w:val="false"/>
          <w:i w:val="false"/>
          <w:color w:val="000000"/>
          <w:sz w:val="28"/>
        </w:rPr>
        <w:t>
      Моторный тұйық көшесі: 1, 2, 3, 4, 5, 6, 7, 8;</w:t>
      </w:r>
    </w:p>
    <w:bookmarkEnd w:id="1236"/>
    <w:bookmarkStart w:name="z1244" w:id="1237"/>
    <w:p>
      <w:pPr>
        <w:spacing w:after="0"/>
        <w:ind w:left="0"/>
        <w:jc w:val="both"/>
      </w:pPr>
      <w:r>
        <w:rPr>
          <w:rFonts w:ascii="Times New Roman"/>
          <w:b w:val="false"/>
          <w:i w:val="false"/>
          <w:color w:val="000000"/>
          <w:sz w:val="28"/>
        </w:rPr>
        <w:t>
      Рабочий тұйық көшесі: 1, 1Б, 2, 2А;</w:t>
      </w:r>
    </w:p>
    <w:bookmarkEnd w:id="1237"/>
    <w:bookmarkStart w:name="z1245" w:id="1238"/>
    <w:p>
      <w:pPr>
        <w:spacing w:after="0"/>
        <w:ind w:left="0"/>
        <w:jc w:val="both"/>
      </w:pPr>
      <w:r>
        <w:rPr>
          <w:rFonts w:ascii="Times New Roman"/>
          <w:b w:val="false"/>
          <w:i w:val="false"/>
          <w:color w:val="000000"/>
          <w:sz w:val="28"/>
        </w:rPr>
        <w:t>
      Советский тұйық көшесі: 5, 6, 7, 8;</w:t>
      </w:r>
    </w:p>
    <w:bookmarkEnd w:id="1238"/>
    <w:bookmarkStart w:name="z1246" w:id="1239"/>
    <w:p>
      <w:pPr>
        <w:spacing w:after="0"/>
        <w:ind w:left="0"/>
        <w:jc w:val="both"/>
      </w:pPr>
      <w:r>
        <w:rPr>
          <w:rFonts w:ascii="Times New Roman"/>
          <w:b w:val="false"/>
          <w:i w:val="false"/>
          <w:color w:val="000000"/>
          <w:sz w:val="28"/>
        </w:rPr>
        <w:t>
      Строительный тұйық көшесі: 1, 2, 3, 4, 5, 6, 7, 8, 9, 10, 11, 12, 12А, 13, 14, 15, 16, 20, 22, 24;</w:t>
      </w:r>
    </w:p>
    <w:bookmarkEnd w:id="1239"/>
    <w:bookmarkStart w:name="z1247" w:id="1240"/>
    <w:p>
      <w:pPr>
        <w:spacing w:after="0"/>
        <w:ind w:left="0"/>
        <w:jc w:val="both"/>
      </w:pPr>
      <w:r>
        <w:rPr>
          <w:rFonts w:ascii="Times New Roman"/>
          <w:b w:val="false"/>
          <w:i w:val="false"/>
          <w:color w:val="000000"/>
          <w:sz w:val="28"/>
        </w:rPr>
        <w:t>
      Тупиковый тұйық көшесі: 1, 1/1, 3, 4, 5, 6, 7, 8;</w:t>
      </w:r>
    </w:p>
    <w:bookmarkEnd w:id="1240"/>
    <w:bookmarkStart w:name="z1248" w:id="1241"/>
    <w:p>
      <w:pPr>
        <w:spacing w:after="0"/>
        <w:ind w:left="0"/>
        <w:jc w:val="both"/>
      </w:pPr>
      <w:r>
        <w:rPr>
          <w:rFonts w:ascii="Times New Roman"/>
          <w:b w:val="false"/>
          <w:i w:val="false"/>
          <w:color w:val="000000"/>
          <w:sz w:val="28"/>
        </w:rPr>
        <w:t>
      Перевалочная көшесі: 1, 1/1, 2, 3, 4, 7, 7/2, 7А, 9;</w:t>
      </w:r>
    </w:p>
    <w:bookmarkEnd w:id="1241"/>
    <w:bookmarkStart w:name="z1249" w:id="1242"/>
    <w:p>
      <w:pPr>
        <w:spacing w:after="0"/>
        <w:ind w:left="0"/>
        <w:jc w:val="both"/>
      </w:pPr>
      <w:r>
        <w:rPr>
          <w:rFonts w:ascii="Times New Roman"/>
          <w:b w:val="false"/>
          <w:i w:val="false"/>
          <w:color w:val="000000"/>
          <w:sz w:val="28"/>
        </w:rPr>
        <w:t>
      Потапов көшесі: 1, 2, 3, 4, 5, 6, 7, 8, 9, 10, 11, 12, 13, 14, 15, 16, 17, 18, 19, 20, 21, 22, 23, 24, 24/1, 25, 26, 27, 28, 29, 30, 31, 32, 33, 34, 35, 36, 37, 38, 38/1, 39, 40, 40/1, 41, 42, 42/1, 43, 44, 44/1, 44/2, 45, 46, 47, 48, 48/1, 49, 50, 50/1, 51, 52, 53, 54, 54/1, 55, 56, 57, 58, 59, 60;</w:t>
      </w:r>
    </w:p>
    <w:bookmarkEnd w:id="1242"/>
    <w:bookmarkStart w:name="z1250" w:id="1243"/>
    <w:p>
      <w:pPr>
        <w:spacing w:after="0"/>
        <w:ind w:left="0"/>
        <w:jc w:val="both"/>
      </w:pPr>
      <w:r>
        <w:rPr>
          <w:rFonts w:ascii="Times New Roman"/>
          <w:b w:val="false"/>
          <w:i w:val="false"/>
          <w:color w:val="000000"/>
          <w:sz w:val="28"/>
        </w:rPr>
        <w:t>
      Ракетная көшесі: 5, 6, 7, 8/3, 11, 11/3, 13, 15, 15/1, 15/2, 27, 42, 42/1, 42/2, 86, 88, 96, 98, 100, 102, 108, 114, 116, 126, 130;</w:t>
      </w:r>
    </w:p>
    <w:bookmarkEnd w:id="1243"/>
    <w:bookmarkStart w:name="z1251" w:id="1244"/>
    <w:p>
      <w:pPr>
        <w:spacing w:after="0"/>
        <w:ind w:left="0"/>
        <w:jc w:val="both"/>
      </w:pPr>
      <w:r>
        <w:rPr>
          <w:rFonts w:ascii="Times New Roman"/>
          <w:b w:val="false"/>
          <w:i w:val="false"/>
          <w:color w:val="000000"/>
          <w:sz w:val="28"/>
        </w:rPr>
        <w:t>
      Рыбная көшесі: 10, 12, 13, 14, 16;</w:t>
      </w:r>
    </w:p>
    <w:bookmarkEnd w:id="1244"/>
    <w:bookmarkStart w:name="z1252" w:id="1245"/>
    <w:p>
      <w:pPr>
        <w:spacing w:after="0"/>
        <w:ind w:left="0"/>
        <w:jc w:val="both"/>
      </w:pPr>
      <w:r>
        <w:rPr>
          <w:rFonts w:ascii="Times New Roman"/>
          <w:b w:val="false"/>
          <w:i w:val="false"/>
          <w:color w:val="000000"/>
          <w:sz w:val="28"/>
        </w:rPr>
        <w:t>
      Рябиновая көшесі, "Иртыш" бау-бақша серіктестігі тұтыну кооперативі: 1, 3, 8, 9, 10, 11, 12, 13, 14, 15, 18, 19, 20, 23, 24, 25;</w:t>
      </w:r>
    </w:p>
    <w:bookmarkEnd w:id="1245"/>
    <w:bookmarkStart w:name="z1253" w:id="1246"/>
    <w:p>
      <w:pPr>
        <w:spacing w:after="0"/>
        <w:ind w:left="0"/>
        <w:jc w:val="both"/>
      </w:pPr>
      <w:r>
        <w:rPr>
          <w:rFonts w:ascii="Times New Roman"/>
          <w:b w:val="false"/>
          <w:i w:val="false"/>
          <w:color w:val="000000"/>
          <w:sz w:val="28"/>
        </w:rPr>
        <w:t>
      Салматов көшесі: 1;</w:t>
      </w:r>
    </w:p>
    <w:bookmarkEnd w:id="1246"/>
    <w:bookmarkStart w:name="z1254" w:id="1247"/>
    <w:p>
      <w:pPr>
        <w:spacing w:after="0"/>
        <w:ind w:left="0"/>
        <w:jc w:val="both"/>
      </w:pPr>
      <w:r>
        <w:rPr>
          <w:rFonts w:ascii="Times New Roman"/>
          <w:b w:val="false"/>
          <w:i w:val="false"/>
          <w:color w:val="000000"/>
          <w:sz w:val="28"/>
        </w:rPr>
        <w:t>
      Северная көшесі, "Иртыш" бау-бақша серіктестігі тұтыну кооперативі: 1, 2, 3, 5, 7, 8, 10, 11, 15, 16, 17, 19, 24, 27, 31, 32, 33, 35, 42, 43, 44, 45, 47, 48, 49;</w:t>
      </w:r>
    </w:p>
    <w:bookmarkEnd w:id="1247"/>
    <w:bookmarkStart w:name="z1255" w:id="1248"/>
    <w:p>
      <w:pPr>
        <w:spacing w:after="0"/>
        <w:ind w:left="0"/>
        <w:jc w:val="both"/>
      </w:pPr>
      <w:r>
        <w:rPr>
          <w:rFonts w:ascii="Times New Roman"/>
          <w:b w:val="false"/>
          <w:i w:val="false"/>
          <w:color w:val="000000"/>
          <w:sz w:val="28"/>
        </w:rPr>
        <w:t>
      Сливовая көшесі, "Иртыш" бау-бақша серіктестігі тұтыну кооперативі: 7, 7/1, 8, 10, 14, 19, 20, 24, 27, 30, 32, 33, 34, 35, 43;</w:t>
      </w:r>
    </w:p>
    <w:bookmarkEnd w:id="1248"/>
    <w:bookmarkStart w:name="z1256" w:id="1249"/>
    <w:p>
      <w:pPr>
        <w:spacing w:after="0"/>
        <w:ind w:left="0"/>
        <w:jc w:val="both"/>
      </w:pPr>
      <w:r>
        <w:rPr>
          <w:rFonts w:ascii="Times New Roman"/>
          <w:b w:val="false"/>
          <w:i w:val="false"/>
          <w:color w:val="000000"/>
          <w:sz w:val="28"/>
        </w:rPr>
        <w:t>
      Сорокин көшесі: 1, 2/1, 3, 4, 5, 6, 7, 8, 9, 10, 11, 12, 13, 14, 15, 16, 17, 18, 19, 20, 21, 22, 23, 24;</w:t>
      </w:r>
    </w:p>
    <w:bookmarkEnd w:id="1249"/>
    <w:bookmarkStart w:name="z1257" w:id="1250"/>
    <w:p>
      <w:pPr>
        <w:spacing w:after="0"/>
        <w:ind w:left="0"/>
        <w:jc w:val="both"/>
      </w:pPr>
      <w:r>
        <w:rPr>
          <w:rFonts w:ascii="Times New Roman"/>
          <w:b w:val="false"/>
          <w:i w:val="false"/>
          <w:color w:val="000000"/>
          <w:sz w:val="28"/>
        </w:rPr>
        <w:t>
      Сосновая көшесі, "Иртыш" бау-бақша серіктестігі тұтыну кооперативі: 2, 6, 10, 15, 16, 24, 25, 34, 36, 40, 41, 42, 43, 44, 46;</w:t>
      </w:r>
    </w:p>
    <w:bookmarkEnd w:id="1250"/>
    <w:bookmarkStart w:name="z1258" w:id="1251"/>
    <w:p>
      <w:pPr>
        <w:spacing w:after="0"/>
        <w:ind w:left="0"/>
        <w:jc w:val="both"/>
      </w:pPr>
      <w:r>
        <w:rPr>
          <w:rFonts w:ascii="Times New Roman"/>
          <w:b w:val="false"/>
          <w:i w:val="false"/>
          <w:color w:val="000000"/>
          <w:sz w:val="28"/>
        </w:rPr>
        <w:t>
      Степная көшесі: 1, 1/1, 1/2, 1А, 2, 3, 4, 5, 6, 7, 9, 10, 10/2, 11, 12, 12/1, 13, 14, 15/1, 17А, 18, 19, 24, 31, 46, 50, 54, 74, 91, 97, 98, 100;</w:t>
      </w:r>
    </w:p>
    <w:bookmarkEnd w:id="1251"/>
    <w:bookmarkStart w:name="z1259" w:id="1252"/>
    <w:p>
      <w:pPr>
        <w:spacing w:after="0"/>
        <w:ind w:left="0"/>
        <w:jc w:val="both"/>
      </w:pPr>
      <w:r>
        <w:rPr>
          <w:rFonts w:ascii="Times New Roman"/>
          <w:b w:val="false"/>
          <w:i w:val="false"/>
          <w:color w:val="000000"/>
          <w:sz w:val="28"/>
        </w:rPr>
        <w:t>
      Степная көшесі, "Иртыш" бау-бақша серіктестігі тұтыну кооперативі: 13;</w:t>
      </w:r>
    </w:p>
    <w:bookmarkEnd w:id="1252"/>
    <w:bookmarkStart w:name="z1260" w:id="1253"/>
    <w:p>
      <w:pPr>
        <w:spacing w:after="0"/>
        <w:ind w:left="0"/>
        <w:jc w:val="both"/>
      </w:pPr>
      <w:r>
        <w:rPr>
          <w:rFonts w:ascii="Times New Roman"/>
          <w:b w:val="false"/>
          <w:i w:val="false"/>
          <w:color w:val="000000"/>
          <w:sz w:val="28"/>
        </w:rPr>
        <w:t>
      Строительная көшесі: 1, 8, 12;</w:t>
      </w:r>
    </w:p>
    <w:bookmarkEnd w:id="1253"/>
    <w:bookmarkStart w:name="z1261" w:id="1254"/>
    <w:p>
      <w:pPr>
        <w:spacing w:after="0"/>
        <w:ind w:left="0"/>
        <w:jc w:val="both"/>
      </w:pPr>
      <w:r>
        <w:rPr>
          <w:rFonts w:ascii="Times New Roman"/>
          <w:b w:val="false"/>
          <w:i w:val="false"/>
          <w:color w:val="000000"/>
          <w:sz w:val="28"/>
        </w:rPr>
        <w:t>
      Суров көшесі: 1, 3, 4, 5, 6, 6/1, 7, 8, 9, 10, 11, 12, 13, 14, 15, 16, 17, 18, 19, 20;</w:t>
      </w:r>
    </w:p>
    <w:bookmarkEnd w:id="1254"/>
    <w:bookmarkStart w:name="z1262" w:id="1255"/>
    <w:p>
      <w:pPr>
        <w:spacing w:after="0"/>
        <w:ind w:left="0"/>
        <w:jc w:val="both"/>
      </w:pPr>
      <w:r>
        <w:rPr>
          <w:rFonts w:ascii="Times New Roman"/>
          <w:b w:val="false"/>
          <w:i w:val="false"/>
          <w:color w:val="000000"/>
          <w:sz w:val="28"/>
        </w:rPr>
        <w:t>
      Тупиковая көшесі: 2, 3, 4, 6, 7, 8;</w:t>
      </w:r>
    </w:p>
    <w:bookmarkEnd w:id="1255"/>
    <w:bookmarkStart w:name="z1263" w:id="1256"/>
    <w:p>
      <w:pPr>
        <w:spacing w:after="0"/>
        <w:ind w:left="0"/>
        <w:jc w:val="both"/>
      </w:pPr>
      <w:r>
        <w:rPr>
          <w:rFonts w:ascii="Times New Roman"/>
          <w:b w:val="false"/>
          <w:i w:val="false"/>
          <w:color w:val="000000"/>
          <w:sz w:val="28"/>
        </w:rPr>
        <w:t>
      Хрустальная көшесі: 1, 2, 2/1, 2/2, 2А, 3, 4, 5, 6, 7, 8, 9, 10, 11, 12, 13, 14, 15, 16, 17, 18, 18/1, 19, 20, 21, 22, 23, 24, 25, 26, 27, 28, 29, 30;</w:t>
      </w:r>
    </w:p>
    <w:bookmarkEnd w:id="1256"/>
    <w:bookmarkStart w:name="z1264" w:id="1257"/>
    <w:p>
      <w:pPr>
        <w:spacing w:after="0"/>
        <w:ind w:left="0"/>
        <w:jc w:val="both"/>
      </w:pPr>
      <w:r>
        <w:rPr>
          <w:rFonts w:ascii="Times New Roman"/>
          <w:b w:val="false"/>
          <w:i w:val="false"/>
          <w:color w:val="000000"/>
          <w:sz w:val="28"/>
        </w:rPr>
        <w:t>
      Хрустальная көшесі, "Иртыш" бау-бақша серіктестігі тұтыну кооперативі: 10, 14;</w:t>
      </w:r>
    </w:p>
    <w:bookmarkEnd w:id="1257"/>
    <w:bookmarkStart w:name="z1265" w:id="1258"/>
    <w:p>
      <w:pPr>
        <w:spacing w:after="0"/>
        <w:ind w:left="0"/>
        <w:jc w:val="both"/>
      </w:pPr>
      <w:r>
        <w:rPr>
          <w:rFonts w:ascii="Times New Roman"/>
          <w:b w:val="false"/>
          <w:i w:val="false"/>
          <w:color w:val="000000"/>
          <w:sz w:val="28"/>
        </w:rPr>
        <w:t>
      Царев көшесі: 1, 1/2, 2, 2/4, 2А, 3, 4, 5, 6, 7, 8, 9, 10, 11, 12, 13, 14, 15, 16, 17, 18, 19, 20, 21, 22, 23, 24;</w:t>
      </w:r>
    </w:p>
    <w:bookmarkEnd w:id="1258"/>
    <w:bookmarkStart w:name="z1266" w:id="1259"/>
    <w:p>
      <w:pPr>
        <w:spacing w:after="0"/>
        <w:ind w:left="0"/>
        <w:jc w:val="both"/>
      </w:pPr>
      <w:r>
        <w:rPr>
          <w:rFonts w:ascii="Times New Roman"/>
          <w:b w:val="false"/>
          <w:i w:val="false"/>
          <w:color w:val="000000"/>
          <w:sz w:val="28"/>
        </w:rPr>
        <w:t>
      Цветочная 1 көшесі: 6, 7/2, 16;</w:t>
      </w:r>
    </w:p>
    <w:bookmarkEnd w:id="1259"/>
    <w:bookmarkStart w:name="z1267" w:id="1260"/>
    <w:p>
      <w:pPr>
        <w:spacing w:after="0"/>
        <w:ind w:left="0"/>
        <w:jc w:val="both"/>
      </w:pPr>
      <w:r>
        <w:rPr>
          <w:rFonts w:ascii="Times New Roman"/>
          <w:b w:val="false"/>
          <w:i w:val="false"/>
          <w:color w:val="000000"/>
          <w:sz w:val="28"/>
        </w:rPr>
        <w:t>
      Цветочная көшесі: 1, 1/2, 3, 4, 5, 6, 6/1, 7, 8, 9, 10, 11, 12, 13, 14, 25/1, 25/2;</w:t>
      </w:r>
    </w:p>
    <w:bookmarkEnd w:id="1260"/>
    <w:bookmarkStart w:name="z1268" w:id="1261"/>
    <w:p>
      <w:pPr>
        <w:spacing w:after="0"/>
        <w:ind w:left="0"/>
        <w:jc w:val="both"/>
      </w:pPr>
      <w:r>
        <w:rPr>
          <w:rFonts w:ascii="Times New Roman"/>
          <w:b w:val="false"/>
          <w:i w:val="false"/>
          <w:color w:val="000000"/>
          <w:sz w:val="28"/>
        </w:rPr>
        <w:t>
      Черемуховая көшесі, "Иртыш" бау-бақша серіктестігі тұтыну кооперативі: 10, 11, 13, 14, 15/1, 16, 17, 18, 19, 20, 21, 23, 28, 30, 35, 36, 39, 40;</w:t>
      </w:r>
    </w:p>
    <w:bookmarkEnd w:id="1261"/>
    <w:bookmarkStart w:name="z1269" w:id="1262"/>
    <w:p>
      <w:pPr>
        <w:spacing w:after="0"/>
        <w:ind w:left="0"/>
        <w:jc w:val="both"/>
      </w:pPr>
      <w:r>
        <w:rPr>
          <w:rFonts w:ascii="Times New Roman"/>
          <w:b w:val="false"/>
          <w:i w:val="false"/>
          <w:color w:val="000000"/>
          <w:sz w:val="28"/>
        </w:rPr>
        <w:t>
      Черничная көшесі, "Иртыш" бау-бақша серіктестігі тұтыну кооперативі: 4, 5, 6, 8, 9, 11, 13, 14, 20, 27, 28, 29, 31;</w:t>
      </w:r>
    </w:p>
    <w:bookmarkEnd w:id="1262"/>
    <w:bookmarkStart w:name="z1270" w:id="1263"/>
    <w:p>
      <w:pPr>
        <w:spacing w:after="0"/>
        <w:ind w:left="0"/>
        <w:jc w:val="both"/>
      </w:pPr>
      <w:r>
        <w:rPr>
          <w:rFonts w:ascii="Times New Roman"/>
          <w:b w:val="false"/>
          <w:i w:val="false"/>
          <w:color w:val="000000"/>
          <w:sz w:val="28"/>
        </w:rPr>
        <w:t>
      Шанин көшесі: 1, 1/1, 2, 3, 4, 5, 6, 7, 8, 9, 10, 11, 12, 13, 14, 15, 16, 17, 18, 19, 20, 21, 22, 23, 24, 28;</w:t>
      </w:r>
    </w:p>
    <w:bookmarkEnd w:id="1263"/>
    <w:bookmarkStart w:name="z1271" w:id="1264"/>
    <w:p>
      <w:pPr>
        <w:spacing w:after="0"/>
        <w:ind w:left="0"/>
        <w:jc w:val="both"/>
      </w:pPr>
      <w:r>
        <w:rPr>
          <w:rFonts w:ascii="Times New Roman"/>
          <w:b w:val="false"/>
          <w:i w:val="false"/>
          <w:color w:val="000000"/>
          <w:sz w:val="28"/>
        </w:rPr>
        <w:t>
      Ширяев көшесі: 1, 2А, 3, 4, 5, 6, 7, 8, 9, 10, 11, 12, 13, 14, 15, 16, 17, 18, 19, 20, 21, 22, 23, 24;</w:t>
      </w:r>
    </w:p>
    <w:bookmarkEnd w:id="1264"/>
    <w:bookmarkStart w:name="z1272" w:id="1265"/>
    <w:p>
      <w:pPr>
        <w:spacing w:after="0"/>
        <w:ind w:left="0"/>
        <w:jc w:val="both"/>
      </w:pPr>
      <w:r>
        <w:rPr>
          <w:rFonts w:ascii="Times New Roman"/>
          <w:b w:val="false"/>
          <w:i w:val="false"/>
          <w:color w:val="000000"/>
          <w:sz w:val="28"/>
        </w:rPr>
        <w:t>
      Школьная көшесі: 17, 22;</w:t>
      </w:r>
    </w:p>
    <w:bookmarkEnd w:id="1265"/>
    <w:bookmarkStart w:name="z1273" w:id="1266"/>
    <w:p>
      <w:pPr>
        <w:spacing w:after="0"/>
        <w:ind w:left="0"/>
        <w:jc w:val="both"/>
      </w:pPr>
      <w:r>
        <w:rPr>
          <w:rFonts w:ascii="Times New Roman"/>
          <w:b w:val="false"/>
          <w:i w:val="false"/>
          <w:color w:val="000000"/>
          <w:sz w:val="28"/>
        </w:rPr>
        <w:t>
      Южная көшесі: 1, 5, 33, 36, 38, 55, 75, 79;</w:t>
      </w:r>
    </w:p>
    <w:bookmarkEnd w:id="1266"/>
    <w:bookmarkStart w:name="z1274" w:id="1267"/>
    <w:p>
      <w:pPr>
        <w:spacing w:after="0"/>
        <w:ind w:left="0"/>
        <w:jc w:val="both"/>
      </w:pPr>
      <w:r>
        <w:rPr>
          <w:rFonts w:ascii="Times New Roman"/>
          <w:b w:val="false"/>
          <w:i w:val="false"/>
          <w:color w:val="000000"/>
          <w:sz w:val="28"/>
        </w:rPr>
        <w:t>
      Южная көшесі, "Иртыш" бау-бақша серіктестігі тұтыну кооперативі: 1, 3, 4, 5, 7, 10, 14;</w:t>
      </w:r>
    </w:p>
    <w:bookmarkEnd w:id="1267"/>
    <w:bookmarkStart w:name="z1275" w:id="1268"/>
    <w:p>
      <w:pPr>
        <w:spacing w:after="0"/>
        <w:ind w:left="0"/>
        <w:jc w:val="both"/>
      </w:pPr>
      <w:r>
        <w:rPr>
          <w:rFonts w:ascii="Times New Roman"/>
          <w:b w:val="false"/>
          <w:i w:val="false"/>
          <w:color w:val="000000"/>
          <w:sz w:val="28"/>
        </w:rPr>
        <w:t>
      Яблоневая көшесі, "Иртыш" бау-бақша серіктестігі тұтыну кооперативі: 2, 4, 6, 7, 8, 10, 11, 11/1, 17, 18, 18/1, 21, 24, 24/1, 30, 33, 34, 37, 39.</w:t>
      </w:r>
    </w:p>
    <w:bookmarkEnd w:id="1268"/>
    <w:bookmarkStart w:name="z1276" w:id="1269"/>
    <w:p>
      <w:pPr>
        <w:spacing w:after="0"/>
        <w:ind w:left="0"/>
        <w:jc w:val="left"/>
      </w:pPr>
      <w:r>
        <w:rPr>
          <w:rFonts w:ascii="Times New Roman"/>
          <w:b/>
          <w:i w:val="false"/>
          <w:color w:val="000000"/>
        </w:rPr>
        <w:t xml:space="preserve"> № 129 сайлау учаскесі</w:t>
      </w:r>
    </w:p>
    <w:bookmarkEnd w:id="1269"/>
    <w:bookmarkStart w:name="z1277" w:id="1270"/>
    <w:p>
      <w:pPr>
        <w:spacing w:after="0"/>
        <w:ind w:left="0"/>
        <w:jc w:val="both"/>
      </w:pPr>
      <w:r>
        <w:rPr>
          <w:rFonts w:ascii="Times New Roman"/>
          <w:b w:val="false"/>
          <w:i w:val="false"/>
          <w:color w:val="000000"/>
          <w:sz w:val="28"/>
        </w:rPr>
        <w:t>
      Орналасқан жері: Щедрин көшесі 60, Павлодар облысының білім беру басқармасы, Павлодар қаласы білім беру бөлімінің "Павлодар қаласының Қалижан Бекқожин атындағы жалпы орта білім беру мектебі" коммуналдық мемлекеттік мекемесі</w:t>
      </w:r>
    </w:p>
    <w:bookmarkEnd w:id="1270"/>
    <w:bookmarkStart w:name="z1278" w:id="1271"/>
    <w:p>
      <w:pPr>
        <w:spacing w:after="0"/>
        <w:ind w:left="0"/>
        <w:jc w:val="both"/>
      </w:pPr>
      <w:r>
        <w:rPr>
          <w:rFonts w:ascii="Times New Roman"/>
          <w:b w:val="false"/>
          <w:i w:val="false"/>
          <w:color w:val="000000"/>
          <w:sz w:val="28"/>
        </w:rPr>
        <w:t>
      Шекаралары: Алмаатинская көшесі: 81, 82, 83, 84, 85, 86, 88, 89, 90, 91, 92, 93, 94, 95, 96, 97, 98, 99, 100, 101, 102, 103, 104, 105, 106, 107, 108, 110;</w:t>
      </w:r>
    </w:p>
    <w:bookmarkEnd w:id="1271"/>
    <w:bookmarkStart w:name="z1279" w:id="1272"/>
    <w:p>
      <w:pPr>
        <w:spacing w:after="0"/>
        <w:ind w:left="0"/>
        <w:jc w:val="both"/>
      </w:pPr>
      <w:r>
        <w:rPr>
          <w:rFonts w:ascii="Times New Roman"/>
          <w:b w:val="false"/>
          <w:i w:val="false"/>
          <w:color w:val="000000"/>
          <w:sz w:val="28"/>
        </w:rPr>
        <w:t>
      Ермак көшесі: 81, 82, 83, 84, 85, 86, 87, 88, 89, 90, 91, 92, 93, 94, 95, 96, 97, 99, 101, 103, 105, 107;</w:t>
      </w:r>
    </w:p>
    <w:bookmarkEnd w:id="1272"/>
    <w:bookmarkStart w:name="z1280" w:id="1273"/>
    <w:p>
      <w:pPr>
        <w:spacing w:after="0"/>
        <w:ind w:left="0"/>
        <w:jc w:val="both"/>
      </w:pPr>
      <w:r>
        <w:rPr>
          <w:rFonts w:ascii="Times New Roman"/>
          <w:b w:val="false"/>
          <w:i w:val="false"/>
          <w:color w:val="000000"/>
          <w:sz w:val="28"/>
        </w:rPr>
        <w:t>
      Львовская көшесі: 81, 82, 83, 84, 85, 86, 87, 88, 89, 90, 91, 92, 93, 94, 95, 96, 97, 98, 99, 100, 101, 102, 103, 104, 105, 106, 107, 108, 109, 110;</w:t>
      </w:r>
    </w:p>
    <w:bookmarkEnd w:id="1273"/>
    <w:bookmarkStart w:name="z1281" w:id="1274"/>
    <w:p>
      <w:pPr>
        <w:spacing w:after="0"/>
        <w:ind w:left="0"/>
        <w:jc w:val="both"/>
      </w:pPr>
      <w:r>
        <w:rPr>
          <w:rFonts w:ascii="Times New Roman"/>
          <w:b w:val="false"/>
          <w:i w:val="false"/>
          <w:color w:val="000000"/>
          <w:sz w:val="28"/>
        </w:rPr>
        <w:t>
      Малайсары батыр көшесі: 15, 17, 17/2, 17/4, 17/5, 19, 19/1, 19/3, 21, 23, 25, 25А, 27, 31, 39/6, 56, 58, 60, 62, 64;</w:t>
      </w:r>
    </w:p>
    <w:bookmarkEnd w:id="1274"/>
    <w:bookmarkStart w:name="z1282" w:id="1275"/>
    <w:p>
      <w:pPr>
        <w:spacing w:after="0"/>
        <w:ind w:left="0"/>
        <w:jc w:val="both"/>
      </w:pPr>
      <w:r>
        <w:rPr>
          <w:rFonts w:ascii="Times New Roman"/>
          <w:b w:val="false"/>
          <w:i w:val="false"/>
          <w:color w:val="000000"/>
          <w:sz w:val="28"/>
        </w:rPr>
        <w:t>
      Мүткенов көшесі: 56, 58, 58/1, 81, 83, 84, 85, 86, 87, 88, 89, 91, 93, 94, 95, 96, 97, 98, 99, 101, 103, 105, 107, 109;</w:t>
      </w:r>
    </w:p>
    <w:bookmarkEnd w:id="1275"/>
    <w:bookmarkStart w:name="z1283" w:id="1276"/>
    <w:p>
      <w:pPr>
        <w:spacing w:after="0"/>
        <w:ind w:left="0"/>
        <w:jc w:val="both"/>
      </w:pPr>
      <w:r>
        <w:rPr>
          <w:rFonts w:ascii="Times New Roman"/>
          <w:b w:val="false"/>
          <w:i w:val="false"/>
          <w:color w:val="000000"/>
          <w:sz w:val="28"/>
        </w:rPr>
        <w:t>
      Пятигорская көшесі: 81, 82, 83, 84, 85, 86, 87, 88, 89, 90, 91, 92, 93, 94, 95, 96, 97, 98, 99, 100, 101, 102, 103, 104, 105, 106, 108;</w:t>
      </w:r>
    </w:p>
    <w:bookmarkEnd w:id="1276"/>
    <w:bookmarkStart w:name="z1284" w:id="1277"/>
    <w:p>
      <w:pPr>
        <w:spacing w:after="0"/>
        <w:ind w:left="0"/>
        <w:jc w:val="both"/>
      </w:pPr>
      <w:r>
        <w:rPr>
          <w:rFonts w:ascii="Times New Roman"/>
          <w:b w:val="false"/>
          <w:i w:val="false"/>
          <w:color w:val="000000"/>
          <w:sz w:val="28"/>
        </w:rPr>
        <w:t>
      Рижская көшесі: 93, 94, 95, 96;</w:t>
      </w:r>
    </w:p>
    <w:bookmarkEnd w:id="1277"/>
    <w:bookmarkStart w:name="z1285" w:id="1278"/>
    <w:p>
      <w:pPr>
        <w:spacing w:after="0"/>
        <w:ind w:left="0"/>
        <w:jc w:val="both"/>
      </w:pPr>
      <w:r>
        <w:rPr>
          <w:rFonts w:ascii="Times New Roman"/>
          <w:b w:val="false"/>
          <w:i w:val="false"/>
          <w:color w:val="000000"/>
          <w:sz w:val="28"/>
        </w:rPr>
        <w:t>
      Российская көшесі: 82, 84, 86, 88, 90, 92, 94, 96, 98, 100, 102, 104, 106;</w:t>
      </w:r>
    </w:p>
    <w:bookmarkEnd w:id="1278"/>
    <w:bookmarkStart w:name="z1286" w:id="1279"/>
    <w:p>
      <w:pPr>
        <w:spacing w:after="0"/>
        <w:ind w:left="0"/>
        <w:jc w:val="both"/>
      </w:pPr>
      <w:r>
        <w:rPr>
          <w:rFonts w:ascii="Times New Roman"/>
          <w:b w:val="false"/>
          <w:i w:val="false"/>
          <w:color w:val="000000"/>
          <w:sz w:val="28"/>
        </w:rPr>
        <w:t>
      Смоленская көшесі: 81, 82, 82/1, 83, 84, 85, 86, 87, 88, 89, 90, 91, 92, 93, 94, 95, 96.</w:t>
      </w:r>
    </w:p>
    <w:bookmarkEnd w:id="1279"/>
    <w:bookmarkStart w:name="z1287" w:id="1280"/>
    <w:p>
      <w:pPr>
        <w:spacing w:after="0"/>
        <w:ind w:left="0"/>
        <w:jc w:val="left"/>
      </w:pPr>
      <w:r>
        <w:rPr>
          <w:rFonts w:ascii="Times New Roman"/>
          <w:b/>
          <w:i w:val="false"/>
          <w:color w:val="000000"/>
        </w:rPr>
        <w:t xml:space="preserve"> № 130 сайлау учаскесі</w:t>
      </w:r>
    </w:p>
    <w:bookmarkEnd w:id="1280"/>
    <w:bookmarkStart w:name="z1288" w:id="1281"/>
    <w:p>
      <w:pPr>
        <w:spacing w:after="0"/>
        <w:ind w:left="0"/>
        <w:jc w:val="both"/>
      </w:pPr>
      <w:r>
        <w:rPr>
          <w:rFonts w:ascii="Times New Roman"/>
          <w:b w:val="false"/>
          <w:i w:val="false"/>
          <w:color w:val="000000"/>
          <w:sz w:val="28"/>
        </w:rPr>
        <w:t>
      Орналасқан жері: Малайсары батыр көшесі 41 құрылыс, Павлодар облысының білім беру басқармасы, Павлодар қаласы білім беру бөлімінің "Павлодар қаласының № 41 денешынықтыру-сауықтыру бағытындағы жалпы орта білім беру бейіндік мектебі" коммуналдық мемлекеттік мекемесі</w:t>
      </w:r>
    </w:p>
    <w:bookmarkEnd w:id="1281"/>
    <w:bookmarkStart w:name="z1289" w:id="1282"/>
    <w:p>
      <w:pPr>
        <w:spacing w:after="0"/>
        <w:ind w:left="0"/>
        <w:jc w:val="both"/>
      </w:pPr>
      <w:r>
        <w:rPr>
          <w:rFonts w:ascii="Times New Roman"/>
          <w:b w:val="false"/>
          <w:i w:val="false"/>
          <w:color w:val="000000"/>
          <w:sz w:val="28"/>
        </w:rPr>
        <w:t>
      Шекаралары: Абрикосовая көшесі, "Мелиоратор" бау-бақша серіктестігі тұтыну кооперативі: 94;</w:t>
      </w:r>
    </w:p>
    <w:bookmarkEnd w:id="1282"/>
    <w:bookmarkStart w:name="z1290" w:id="1283"/>
    <w:p>
      <w:pPr>
        <w:spacing w:after="0"/>
        <w:ind w:left="0"/>
        <w:jc w:val="both"/>
      </w:pPr>
      <w:r>
        <w:rPr>
          <w:rFonts w:ascii="Times New Roman"/>
          <w:b w:val="false"/>
          <w:i w:val="false"/>
          <w:color w:val="000000"/>
          <w:sz w:val="28"/>
        </w:rPr>
        <w:t>
      Абрикосовая көшесі, "Фрегат-1" бау-бақша серіктестігі тұтыну кооперативі: 13;</w:t>
      </w:r>
    </w:p>
    <w:bookmarkEnd w:id="1283"/>
    <w:bookmarkStart w:name="z1291" w:id="1284"/>
    <w:p>
      <w:pPr>
        <w:spacing w:after="0"/>
        <w:ind w:left="0"/>
        <w:jc w:val="both"/>
      </w:pPr>
      <w:r>
        <w:rPr>
          <w:rFonts w:ascii="Times New Roman"/>
          <w:b w:val="false"/>
          <w:i w:val="false"/>
          <w:color w:val="000000"/>
          <w:sz w:val="28"/>
        </w:rPr>
        <w:t>
      Алтайская көшесі: 91, 93, 95, 97, 99, 101, 103, 105, 107, 109, 111, 112, 113, 114, 115, 116, 117, 118, 119, 120, 121, 122, 123, 124, 125, 126, 127, 128, 129, 130, 131, 132, 133, 134, 135, 136, 137, 138, 140, 142, 144, 146;</w:t>
      </w:r>
    </w:p>
    <w:bookmarkEnd w:id="1284"/>
    <w:bookmarkStart w:name="z1292" w:id="1285"/>
    <w:p>
      <w:pPr>
        <w:spacing w:after="0"/>
        <w:ind w:left="0"/>
        <w:jc w:val="both"/>
      </w:pPr>
      <w:r>
        <w:rPr>
          <w:rFonts w:ascii="Times New Roman"/>
          <w:b w:val="false"/>
          <w:i w:val="false"/>
          <w:color w:val="000000"/>
          <w:sz w:val="28"/>
        </w:rPr>
        <w:t>
      Архангельская көшесі: 82, 84, 86, 88, 90, 92, 94, 96;</w:t>
      </w:r>
    </w:p>
    <w:bookmarkEnd w:id="1285"/>
    <w:bookmarkStart w:name="z1293" w:id="1286"/>
    <w:p>
      <w:pPr>
        <w:spacing w:after="0"/>
        <w:ind w:left="0"/>
        <w:jc w:val="both"/>
      </w:pPr>
      <w:r>
        <w:rPr>
          <w:rFonts w:ascii="Times New Roman"/>
          <w:b w:val="false"/>
          <w:i w:val="false"/>
          <w:color w:val="000000"/>
          <w:sz w:val="28"/>
        </w:rPr>
        <w:t>
      Березовая көшесі, "Мелиоратор" бау-бақша серіктестігі тұтыну кооперативі: 90;</w:t>
      </w:r>
    </w:p>
    <w:bookmarkEnd w:id="1286"/>
    <w:bookmarkStart w:name="z1294" w:id="1287"/>
    <w:p>
      <w:pPr>
        <w:spacing w:after="0"/>
        <w:ind w:left="0"/>
        <w:jc w:val="both"/>
      </w:pPr>
      <w:r>
        <w:rPr>
          <w:rFonts w:ascii="Times New Roman"/>
          <w:b w:val="false"/>
          <w:i w:val="false"/>
          <w:color w:val="000000"/>
          <w:sz w:val="28"/>
        </w:rPr>
        <w:t>
      Виноградная көшесі, "Фрегат-1" бау-бақша серіктестігі тұтыну кооперативі: 436, 446, 450;</w:t>
      </w:r>
    </w:p>
    <w:bookmarkEnd w:id="1287"/>
    <w:bookmarkStart w:name="z1295" w:id="1288"/>
    <w:p>
      <w:pPr>
        <w:spacing w:after="0"/>
        <w:ind w:left="0"/>
        <w:jc w:val="both"/>
      </w:pPr>
      <w:r>
        <w:rPr>
          <w:rFonts w:ascii="Times New Roman"/>
          <w:b w:val="false"/>
          <w:i w:val="false"/>
          <w:color w:val="000000"/>
          <w:sz w:val="28"/>
        </w:rPr>
        <w:t>
      Вишневая көшесі, "Мелиоратор" бау-бақша серіктестігі тұтыну кооперативі: 7, 89, 114, 125, 145, 148, 150, 152, 155, 157, 158;</w:t>
      </w:r>
    </w:p>
    <w:bookmarkEnd w:id="1288"/>
    <w:bookmarkStart w:name="z1296" w:id="1289"/>
    <w:p>
      <w:pPr>
        <w:spacing w:after="0"/>
        <w:ind w:left="0"/>
        <w:jc w:val="both"/>
      </w:pPr>
      <w:r>
        <w:rPr>
          <w:rFonts w:ascii="Times New Roman"/>
          <w:b w:val="false"/>
          <w:i w:val="false"/>
          <w:color w:val="000000"/>
          <w:sz w:val="28"/>
        </w:rPr>
        <w:t>
      Грибная көшесі, "Фрегат-1" бау-бақша серіктестігі тұтыну кооперативі: 18;</w:t>
      </w:r>
    </w:p>
    <w:bookmarkEnd w:id="1289"/>
    <w:bookmarkStart w:name="z1297" w:id="1290"/>
    <w:p>
      <w:pPr>
        <w:spacing w:after="0"/>
        <w:ind w:left="0"/>
        <w:jc w:val="both"/>
      </w:pPr>
      <w:r>
        <w:rPr>
          <w:rFonts w:ascii="Times New Roman"/>
          <w:b w:val="false"/>
          <w:i w:val="false"/>
          <w:color w:val="000000"/>
          <w:sz w:val="28"/>
        </w:rPr>
        <w:t>
      Грушевая көшесі, "Мелиоратор" бау-бақша серіктестігі тұтыну кооперативі: 25, 122;</w:t>
      </w:r>
    </w:p>
    <w:bookmarkEnd w:id="1290"/>
    <w:bookmarkStart w:name="z1298" w:id="1291"/>
    <w:p>
      <w:pPr>
        <w:spacing w:after="0"/>
        <w:ind w:left="0"/>
        <w:jc w:val="both"/>
      </w:pPr>
      <w:r>
        <w:rPr>
          <w:rFonts w:ascii="Times New Roman"/>
          <w:b w:val="false"/>
          <w:i w:val="false"/>
          <w:color w:val="000000"/>
          <w:sz w:val="28"/>
        </w:rPr>
        <w:t>
      Дальневосточная көшесі: 102, 104, 104/2, 106, 108, 110, 112, 114, 116, 118, 120;</w:t>
      </w:r>
    </w:p>
    <w:bookmarkEnd w:id="1291"/>
    <w:bookmarkStart w:name="z1299" w:id="1292"/>
    <w:p>
      <w:pPr>
        <w:spacing w:after="0"/>
        <w:ind w:left="0"/>
        <w:jc w:val="both"/>
      </w:pPr>
      <w:r>
        <w:rPr>
          <w:rFonts w:ascii="Times New Roman"/>
          <w:b w:val="false"/>
          <w:i w:val="false"/>
          <w:color w:val="000000"/>
          <w:sz w:val="28"/>
        </w:rPr>
        <w:t>
      Днепропетровская көшесі: 83, 85, 87, 89, 91, 93, 95, 96, 97, 98, 99, 100, 101, 102, 103, 104, 105, 106, 107, 108, 109, 110, 111, 112, 113, 114, 115, 116, 117, 118, 119, 120, 121, 122, 123, 124, 125, 126, 127, 128, 129, 130, 131, 132, 133, 134, 135, 136, 137, 138, 139;</w:t>
      </w:r>
    </w:p>
    <w:bookmarkEnd w:id="1292"/>
    <w:bookmarkStart w:name="z1300" w:id="1293"/>
    <w:p>
      <w:pPr>
        <w:spacing w:after="0"/>
        <w:ind w:left="0"/>
        <w:jc w:val="both"/>
      </w:pPr>
      <w:r>
        <w:rPr>
          <w:rFonts w:ascii="Times New Roman"/>
          <w:b w:val="false"/>
          <w:i w:val="false"/>
          <w:color w:val="000000"/>
          <w:sz w:val="28"/>
        </w:rPr>
        <w:t>
      Дубовая көшесі, "Мелиоратор" бау-бақша серіктестігі тұтыну кооперативі: 9, 15, 36, 38, 58, 72;</w:t>
      </w:r>
    </w:p>
    <w:bookmarkEnd w:id="1293"/>
    <w:bookmarkStart w:name="z1301" w:id="1294"/>
    <w:p>
      <w:pPr>
        <w:spacing w:after="0"/>
        <w:ind w:left="0"/>
        <w:jc w:val="both"/>
      </w:pPr>
      <w:r>
        <w:rPr>
          <w:rFonts w:ascii="Times New Roman"/>
          <w:b w:val="false"/>
          <w:i w:val="false"/>
          <w:color w:val="000000"/>
          <w:sz w:val="28"/>
        </w:rPr>
        <w:t>
      Ежевичная көшесі, "Фрегат-1" бау-бақша серіктестігі тұтыну кооперативі: 464;</w:t>
      </w:r>
    </w:p>
    <w:bookmarkEnd w:id="1294"/>
    <w:bookmarkStart w:name="z1302" w:id="1295"/>
    <w:p>
      <w:pPr>
        <w:spacing w:after="0"/>
        <w:ind w:left="0"/>
        <w:jc w:val="both"/>
      </w:pPr>
      <w:r>
        <w:rPr>
          <w:rFonts w:ascii="Times New Roman"/>
          <w:b w:val="false"/>
          <w:i w:val="false"/>
          <w:color w:val="000000"/>
          <w:sz w:val="28"/>
        </w:rPr>
        <w:t>
      Еловая көшесі, "Мелиоратор" бау-бақша серіктестігі тұтыну кооперативі: 13, 46, 77, 83;</w:t>
      </w:r>
    </w:p>
    <w:bookmarkEnd w:id="1295"/>
    <w:bookmarkStart w:name="z1303" w:id="1296"/>
    <w:p>
      <w:pPr>
        <w:spacing w:after="0"/>
        <w:ind w:left="0"/>
        <w:jc w:val="both"/>
      </w:pPr>
      <w:r>
        <w:rPr>
          <w:rFonts w:ascii="Times New Roman"/>
          <w:b w:val="false"/>
          <w:i w:val="false"/>
          <w:color w:val="000000"/>
          <w:sz w:val="28"/>
        </w:rPr>
        <w:t>
      Жасминовая көшесі, "Фрегат-1" бау-бақша серіктестігі тұтыну кооперативі: 298;</w:t>
      </w:r>
    </w:p>
    <w:bookmarkEnd w:id="1296"/>
    <w:bookmarkStart w:name="z1304" w:id="1297"/>
    <w:p>
      <w:pPr>
        <w:spacing w:after="0"/>
        <w:ind w:left="0"/>
        <w:jc w:val="both"/>
      </w:pPr>
      <w:r>
        <w:rPr>
          <w:rFonts w:ascii="Times New Roman"/>
          <w:b w:val="false"/>
          <w:i w:val="false"/>
          <w:color w:val="000000"/>
          <w:sz w:val="28"/>
        </w:rPr>
        <w:t>
      Запорожская көшесі: 83, 84, 85, 86, 87, 88, 89, 90, 91, 92, 93, 94, 95, 96, 97, 98, 99, 100, 101, 102, 103, 104, 105, 106, 107, 107/1, 108, 109, 110, 111, 112, 113, 114, 115, 116, 117, 118, 119, 120, 121, 122, 123, 124, 125, 126, 127, 128, 129, 130, 131, 132, 133, 134, 135, 136, 137, 138;</w:t>
      </w:r>
    </w:p>
    <w:bookmarkEnd w:id="1297"/>
    <w:bookmarkStart w:name="z1305" w:id="1298"/>
    <w:p>
      <w:pPr>
        <w:spacing w:after="0"/>
        <w:ind w:left="0"/>
        <w:jc w:val="both"/>
      </w:pPr>
      <w:r>
        <w:rPr>
          <w:rFonts w:ascii="Times New Roman"/>
          <w:b w:val="false"/>
          <w:i w:val="false"/>
          <w:color w:val="000000"/>
          <w:sz w:val="28"/>
        </w:rPr>
        <w:t>
      Земляничная көшесі, "Мелиоратор" бау-бақша серіктестігі тұтыну кооперативі: 110, 149;</w:t>
      </w:r>
    </w:p>
    <w:bookmarkEnd w:id="1298"/>
    <w:bookmarkStart w:name="z1306" w:id="1299"/>
    <w:p>
      <w:pPr>
        <w:spacing w:after="0"/>
        <w:ind w:left="0"/>
        <w:jc w:val="both"/>
      </w:pPr>
      <w:r>
        <w:rPr>
          <w:rFonts w:ascii="Times New Roman"/>
          <w:b w:val="false"/>
          <w:i w:val="false"/>
          <w:color w:val="000000"/>
          <w:sz w:val="28"/>
        </w:rPr>
        <w:t>
      Калиновая көшесі, "Мелиоратор" бау-бақша серіктестігі тұтыну кооперативі: 4, 12, 18, 29, 49, 55;</w:t>
      </w:r>
    </w:p>
    <w:bookmarkEnd w:id="1299"/>
    <w:bookmarkStart w:name="z1307" w:id="1300"/>
    <w:p>
      <w:pPr>
        <w:spacing w:after="0"/>
        <w:ind w:left="0"/>
        <w:jc w:val="both"/>
      </w:pPr>
      <w:r>
        <w:rPr>
          <w:rFonts w:ascii="Times New Roman"/>
          <w:b w:val="false"/>
          <w:i w:val="false"/>
          <w:color w:val="000000"/>
          <w:sz w:val="28"/>
        </w:rPr>
        <w:t>
      Калиновая көшесі, "Фрегат-1" бау-бақша серіктестігі тұтыну кооперативі: 378, 382;</w:t>
      </w:r>
    </w:p>
    <w:bookmarkEnd w:id="1300"/>
    <w:bookmarkStart w:name="z1308" w:id="1301"/>
    <w:p>
      <w:pPr>
        <w:spacing w:after="0"/>
        <w:ind w:left="0"/>
        <w:jc w:val="both"/>
      </w:pPr>
      <w:r>
        <w:rPr>
          <w:rFonts w:ascii="Times New Roman"/>
          <w:b w:val="false"/>
          <w:i w:val="false"/>
          <w:color w:val="000000"/>
          <w:sz w:val="28"/>
        </w:rPr>
        <w:t>
      Кленовая көшесі, "Мелиоратор" бау-бақша серіктестігі тұтыну кооперативі: 6, 83, 115;</w:t>
      </w:r>
    </w:p>
    <w:bookmarkEnd w:id="1301"/>
    <w:bookmarkStart w:name="z1309" w:id="1302"/>
    <w:p>
      <w:pPr>
        <w:spacing w:after="0"/>
        <w:ind w:left="0"/>
        <w:jc w:val="both"/>
      </w:pPr>
      <w:r>
        <w:rPr>
          <w:rFonts w:ascii="Times New Roman"/>
          <w:b w:val="false"/>
          <w:i w:val="false"/>
          <w:color w:val="000000"/>
          <w:sz w:val="28"/>
        </w:rPr>
        <w:t>
      Клубничная көшесі, "Мелиоратор" бау-бақша серіктестігі тұтыну кооперативі: 92;</w:t>
      </w:r>
    </w:p>
    <w:bookmarkEnd w:id="1302"/>
    <w:bookmarkStart w:name="z1310" w:id="1303"/>
    <w:p>
      <w:pPr>
        <w:spacing w:after="0"/>
        <w:ind w:left="0"/>
        <w:jc w:val="both"/>
      </w:pPr>
      <w:r>
        <w:rPr>
          <w:rFonts w:ascii="Times New Roman"/>
          <w:b w:val="false"/>
          <w:i w:val="false"/>
          <w:color w:val="000000"/>
          <w:sz w:val="28"/>
        </w:rPr>
        <w:t>
      Конечная көшесі, "Мелиоратор" бау-бақша серіктестігі тұтыну кооперативі: 1А, 17, 20, 23;</w:t>
      </w:r>
    </w:p>
    <w:bookmarkEnd w:id="1303"/>
    <w:bookmarkStart w:name="z1311" w:id="1304"/>
    <w:p>
      <w:pPr>
        <w:spacing w:after="0"/>
        <w:ind w:left="0"/>
        <w:jc w:val="both"/>
      </w:pPr>
      <w:r>
        <w:rPr>
          <w:rFonts w:ascii="Times New Roman"/>
          <w:b w:val="false"/>
          <w:i w:val="false"/>
          <w:color w:val="000000"/>
          <w:sz w:val="28"/>
        </w:rPr>
        <w:t>
      Лимонная көшесі, "Мелиоратор" бау-бақша серіктестігі тұтыну кооперативі: 22, 27, 28, 33, 36, 37;</w:t>
      </w:r>
    </w:p>
    <w:bookmarkEnd w:id="1304"/>
    <w:bookmarkStart w:name="z1312" w:id="1305"/>
    <w:p>
      <w:pPr>
        <w:spacing w:after="0"/>
        <w:ind w:left="0"/>
        <w:jc w:val="both"/>
      </w:pPr>
      <w:r>
        <w:rPr>
          <w:rFonts w:ascii="Times New Roman"/>
          <w:b w:val="false"/>
          <w:i w:val="false"/>
          <w:color w:val="000000"/>
          <w:sz w:val="28"/>
        </w:rPr>
        <w:t>
      Липовая көшесі, "Мелиоратор" бау-бақша серіктестігі тұтыну кооперативі: 4, 12, 15, 22, 35;</w:t>
      </w:r>
    </w:p>
    <w:bookmarkEnd w:id="1305"/>
    <w:bookmarkStart w:name="z1313" w:id="1306"/>
    <w:p>
      <w:pPr>
        <w:spacing w:after="0"/>
        <w:ind w:left="0"/>
        <w:jc w:val="both"/>
      </w:pPr>
      <w:r>
        <w:rPr>
          <w:rFonts w:ascii="Times New Roman"/>
          <w:b w:val="false"/>
          <w:i w:val="false"/>
          <w:color w:val="000000"/>
          <w:sz w:val="28"/>
        </w:rPr>
        <w:t>
      Малиновая көшесі, "Мелиоратор" бау-бақша серіктестігі тұтыну кооперативі: 123, 128, 130;</w:t>
      </w:r>
    </w:p>
    <w:bookmarkEnd w:id="1306"/>
    <w:bookmarkStart w:name="z1314" w:id="1307"/>
    <w:p>
      <w:pPr>
        <w:spacing w:after="0"/>
        <w:ind w:left="0"/>
        <w:jc w:val="both"/>
      </w:pPr>
      <w:r>
        <w:rPr>
          <w:rFonts w:ascii="Times New Roman"/>
          <w:b w:val="false"/>
          <w:i w:val="false"/>
          <w:color w:val="000000"/>
          <w:sz w:val="28"/>
        </w:rPr>
        <w:t>
      Минин көшесі: 104, 106, 108, 110, 112, 113, 114, 115, 116, 117, 118, 119, 120, 121, 122, 123, 124, 125, 126, 127, 128, 129, 130, 131, 132, 133, 134, 135, 136, 137, 139, 141, 143, 145;</w:t>
      </w:r>
    </w:p>
    <w:bookmarkEnd w:id="1307"/>
    <w:bookmarkStart w:name="z1315" w:id="1308"/>
    <w:p>
      <w:pPr>
        <w:spacing w:after="0"/>
        <w:ind w:left="0"/>
        <w:jc w:val="both"/>
      </w:pPr>
      <w:r>
        <w:rPr>
          <w:rFonts w:ascii="Times New Roman"/>
          <w:b w:val="false"/>
          <w:i w:val="false"/>
          <w:color w:val="000000"/>
          <w:sz w:val="28"/>
        </w:rPr>
        <w:t>
      Муялдинская көшесі: 91, 92, 93, 94, 95, 96, 97, 98, 99, 100, 101, 103, 105, 107, 109;</w:t>
      </w:r>
    </w:p>
    <w:bookmarkEnd w:id="1308"/>
    <w:bookmarkStart w:name="z1316" w:id="1309"/>
    <w:p>
      <w:pPr>
        <w:spacing w:after="0"/>
        <w:ind w:left="0"/>
        <w:jc w:val="both"/>
      </w:pPr>
      <w:r>
        <w:rPr>
          <w:rFonts w:ascii="Times New Roman"/>
          <w:b w:val="false"/>
          <w:i w:val="false"/>
          <w:color w:val="000000"/>
          <w:sz w:val="28"/>
        </w:rPr>
        <w:t>
      Облепиховая көшесі, "Фрегат-1" бау-бақша серіктестігі тұтыну кооперативі: 341;</w:t>
      </w:r>
    </w:p>
    <w:bookmarkEnd w:id="1309"/>
    <w:bookmarkStart w:name="z1317" w:id="1310"/>
    <w:p>
      <w:pPr>
        <w:spacing w:after="0"/>
        <w:ind w:left="0"/>
        <w:jc w:val="both"/>
      </w:pPr>
      <w:r>
        <w:rPr>
          <w:rFonts w:ascii="Times New Roman"/>
          <w:b w:val="false"/>
          <w:i w:val="false"/>
          <w:color w:val="000000"/>
          <w:sz w:val="28"/>
        </w:rPr>
        <w:t>
      Пензенская көшесі: 101, 102, 103, 104, 105, 106, 107, 108, 109, 110, 111, 112, 113, 114, 115, 116, 117, 118, 119, 120, 121, 122, 123, 124, 125, 126, 127, 128, 129, 130, 131, 132, 133, 134, 135, 136, 138;</w:t>
      </w:r>
    </w:p>
    <w:bookmarkEnd w:id="1310"/>
    <w:bookmarkStart w:name="z1318" w:id="1311"/>
    <w:p>
      <w:pPr>
        <w:spacing w:after="0"/>
        <w:ind w:left="0"/>
        <w:jc w:val="both"/>
      </w:pPr>
      <w:r>
        <w:rPr>
          <w:rFonts w:ascii="Times New Roman"/>
          <w:b w:val="false"/>
          <w:i w:val="false"/>
          <w:color w:val="000000"/>
          <w:sz w:val="28"/>
        </w:rPr>
        <w:t>
      Пихтовая көшесі, "Мелиоратор" бау-бақша серіктестігі тұтыну кооперативі: 10;</w:t>
      </w:r>
    </w:p>
    <w:bookmarkEnd w:id="1311"/>
    <w:bookmarkStart w:name="z1319" w:id="1312"/>
    <w:p>
      <w:pPr>
        <w:spacing w:after="0"/>
        <w:ind w:left="0"/>
        <w:jc w:val="both"/>
      </w:pPr>
      <w:r>
        <w:rPr>
          <w:rFonts w:ascii="Times New Roman"/>
          <w:b w:val="false"/>
          <w:i w:val="false"/>
          <w:color w:val="000000"/>
          <w:sz w:val="28"/>
        </w:rPr>
        <w:t>
      Шығыс өнеркәсіптік аймағы: 7, 8, 11, 13, 15, 17, 19, 22, 24, 26, 29, 35, 36, 37, 47, 142, 917, 2715;</w:t>
      </w:r>
    </w:p>
    <w:bookmarkEnd w:id="1312"/>
    <w:bookmarkStart w:name="z1320" w:id="1313"/>
    <w:p>
      <w:pPr>
        <w:spacing w:after="0"/>
        <w:ind w:left="0"/>
        <w:jc w:val="both"/>
      </w:pPr>
      <w:r>
        <w:rPr>
          <w:rFonts w:ascii="Times New Roman"/>
          <w:b w:val="false"/>
          <w:i w:val="false"/>
          <w:color w:val="000000"/>
          <w:sz w:val="28"/>
        </w:rPr>
        <w:t>
      Рябиновая көшесі, "Фрегат-1" бау-бақша серіктестігі тұтыну кооперативі: 363;</w:t>
      </w:r>
    </w:p>
    <w:bookmarkEnd w:id="1313"/>
    <w:bookmarkStart w:name="z1321" w:id="1314"/>
    <w:p>
      <w:pPr>
        <w:spacing w:after="0"/>
        <w:ind w:left="0"/>
        <w:jc w:val="both"/>
      </w:pPr>
      <w:r>
        <w:rPr>
          <w:rFonts w:ascii="Times New Roman"/>
          <w:b w:val="false"/>
          <w:i w:val="false"/>
          <w:color w:val="000000"/>
          <w:sz w:val="28"/>
        </w:rPr>
        <w:t>
      Сахалинская көшесі: 95, 96, 97, 98, 99, 100, 101, 102, 103, 104, 105, 106, 107, 107/1, 108, 109, 110, 111, 112, 113, 114, 115, 116, 117, 118, 119, 120, 121, 122;</w:t>
      </w:r>
    </w:p>
    <w:bookmarkEnd w:id="1314"/>
    <w:bookmarkStart w:name="z1322" w:id="1315"/>
    <w:p>
      <w:pPr>
        <w:spacing w:after="0"/>
        <w:ind w:left="0"/>
        <w:jc w:val="both"/>
      </w:pPr>
      <w:r>
        <w:rPr>
          <w:rFonts w:ascii="Times New Roman"/>
          <w:b w:val="false"/>
          <w:i w:val="false"/>
          <w:color w:val="000000"/>
          <w:sz w:val="28"/>
        </w:rPr>
        <w:t>
      Сибирская көшесі: 103, 105, 107, 109, 110, 111, 113, 114, 115, 116, 117, 118, 119, 120, 121, 121А, 122, 123, 124, 125, 126, 127, 128, 129, 130, 131, 132, 133, 134, 135, 136, 137, 138, 139, 140, 141, 142, 143, 144, 145, 146;</w:t>
      </w:r>
    </w:p>
    <w:bookmarkEnd w:id="1315"/>
    <w:bookmarkStart w:name="z1323" w:id="1316"/>
    <w:p>
      <w:pPr>
        <w:spacing w:after="0"/>
        <w:ind w:left="0"/>
        <w:jc w:val="both"/>
      </w:pPr>
      <w:r>
        <w:rPr>
          <w:rFonts w:ascii="Times New Roman"/>
          <w:b w:val="false"/>
          <w:i w:val="false"/>
          <w:color w:val="000000"/>
          <w:sz w:val="28"/>
        </w:rPr>
        <w:t>
      Сливовая көшесі, "Мелиоратор" бау-бақша серіктестігі тұтыну кооперативі: 1, 129;</w:t>
      </w:r>
    </w:p>
    <w:bookmarkEnd w:id="1316"/>
    <w:bookmarkStart w:name="z1324" w:id="1317"/>
    <w:p>
      <w:pPr>
        <w:spacing w:after="0"/>
        <w:ind w:left="0"/>
        <w:jc w:val="both"/>
      </w:pPr>
      <w:r>
        <w:rPr>
          <w:rFonts w:ascii="Times New Roman"/>
          <w:b w:val="false"/>
          <w:i w:val="false"/>
          <w:color w:val="000000"/>
          <w:sz w:val="28"/>
        </w:rPr>
        <w:t>
      Смородиновая көшесі, "Мелиоратор" бау-бақша серіктестігі тұтыну кооперативі: 116;</w:t>
      </w:r>
    </w:p>
    <w:bookmarkEnd w:id="1317"/>
    <w:bookmarkStart w:name="z1325" w:id="1318"/>
    <w:p>
      <w:pPr>
        <w:spacing w:after="0"/>
        <w:ind w:left="0"/>
        <w:jc w:val="both"/>
      </w:pPr>
      <w:r>
        <w:rPr>
          <w:rFonts w:ascii="Times New Roman"/>
          <w:b w:val="false"/>
          <w:i w:val="false"/>
          <w:color w:val="000000"/>
          <w:sz w:val="28"/>
        </w:rPr>
        <w:t>
      Сосновая көшесі, "Мелиоратор" бау-бақша серіктестігі тұтыну кооперативі: 67;</w:t>
      </w:r>
    </w:p>
    <w:bookmarkEnd w:id="1318"/>
    <w:bookmarkStart w:name="z1326" w:id="1319"/>
    <w:p>
      <w:pPr>
        <w:spacing w:after="0"/>
        <w:ind w:left="0"/>
        <w:jc w:val="both"/>
      </w:pPr>
      <w:r>
        <w:rPr>
          <w:rFonts w:ascii="Times New Roman"/>
          <w:b w:val="false"/>
          <w:i w:val="false"/>
          <w:color w:val="000000"/>
          <w:sz w:val="28"/>
        </w:rPr>
        <w:t>
      Станция Южная көшесі: 24, 26, 28, 29, 30, 32, 34, 36, 38, 40, 42, 49, 51, 53, 55, 57, 59, 60, 61, 62, 63, 65, 66, 67, 68, 69, 70, 71, 72, 72/1, 73, 74, 75, 76, 77;</w:t>
      </w:r>
    </w:p>
    <w:bookmarkEnd w:id="1319"/>
    <w:bookmarkStart w:name="z1327" w:id="1320"/>
    <w:p>
      <w:pPr>
        <w:spacing w:after="0"/>
        <w:ind w:left="0"/>
        <w:jc w:val="both"/>
      </w:pPr>
      <w:r>
        <w:rPr>
          <w:rFonts w:ascii="Times New Roman"/>
          <w:b w:val="false"/>
          <w:i w:val="false"/>
          <w:color w:val="000000"/>
          <w:sz w:val="28"/>
        </w:rPr>
        <w:t>
      Таллинская көшесі: 98, 99, 100, 101, 102, 103, 104, 105, 106, 106/1, 107, 108, 108/1, 109, 110, 111, 112, 113, 114, 115, 116, 117, 118, 119, 120, 121, 122, 123;</w:t>
      </w:r>
    </w:p>
    <w:bookmarkEnd w:id="1320"/>
    <w:bookmarkStart w:name="z1328" w:id="1321"/>
    <w:p>
      <w:pPr>
        <w:spacing w:after="0"/>
        <w:ind w:left="0"/>
        <w:jc w:val="both"/>
      </w:pPr>
      <w:r>
        <w:rPr>
          <w:rFonts w:ascii="Times New Roman"/>
          <w:b w:val="false"/>
          <w:i w:val="false"/>
          <w:color w:val="000000"/>
          <w:sz w:val="28"/>
        </w:rPr>
        <w:t>
      Тополевая көшесі, "Мелиоратор" бау-бақша серіктестігі тұтыну кооперативі: 45, 60, 70, 76;</w:t>
      </w:r>
    </w:p>
    <w:bookmarkEnd w:id="1321"/>
    <w:bookmarkStart w:name="z1329" w:id="1322"/>
    <w:p>
      <w:pPr>
        <w:spacing w:after="0"/>
        <w:ind w:left="0"/>
        <w:jc w:val="both"/>
      </w:pPr>
      <w:r>
        <w:rPr>
          <w:rFonts w:ascii="Times New Roman"/>
          <w:b w:val="false"/>
          <w:i w:val="false"/>
          <w:color w:val="000000"/>
          <w:sz w:val="28"/>
        </w:rPr>
        <w:t>
      Транспортная көшесі: 16, 18, 22, 24А, 26;</w:t>
      </w:r>
    </w:p>
    <w:bookmarkEnd w:id="1322"/>
    <w:bookmarkStart w:name="z1330" w:id="1323"/>
    <w:p>
      <w:pPr>
        <w:spacing w:after="0"/>
        <w:ind w:left="0"/>
        <w:jc w:val="both"/>
      </w:pPr>
      <w:r>
        <w:rPr>
          <w:rFonts w:ascii="Times New Roman"/>
          <w:b w:val="false"/>
          <w:i w:val="false"/>
          <w:color w:val="000000"/>
          <w:sz w:val="28"/>
        </w:rPr>
        <w:t>
      Хабаровская көшесі: 103, 104, 105, 106, 107, 108, 109, 110, 111, 112, 113, 114, 115, 116, 117, 118, 119, 120, 121, 122, 123, 124, 125, 126, 127, 128, 129, 130, 131, 132, 133, 134, 135, 136, 137, 138;</w:t>
      </w:r>
    </w:p>
    <w:bookmarkEnd w:id="1323"/>
    <w:bookmarkStart w:name="z1331" w:id="1324"/>
    <w:p>
      <w:pPr>
        <w:spacing w:after="0"/>
        <w:ind w:left="0"/>
        <w:jc w:val="both"/>
      </w:pPr>
      <w:r>
        <w:rPr>
          <w:rFonts w:ascii="Times New Roman"/>
          <w:b w:val="false"/>
          <w:i w:val="false"/>
          <w:color w:val="000000"/>
          <w:sz w:val="28"/>
        </w:rPr>
        <w:t>
      Цветочная көшесі, "Мелиоратор" бау-бақша серіктестігі тұтыну кооперативі: 3, 12, 34;</w:t>
      </w:r>
    </w:p>
    <w:bookmarkEnd w:id="1324"/>
    <w:bookmarkStart w:name="z1332" w:id="1325"/>
    <w:p>
      <w:pPr>
        <w:spacing w:after="0"/>
        <w:ind w:left="0"/>
        <w:jc w:val="both"/>
      </w:pPr>
      <w:r>
        <w:rPr>
          <w:rFonts w:ascii="Times New Roman"/>
          <w:b w:val="false"/>
          <w:i w:val="false"/>
          <w:color w:val="000000"/>
          <w:sz w:val="28"/>
        </w:rPr>
        <w:t>
      Целинная көшесі: 91, 93, 95, 97, 99, 110, 112, 114, 116, 118, 120, 122, 124, 126, 128, 130, 132, 134, 136, 138;</w:t>
      </w:r>
    </w:p>
    <w:bookmarkEnd w:id="1325"/>
    <w:bookmarkStart w:name="z1333" w:id="1326"/>
    <w:p>
      <w:pPr>
        <w:spacing w:after="0"/>
        <w:ind w:left="0"/>
        <w:jc w:val="both"/>
      </w:pPr>
      <w:r>
        <w:rPr>
          <w:rFonts w:ascii="Times New Roman"/>
          <w:b w:val="false"/>
          <w:i w:val="false"/>
          <w:color w:val="000000"/>
          <w:sz w:val="28"/>
        </w:rPr>
        <w:t>
      Черемуховая көшесі, "Мелиоратор" бау-бақша серіктестігі тұтыну кооперативі: 132;</w:t>
      </w:r>
    </w:p>
    <w:bookmarkEnd w:id="1326"/>
    <w:bookmarkStart w:name="z1334" w:id="1327"/>
    <w:p>
      <w:pPr>
        <w:spacing w:after="0"/>
        <w:ind w:left="0"/>
        <w:jc w:val="both"/>
      </w:pPr>
      <w:r>
        <w:rPr>
          <w:rFonts w:ascii="Times New Roman"/>
          <w:b w:val="false"/>
          <w:i w:val="false"/>
          <w:color w:val="000000"/>
          <w:sz w:val="28"/>
        </w:rPr>
        <w:t>
      Черемуховая көшесі, "Фрегат-1" бау-бақша серіктестігі тұтыну кооперативі: 410;</w:t>
      </w:r>
    </w:p>
    <w:bookmarkEnd w:id="1327"/>
    <w:bookmarkStart w:name="z1335" w:id="1328"/>
    <w:p>
      <w:pPr>
        <w:spacing w:after="0"/>
        <w:ind w:left="0"/>
        <w:jc w:val="both"/>
      </w:pPr>
      <w:r>
        <w:rPr>
          <w:rFonts w:ascii="Times New Roman"/>
          <w:b w:val="false"/>
          <w:i w:val="false"/>
          <w:color w:val="000000"/>
          <w:sz w:val="28"/>
        </w:rPr>
        <w:t>
      Якутская көшесі: 104, 106, 108, 110, 111, 112, 113, 114, 115, 116, 117, 118, 119, 120, 121, 122, 123, 124, 125, 126, 127, 128, 129, 130, 131, 132, 133, 134, 135, 136, 137, 139, 141, 143, 145.</w:t>
      </w:r>
    </w:p>
    <w:bookmarkEnd w:id="1328"/>
    <w:bookmarkStart w:name="z1336" w:id="1329"/>
    <w:p>
      <w:pPr>
        <w:spacing w:after="0"/>
        <w:ind w:left="0"/>
        <w:jc w:val="left"/>
      </w:pPr>
      <w:r>
        <w:rPr>
          <w:rFonts w:ascii="Times New Roman"/>
          <w:b/>
          <w:i w:val="false"/>
          <w:color w:val="000000"/>
        </w:rPr>
        <w:t xml:space="preserve"> № 131 сайлау учаскесі</w:t>
      </w:r>
    </w:p>
    <w:bookmarkEnd w:id="1329"/>
    <w:bookmarkStart w:name="z1337" w:id="1330"/>
    <w:p>
      <w:pPr>
        <w:spacing w:after="0"/>
        <w:ind w:left="0"/>
        <w:jc w:val="both"/>
      </w:pPr>
      <w:r>
        <w:rPr>
          <w:rFonts w:ascii="Times New Roman"/>
          <w:b w:val="false"/>
          <w:i w:val="false"/>
          <w:color w:val="000000"/>
          <w:sz w:val="28"/>
        </w:rPr>
        <w:t>
      Орналасқан жері: Ломов көшесі 164/11, "Павлодар политехникалық жоғары колледжі" Жауапкершілігі шектеулі серіктестігі</w:t>
      </w:r>
    </w:p>
    <w:bookmarkEnd w:id="1330"/>
    <w:bookmarkStart w:name="z1338" w:id="1331"/>
    <w:p>
      <w:pPr>
        <w:spacing w:after="0"/>
        <w:ind w:left="0"/>
        <w:jc w:val="both"/>
      </w:pPr>
      <w:r>
        <w:rPr>
          <w:rFonts w:ascii="Times New Roman"/>
          <w:b w:val="false"/>
          <w:i w:val="false"/>
          <w:color w:val="000000"/>
          <w:sz w:val="28"/>
        </w:rPr>
        <w:t>
      Шекаралары: Қамзин көшесі: 163, 164, 165, 167, 169;</w:t>
      </w:r>
    </w:p>
    <w:bookmarkEnd w:id="1331"/>
    <w:bookmarkStart w:name="z1339" w:id="1332"/>
    <w:p>
      <w:pPr>
        <w:spacing w:after="0"/>
        <w:ind w:left="0"/>
        <w:jc w:val="both"/>
      </w:pPr>
      <w:r>
        <w:rPr>
          <w:rFonts w:ascii="Times New Roman"/>
          <w:b w:val="false"/>
          <w:i w:val="false"/>
          <w:color w:val="000000"/>
          <w:sz w:val="28"/>
        </w:rPr>
        <w:t>
      Ломов көшесі: 176/15, 177, 177/1, 179, 179/1, 179А, 180, 180/20.</w:t>
      </w:r>
    </w:p>
    <w:bookmarkEnd w:id="1332"/>
    <w:bookmarkStart w:name="z1340" w:id="1333"/>
    <w:p>
      <w:pPr>
        <w:spacing w:after="0"/>
        <w:ind w:left="0"/>
        <w:jc w:val="left"/>
      </w:pPr>
      <w:r>
        <w:rPr>
          <w:rFonts w:ascii="Times New Roman"/>
          <w:b/>
          <w:i w:val="false"/>
          <w:color w:val="000000"/>
        </w:rPr>
        <w:t xml:space="preserve"> № 132 сайлау учаскесі</w:t>
      </w:r>
    </w:p>
    <w:bookmarkEnd w:id="1333"/>
    <w:bookmarkStart w:name="z1341" w:id="1334"/>
    <w:p>
      <w:pPr>
        <w:spacing w:after="0"/>
        <w:ind w:left="0"/>
        <w:jc w:val="both"/>
      </w:pPr>
      <w:r>
        <w:rPr>
          <w:rFonts w:ascii="Times New Roman"/>
          <w:b w:val="false"/>
          <w:i w:val="false"/>
          <w:color w:val="000000"/>
          <w:sz w:val="28"/>
        </w:rPr>
        <w:t>
      Орналасқан жері: Майра көшесі 49/1 құрылыс, Павлодар облысының білім беру басқармасы, Павлодар қаласы білім беру бөлімінің "Павлодар қаласының № 25 жалпы орта білім беру мектебі" коммуналдық мемлекеттік мекемесі</w:t>
      </w:r>
    </w:p>
    <w:bookmarkEnd w:id="1334"/>
    <w:bookmarkStart w:name="z1342" w:id="1335"/>
    <w:p>
      <w:pPr>
        <w:spacing w:after="0"/>
        <w:ind w:left="0"/>
        <w:jc w:val="both"/>
      </w:pPr>
      <w:r>
        <w:rPr>
          <w:rFonts w:ascii="Times New Roman"/>
          <w:b w:val="false"/>
          <w:i w:val="false"/>
          <w:color w:val="000000"/>
          <w:sz w:val="28"/>
        </w:rPr>
        <w:t>
      Шекаралары: Бекхожин көшесі: 1, 5, 5/1, 13, 15;</w:t>
      </w:r>
    </w:p>
    <w:bookmarkEnd w:id="1335"/>
    <w:bookmarkStart w:name="z1343" w:id="1336"/>
    <w:p>
      <w:pPr>
        <w:spacing w:after="0"/>
        <w:ind w:left="0"/>
        <w:jc w:val="both"/>
      </w:pPr>
      <w:r>
        <w:rPr>
          <w:rFonts w:ascii="Times New Roman"/>
          <w:b w:val="false"/>
          <w:i w:val="false"/>
          <w:color w:val="000000"/>
          <w:sz w:val="28"/>
        </w:rPr>
        <w:t>
      Майра көшесі: 25, 49, 49/2.</w:t>
      </w:r>
    </w:p>
    <w:bookmarkEnd w:id="1336"/>
    <w:bookmarkStart w:name="z1344" w:id="1337"/>
    <w:p>
      <w:pPr>
        <w:spacing w:after="0"/>
        <w:ind w:left="0"/>
        <w:jc w:val="left"/>
      </w:pPr>
      <w:r>
        <w:rPr>
          <w:rFonts w:ascii="Times New Roman"/>
          <w:b/>
          <w:i w:val="false"/>
          <w:color w:val="000000"/>
        </w:rPr>
        <w:t xml:space="preserve"> № 133 сайлау учаскесі</w:t>
      </w:r>
    </w:p>
    <w:bookmarkEnd w:id="1337"/>
    <w:bookmarkStart w:name="z1345" w:id="1338"/>
    <w:p>
      <w:pPr>
        <w:spacing w:after="0"/>
        <w:ind w:left="0"/>
        <w:jc w:val="both"/>
      </w:pPr>
      <w:r>
        <w:rPr>
          <w:rFonts w:ascii="Times New Roman"/>
          <w:b w:val="false"/>
          <w:i w:val="false"/>
          <w:color w:val="000000"/>
          <w:sz w:val="28"/>
        </w:rPr>
        <w:t xml:space="preserve">
      Орналасқан жері: Кенжекөл ауылы Ата заң алаңы 3/2 құрылыс, "Кенжекөл ауылдық округі әкімінің аппаратының Қамар Қасымов атындағы Мәдениет үйі" мемлекеттік коммуналдық қазыналық кәсіпорны </w:t>
      </w:r>
    </w:p>
    <w:bookmarkEnd w:id="1338"/>
    <w:bookmarkStart w:name="z1346" w:id="1339"/>
    <w:p>
      <w:pPr>
        <w:spacing w:after="0"/>
        <w:ind w:left="0"/>
        <w:jc w:val="both"/>
      </w:pPr>
      <w:r>
        <w:rPr>
          <w:rFonts w:ascii="Times New Roman"/>
          <w:b w:val="false"/>
          <w:i w:val="false"/>
          <w:color w:val="000000"/>
          <w:sz w:val="28"/>
        </w:rPr>
        <w:t>
      Шекаралары: Әбікеев көшесі: 1А, 1В, 2Г, 4, 4/2, 5, 6, 6/1, 9, 12;</w:t>
      </w:r>
    </w:p>
    <w:bookmarkEnd w:id="1339"/>
    <w:bookmarkStart w:name="z1347" w:id="1340"/>
    <w:p>
      <w:pPr>
        <w:spacing w:after="0"/>
        <w:ind w:left="0"/>
        <w:jc w:val="both"/>
      </w:pPr>
      <w:r>
        <w:rPr>
          <w:rFonts w:ascii="Times New Roman"/>
          <w:b w:val="false"/>
          <w:i w:val="false"/>
          <w:color w:val="000000"/>
          <w:sz w:val="28"/>
        </w:rPr>
        <w:t>
      Ақсарай көшесі: 2/1, 4, 6, 8;</w:t>
      </w:r>
    </w:p>
    <w:bookmarkEnd w:id="1340"/>
    <w:bookmarkStart w:name="z1348" w:id="1341"/>
    <w:p>
      <w:pPr>
        <w:spacing w:after="0"/>
        <w:ind w:left="0"/>
        <w:jc w:val="both"/>
      </w:pPr>
      <w:r>
        <w:rPr>
          <w:rFonts w:ascii="Times New Roman"/>
          <w:b w:val="false"/>
          <w:i w:val="false"/>
          <w:color w:val="000000"/>
          <w:sz w:val="28"/>
        </w:rPr>
        <w:t>
      Алиясов көшесі: 1, 1/2, 1/3, 1/4, 1/5, 1/6, 2, 3, 4, 4/4, 5, 5/1, 5/3, 5/5, 5А, 6, 6/1, 7, 7/1, 7/3, 7/4, 7/5, 7/6, 7/7, 8, 8/1, 8/2, 8/3, 8/5, 8А, 9, 9А, 10, 10/1, 10А, 10Б, 11, 11Б, 11К, 12, 12А, 13, 14А, 14Б, 15/5, 15А, 16, 16А, 18, 18/1, 18/2, 18А, 19, 20/1, 21, 21/2, 21А, 21В, 27, 27А, 28/1, 29, 30/1, 31, 36/1;</w:t>
      </w:r>
    </w:p>
    <w:bookmarkEnd w:id="1341"/>
    <w:bookmarkStart w:name="z1349" w:id="1342"/>
    <w:p>
      <w:pPr>
        <w:spacing w:after="0"/>
        <w:ind w:left="0"/>
        <w:jc w:val="both"/>
      </w:pPr>
      <w:r>
        <w:rPr>
          <w:rFonts w:ascii="Times New Roman"/>
          <w:b w:val="false"/>
          <w:i w:val="false"/>
          <w:color w:val="000000"/>
          <w:sz w:val="28"/>
        </w:rPr>
        <w:t>
      Әшімбетов көшесі: 1, 1/2, 1/3, 1/4, 1/5, 1А, 1В, 2, 2Б, 3, 4, 4/1, 5, 5/2, 6, 7, 8, 9, 9/2, 10, 11, 12, 13, 14, 14/1, 15, 16, 17, 18, 18/1, 19, 20, 21, 22, 23, 24, 24/2, 25, 26, 27, 28, 29, 30;</w:t>
      </w:r>
    </w:p>
    <w:bookmarkEnd w:id="1342"/>
    <w:bookmarkStart w:name="z1350" w:id="1343"/>
    <w:p>
      <w:pPr>
        <w:spacing w:after="0"/>
        <w:ind w:left="0"/>
        <w:jc w:val="both"/>
      </w:pPr>
      <w:r>
        <w:rPr>
          <w:rFonts w:ascii="Times New Roman"/>
          <w:b w:val="false"/>
          <w:i w:val="false"/>
          <w:color w:val="000000"/>
          <w:sz w:val="28"/>
        </w:rPr>
        <w:t>
      Б. Дүкенбаев көшесі: 3, 8, 17, 24, 37, 57;</w:t>
      </w:r>
    </w:p>
    <w:bookmarkEnd w:id="1343"/>
    <w:bookmarkStart w:name="z1351" w:id="1344"/>
    <w:p>
      <w:pPr>
        <w:spacing w:after="0"/>
        <w:ind w:left="0"/>
        <w:jc w:val="both"/>
      </w:pPr>
      <w:r>
        <w:rPr>
          <w:rFonts w:ascii="Times New Roman"/>
          <w:b w:val="false"/>
          <w:i w:val="false"/>
          <w:color w:val="000000"/>
          <w:sz w:val="28"/>
        </w:rPr>
        <w:t>
      Балтабаев көшесі: 1/4, 1/5, 1/6, 3, 8/1;</w:t>
      </w:r>
    </w:p>
    <w:bookmarkEnd w:id="1344"/>
    <w:bookmarkStart w:name="z1352" w:id="1345"/>
    <w:p>
      <w:pPr>
        <w:spacing w:after="0"/>
        <w:ind w:left="0"/>
        <w:jc w:val="both"/>
      </w:pPr>
      <w:r>
        <w:rPr>
          <w:rFonts w:ascii="Times New Roman"/>
          <w:b w:val="false"/>
          <w:i w:val="false"/>
          <w:color w:val="000000"/>
          <w:sz w:val="28"/>
        </w:rPr>
        <w:t>
      Белгібаев көшесі: 31;</w:t>
      </w:r>
    </w:p>
    <w:bookmarkEnd w:id="1345"/>
    <w:bookmarkStart w:name="z1353" w:id="1346"/>
    <w:p>
      <w:pPr>
        <w:spacing w:after="0"/>
        <w:ind w:left="0"/>
        <w:jc w:val="both"/>
      </w:pPr>
      <w:r>
        <w:rPr>
          <w:rFonts w:ascii="Times New Roman"/>
          <w:b w:val="false"/>
          <w:i w:val="false"/>
          <w:color w:val="000000"/>
          <w:sz w:val="28"/>
        </w:rPr>
        <w:t>
      Гуляйкин көшесі: 2/1, 4, 6, 8;</w:t>
      </w:r>
    </w:p>
    <w:bookmarkEnd w:id="1346"/>
    <w:bookmarkStart w:name="z1354" w:id="1347"/>
    <w:p>
      <w:pPr>
        <w:spacing w:after="0"/>
        <w:ind w:left="0"/>
        <w:jc w:val="both"/>
      </w:pPr>
      <w:r>
        <w:rPr>
          <w:rFonts w:ascii="Times New Roman"/>
          <w:b w:val="false"/>
          <w:i w:val="false"/>
          <w:color w:val="000000"/>
          <w:sz w:val="28"/>
        </w:rPr>
        <w:t>
      Бейбарыс сұлтан көшесі: 1, 2, 3, 4, 5, 6, 7, 8, 9, 10, 11, 12, 13, 14, 14/1, 15, 16, 17, 18, 19, 20, 21, 22, 23, 24, 25, 26, 26А, 27;</w:t>
      </w:r>
    </w:p>
    <w:bookmarkEnd w:id="1347"/>
    <w:bookmarkStart w:name="z1355" w:id="1348"/>
    <w:p>
      <w:pPr>
        <w:spacing w:after="0"/>
        <w:ind w:left="0"/>
        <w:jc w:val="both"/>
      </w:pPr>
      <w:r>
        <w:rPr>
          <w:rFonts w:ascii="Times New Roman"/>
          <w:b w:val="false"/>
          <w:i w:val="false"/>
          <w:color w:val="000000"/>
          <w:sz w:val="28"/>
        </w:rPr>
        <w:t>
      Жакен Абдыков көшесі: 1, 2, 3, 4, 5, 6, 7, 7/1, 8, 9, 10, 11, 11/1, 12, 13, 14, 15, 15А, 16, 16/1, 17, 18, 19, 20, 20А, 21, 22, 22/2, 23, 23А, 24, 25, 26, 27, 28, 28/1, 29, 30;</w:t>
      </w:r>
    </w:p>
    <w:bookmarkEnd w:id="1348"/>
    <w:bookmarkStart w:name="z1356" w:id="1349"/>
    <w:p>
      <w:pPr>
        <w:spacing w:after="0"/>
        <w:ind w:left="0"/>
        <w:jc w:val="both"/>
      </w:pPr>
      <w:r>
        <w:rPr>
          <w:rFonts w:ascii="Times New Roman"/>
          <w:b w:val="false"/>
          <w:i w:val="false"/>
          <w:color w:val="000000"/>
          <w:sz w:val="28"/>
        </w:rPr>
        <w:t>
      Қазанат көшесі: 25, 25В, 26, 28, 29, 29А, 29В, 30, 30/1;</w:t>
      </w:r>
    </w:p>
    <w:bookmarkEnd w:id="1349"/>
    <w:bookmarkStart w:name="z1357" w:id="1350"/>
    <w:p>
      <w:pPr>
        <w:spacing w:after="0"/>
        <w:ind w:left="0"/>
        <w:jc w:val="both"/>
      </w:pPr>
      <w:r>
        <w:rPr>
          <w:rFonts w:ascii="Times New Roman"/>
          <w:b w:val="false"/>
          <w:i w:val="false"/>
          <w:color w:val="000000"/>
          <w:sz w:val="28"/>
        </w:rPr>
        <w:t>
      Кенжекөл көшесі: 1, 1А, 2, 3, 3/1, 3К, 4, 4/1, 4/2, 4А, 5, 5/1, 5А, 5В, 6, 6/1, 7, 7/2, 7/4, 7/5, 8, 8/1, 8/2, 8/3, 8/6, 9, 9/1, 9/2, 9/4, 9/6, 11, 11/1, 11/3, 12, 13, 13/1, 13А, 13Б, 13Д, 14, 15, 15/2, 15/3, 15А, 16, 16А, 17, 18, 19, 20, 21, 21/2, 22, 24, 25, 25/1, 26, 27, 28, 28/2, 28А, 29, 29/1, 30, 31, 32, 32А, 33, 33/1, 34, 34/1, 35, 35/1, 35/3, 35В, 35Г, 36;</w:t>
      </w:r>
    </w:p>
    <w:bookmarkEnd w:id="1350"/>
    <w:bookmarkStart w:name="z1358" w:id="1351"/>
    <w:p>
      <w:pPr>
        <w:spacing w:after="0"/>
        <w:ind w:left="0"/>
        <w:jc w:val="both"/>
      </w:pPr>
      <w:r>
        <w:rPr>
          <w:rFonts w:ascii="Times New Roman"/>
          <w:b w:val="false"/>
          <w:i w:val="false"/>
          <w:color w:val="000000"/>
          <w:sz w:val="28"/>
        </w:rPr>
        <w:t>
      Келісім көшесі: 4, 5, 5/2, 7, 9/1, 9/2, 11, 11/1;</w:t>
      </w:r>
    </w:p>
    <w:bookmarkEnd w:id="1351"/>
    <w:bookmarkStart w:name="z1359" w:id="1352"/>
    <w:p>
      <w:pPr>
        <w:spacing w:after="0"/>
        <w:ind w:left="0"/>
        <w:jc w:val="both"/>
      </w:pPr>
      <w:r>
        <w:rPr>
          <w:rFonts w:ascii="Times New Roman"/>
          <w:b w:val="false"/>
          <w:i w:val="false"/>
          <w:color w:val="000000"/>
          <w:sz w:val="28"/>
        </w:rPr>
        <w:t>
      Көкжайық көшесі: 1, 1/1, 1/6, 1/12, 2/1, 3, 5, 7/1, 8, 8Г, 11, 12, 12/1, 12А, 13, 13/1, 13А, 15, 15/1, 17, 19А, 25, 27, 27А, 27В, 30, 43, 47;</w:t>
      </w:r>
    </w:p>
    <w:bookmarkEnd w:id="1352"/>
    <w:bookmarkStart w:name="z1360" w:id="1353"/>
    <w:p>
      <w:pPr>
        <w:spacing w:after="0"/>
        <w:ind w:left="0"/>
        <w:jc w:val="both"/>
      </w:pPr>
      <w:r>
        <w:rPr>
          <w:rFonts w:ascii="Times New Roman"/>
          <w:b w:val="false"/>
          <w:i w:val="false"/>
          <w:color w:val="000000"/>
          <w:sz w:val="28"/>
        </w:rPr>
        <w:t>
      Қ. Токин көшесі: 1, 1/1, 1/2, 1/3, 1/5, 1/6, 1/7, 1А, 1Б, 1Г, 5, 5/1, 7, 9, 9/1, 11, 13, 15, 15/1, 17, 19, 21, 21/1, 23, 23/1, 25, 27, 29, 31, 33, 35, 37, 39;</w:t>
      </w:r>
    </w:p>
    <w:bookmarkEnd w:id="1353"/>
    <w:bookmarkStart w:name="z1361" w:id="1354"/>
    <w:p>
      <w:pPr>
        <w:spacing w:after="0"/>
        <w:ind w:left="0"/>
        <w:jc w:val="both"/>
      </w:pPr>
      <w:r>
        <w:rPr>
          <w:rFonts w:ascii="Times New Roman"/>
          <w:b w:val="false"/>
          <w:i w:val="false"/>
          <w:color w:val="000000"/>
          <w:sz w:val="28"/>
        </w:rPr>
        <w:t>
      Қапар Смағұлов көшесі: 1, 2, 3, 4, 4А, 5, 5/1, 6, 6Б, 7, 7/1, 8, 8/1, 8Б, 9, 10, 10/1, 10/4, 10/5, 10А, 10Б, 10В, 10Г, 10Д, 11, 11/1, 11/3, 12, 12/1, 12Г, 13, 13/1, 13А, 13Б, 13В, 14, 14Г, 15Б, 15Д, 16, 19Г, 21А, 23, 32, 32/2, 32/3, 33, 34, 34/2, 34/3, 36, 38, 40, 41/2, 42, 42/1, 42/2, 50;</w:t>
      </w:r>
    </w:p>
    <w:bookmarkEnd w:id="1354"/>
    <w:bookmarkStart w:name="z1362" w:id="1355"/>
    <w:p>
      <w:pPr>
        <w:spacing w:after="0"/>
        <w:ind w:left="0"/>
        <w:jc w:val="both"/>
      </w:pPr>
      <w:r>
        <w:rPr>
          <w:rFonts w:ascii="Times New Roman"/>
          <w:b w:val="false"/>
          <w:i w:val="false"/>
          <w:color w:val="000000"/>
          <w:sz w:val="28"/>
        </w:rPr>
        <w:t>
      Лашын көшесі: 1/4, 4, 5, 12, 19;</w:t>
      </w:r>
    </w:p>
    <w:bookmarkEnd w:id="1355"/>
    <w:bookmarkStart w:name="z1363" w:id="1356"/>
    <w:p>
      <w:pPr>
        <w:spacing w:after="0"/>
        <w:ind w:left="0"/>
        <w:jc w:val="both"/>
      </w:pPr>
      <w:r>
        <w:rPr>
          <w:rFonts w:ascii="Times New Roman"/>
          <w:b w:val="false"/>
          <w:i w:val="false"/>
          <w:color w:val="000000"/>
          <w:sz w:val="28"/>
        </w:rPr>
        <w:t>
      Рамазанов көшесі: 16, 17, 17/1, 17/2, 17/3, 17А, 17Б, 17Д, 18, 19, 19/3, 19А, 19Б, 19В, 20, 21, 21/1, 21/2, 22, 23, 23/2, 24, 24/1, 24/2, 24А, 24Б, 24Г, 25, 26, 26/1, 27, 27В, 28, 29, 30, 30А, 31, 32, 33, 34, 34/1, 34А, 34В, 40;</w:t>
      </w:r>
    </w:p>
    <w:bookmarkEnd w:id="1356"/>
    <w:bookmarkStart w:name="z1364" w:id="1357"/>
    <w:p>
      <w:pPr>
        <w:spacing w:after="0"/>
        <w:ind w:left="0"/>
        <w:jc w:val="both"/>
      </w:pPr>
      <w:r>
        <w:rPr>
          <w:rFonts w:ascii="Times New Roman"/>
          <w:b w:val="false"/>
          <w:i w:val="false"/>
          <w:color w:val="000000"/>
          <w:sz w:val="28"/>
        </w:rPr>
        <w:t>
      Сарғазақов көшесі: 26, 27, 28, 30;</w:t>
      </w:r>
    </w:p>
    <w:bookmarkEnd w:id="1357"/>
    <w:bookmarkStart w:name="z1365" w:id="1358"/>
    <w:p>
      <w:pPr>
        <w:spacing w:after="0"/>
        <w:ind w:left="0"/>
        <w:jc w:val="both"/>
      </w:pPr>
      <w:r>
        <w:rPr>
          <w:rFonts w:ascii="Times New Roman"/>
          <w:b w:val="false"/>
          <w:i w:val="false"/>
          <w:color w:val="000000"/>
          <w:sz w:val="28"/>
        </w:rPr>
        <w:t>
      Сәтбаев көшесі: 1, 1А, 2, 3, 4, 5, 6, 6/2, 7, 8, 8/1, 9, 10, 11, 12, 13, 14, 15, 16, 16/1, 17, 17/1, 18, 19, 20, 20/1, 20А, 21, 22, 22А, 23, 24, 25, 27;</w:t>
      </w:r>
    </w:p>
    <w:bookmarkEnd w:id="1358"/>
    <w:bookmarkStart w:name="z1366" w:id="1359"/>
    <w:p>
      <w:pPr>
        <w:spacing w:after="0"/>
        <w:ind w:left="0"/>
        <w:jc w:val="both"/>
      </w:pPr>
      <w:r>
        <w:rPr>
          <w:rFonts w:ascii="Times New Roman"/>
          <w:b w:val="false"/>
          <w:i w:val="false"/>
          <w:color w:val="000000"/>
          <w:sz w:val="28"/>
        </w:rPr>
        <w:t>
      Тайкелтір би көшесі: 1, 2, 3, 4, 5, 5/1, 5/2, 6, 7, 8, 9, 10, 14, 16, 18, 22, 22А, 24, 26/1, 28;</w:t>
      </w:r>
    </w:p>
    <w:bookmarkEnd w:id="1359"/>
    <w:bookmarkStart w:name="z1367" w:id="1360"/>
    <w:p>
      <w:pPr>
        <w:spacing w:after="0"/>
        <w:ind w:left="0"/>
        <w:jc w:val="both"/>
      </w:pPr>
      <w:r>
        <w:rPr>
          <w:rFonts w:ascii="Times New Roman"/>
          <w:b w:val="false"/>
          <w:i w:val="false"/>
          <w:color w:val="000000"/>
          <w:sz w:val="28"/>
        </w:rPr>
        <w:t>
      Тауков көшесі: 18, 22, 22/1, 22/2, 24, 26, 26/1, 28, 28/1, 30, 30А, 32, 32/1, 36, 38;</w:t>
      </w:r>
    </w:p>
    <w:bookmarkEnd w:id="1360"/>
    <w:bookmarkStart w:name="z1368" w:id="1361"/>
    <w:p>
      <w:pPr>
        <w:spacing w:after="0"/>
        <w:ind w:left="0"/>
        <w:jc w:val="both"/>
      </w:pPr>
      <w:r>
        <w:rPr>
          <w:rFonts w:ascii="Times New Roman"/>
          <w:b w:val="false"/>
          <w:i w:val="false"/>
          <w:color w:val="000000"/>
          <w:sz w:val="28"/>
        </w:rPr>
        <w:t>
      Шермұхамедов көшесі: 1, 1В, 4, 6, 8, 10, 11, 13, 14, 14/1, 15, 16, 17, 18, 18/1, 19, 20, 20/1, 21, 22, 23, 23/1, 24, 24/1, 25, 26, 28, 28А, 30;</w:t>
      </w:r>
    </w:p>
    <w:bookmarkEnd w:id="1361"/>
    <w:bookmarkStart w:name="z1369" w:id="1362"/>
    <w:p>
      <w:pPr>
        <w:spacing w:after="0"/>
        <w:ind w:left="0"/>
        <w:jc w:val="both"/>
      </w:pPr>
      <w:r>
        <w:rPr>
          <w:rFonts w:ascii="Times New Roman"/>
          <w:b w:val="false"/>
          <w:i w:val="false"/>
          <w:color w:val="000000"/>
          <w:sz w:val="28"/>
        </w:rPr>
        <w:t>
      Шоқтал көшесі: 15, 16, 16/1, 16Д, 17/1, 18, 18/1, 18А, 18Б, 19, 19/1, 19/2, 19А, 20, 21, 21/1, 28А, 29, 30/1, 30А, 31, 32А, 34А, 34Б, 35, 36Б, 38А, 38Б, 39, 40/1, 40А, 40Б, 41, 42, 42/1, 42А, 43, 44, 44/1, 46А, 48, 50/1, 50Б, 50В, 52А, 54А, 56А, 56Б, 58, 58/2, 64, 66/1, 68, 68/1, 69, 70, 74/9, 77, 77/1, 79/3, 79/4, 83;</w:t>
      </w:r>
    </w:p>
    <w:bookmarkEnd w:id="1362"/>
    <w:bookmarkStart w:name="z1370" w:id="1363"/>
    <w:p>
      <w:pPr>
        <w:spacing w:after="0"/>
        <w:ind w:left="0"/>
        <w:jc w:val="both"/>
      </w:pPr>
      <w:r>
        <w:rPr>
          <w:rFonts w:ascii="Times New Roman"/>
          <w:b w:val="false"/>
          <w:i w:val="false"/>
          <w:color w:val="000000"/>
          <w:sz w:val="28"/>
        </w:rPr>
        <w:t>
      Шоң би көшесі: 1, 1/2, 1/4, 2, 2/1, 2/2, 2А, 3, 3А, 4Б, 5А, 6, 7, 8, 9, 10, 11, 12, 13, 14, 15, 15А, 17, 17/1, 17А, 18, 19, 19/1, 20, 21, 22, 24, 25, 28, 30, 30А, 30Б, 31, 32, 33, 34, 35, 36, 38, 38/1, 39.</w:t>
      </w:r>
    </w:p>
    <w:bookmarkEnd w:id="1363"/>
    <w:bookmarkStart w:name="z1371" w:id="1364"/>
    <w:p>
      <w:pPr>
        <w:spacing w:after="0"/>
        <w:ind w:left="0"/>
        <w:jc w:val="left"/>
      </w:pPr>
      <w:r>
        <w:rPr>
          <w:rFonts w:ascii="Times New Roman"/>
          <w:b/>
          <w:i w:val="false"/>
          <w:color w:val="000000"/>
        </w:rPr>
        <w:t xml:space="preserve"> № 134 сайлау учаскесі</w:t>
      </w:r>
    </w:p>
    <w:bookmarkEnd w:id="1364"/>
    <w:bookmarkStart w:name="z1372" w:id="1365"/>
    <w:p>
      <w:pPr>
        <w:spacing w:after="0"/>
        <w:ind w:left="0"/>
        <w:jc w:val="both"/>
      </w:pPr>
      <w:r>
        <w:rPr>
          <w:rFonts w:ascii="Times New Roman"/>
          <w:b w:val="false"/>
          <w:i w:val="false"/>
          <w:color w:val="000000"/>
          <w:sz w:val="28"/>
        </w:rPr>
        <w:t xml:space="preserve">
      Орналасқан жері: Жетекші ауылы Қыз Жібек көшесі 5/1 құрылыс, Павлодар облысының білім беру басқармасы, Павлодар қаласы білім беру бөлімінің "Павлодар қаласының Жетекші орта жалпы білім беру мектебі" коммуналдық мемлекеттік мекемесі </w:t>
      </w:r>
    </w:p>
    <w:bookmarkEnd w:id="1365"/>
    <w:bookmarkStart w:name="z1373" w:id="1366"/>
    <w:p>
      <w:pPr>
        <w:spacing w:after="0"/>
        <w:ind w:left="0"/>
        <w:jc w:val="both"/>
      </w:pPr>
      <w:r>
        <w:rPr>
          <w:rFonts w:ascii="Times New Roman"/>
          <w:b w:val="false"/>
          <w:i w:val="false"/>
          <w:color w:val="000000"/>
          <w:sz w:val="28"/>
        </w:rPr>
        <w:t>
      Шекаралары: Абай көшесі: 2, 2А, 3, 4, 5, 6, 8, 8/1, 9, 11, 13, 15, 52;</w:t>
      </w:r>
    </w:p>
    <w:bookmarkEnd w:id="1366"/>
    <w:bookmarkStart w:name="z1374" w:id="1367"/>
    <w:p>
      <w:pPr>
        <w:spacing w:after="0"/>
        <w:ind w:left="0"/>
        <w:jc w:val="both"/>
      </w:pPr>
      <w:r>
        <w:rPr>
          <w:rFonts w:ascii="Times New Roman"/>
          <w:b w:val="false"/>
          <w:i w:val="false"/>
          <w:color w:val="000000"/>
          <w:sz w:val="28"/>
        </w:rPr>
        <w:t>
      Айманов көшесі: 2, 8, 19, 22, 25;</w:t>
      </w:r>
    </w:p>
    <w:bookmarkEnd w:id="1367"/>
    <w:bookmarkStart w:name="z1375" w:id="1368"/>
    <w:p>
      <w:pPr>
        <w:spacing w:after="0"/>
        <w:ind w:left="0"/>
        <w:jc w:val="both"/>
      </w:pPr>
      <w:r>
        <w:rPr>
          <w:rFonts w:ascii="Times New Roman"/>
          <w:b w:val="false"/>
          <w:i w:val="false"/>
          <w:color w:val="000000"/>
          <w:sz w:val="28"/>
        </w:rPr>
        <w:t>
      Аймауытов көшесі: 3, 10, 11, 18, 19, 26;</w:t>
      </w:r>
    </w:p>
    <w:bookmarkEnd w:id="1368"/>
    <w:bookmarkStart w:name="z1376" w:id="1369"/>
    <w:p>
      <w:pPr>
        <w:spacing w:after="0"/>
        <w:ind w:left="0"/>
        <w:jc w:val="both"/>
      </w:pPr>
      <w:r>
        <w:rPr>
          <w:rFonts w:ascii="Times New Roman"/>
          <w:b w:val="false"/>
          <w:i w:val="false"/>
          <w:color w:val="000000"/>
          <w:sz w:val="28"/>
        </w:rPr>
        <w:t>
      Алаш Орда көшесі: 1, 2, 3, 3А, 4, 5, 5/1, 6, 7, 8, 9, 10, 11, 12, 12/1, 13, 13А, 14, 15, 16, 17, 18, 19, 20, 22, 23, 24, 25, 26, 27, 28, 29, 29/1, 30, 31, 31/1, 33, 34, 34/1, 35, 37, 39, 39/2, 92, 202;</w:t>
      </w:r>
    </w:p>
    <w:bookmarkEnd w:id="1369"/>
    <w:bookmarkStart w:name="z1377" w:id="1370"/>
    <w:p>
      <w:pPr>
        <w:spacing w:after="0"/>
        <w:ind w:left="0"/>
        <w:jc w:val="both"/>
      </w:pPr>
      <w:r>
        <w:rPr>
          <w:rFonts w:ascii="Times New Roman"/>
          <w:b w:val="false"/>
          <w:i w:val="false"/>
          <w:color w:val="000000"/>
          <w:sz w:val="28"/>
        </w:rPr>
        <w:t>
      Алтынсарин көшесі: 1, 5, 6, 7, 8, 9, 11, 13, 21, 22, 23, 25, 26, 35, 48, 51, 55, 62, 65, 67, 69;</w:t>
      </w:r>
    </w:p>
    <w:bookmarkEnd w:id="1370"/>
    <w:bookmarkStart w:name="z1378" w:id="1371"/>
    <w:p>
      <w:pPr>
        <w:spacing w:after="0"/>
        <w:ind w:left="0"/>
        <w:jc w:val="both"/>
      </w:pPr>
      <w:r>
        <w:rPr>
          <w:rFonts w:ascii="Times New Roman"/>
          <w:b w:val="false"/>
          <w:i w:val="false"/>
          <w:color w:val="000000"/>
          <w:sz w:val="28"/>
        </w:rPr>
        <w:t>
      Бәйтерек көшесі: 1, 1/1, 1/2, 1/3, 1/4, 1/5, 1/7, 1/8, 1/9, 2/1В, 2/1Е, 2/2, 2/3, 2/5, 2/7, 2А, 2Г, 2Ж, 2/1Д, 3А, 4, 4/1, 4А, 5, 6, 6/1, 6/3, 6Б, 7, 7/2, 8, 8/1, 9, 9/1, 10, 12/1, 14, 14/2, 16/2, 18, 18/1, 18/2, 19/1, 20, 20/1, 20/2, 20/3, 21, 22, 22/1, 23, 24, 24/1, 25, 26, 26/1, 26/2, 27, 28, 28/1, 29, 30, 30/2, 31, 32, 34, 35, 36, 37, 38, 39, 40, 41, 42, 44, 48, 50, 52, 54, 56, 58, 76, 353;</w:t>
      </w:r>
    </w:p>
    <w:bookmarkEnd w:id="1371"/>
    <w:bookmarkStart w:name="z1379" w:id="1372"/>
    <w:p>
      <w:pPr>
        <w:spacing w:after="0"/>
        <w:ind w:left="0"/>
        <w:jc w:val="both"/>
      </w:pPr>
      <w:r>
        <w:rPr>
          <w:rFonts w:ascii="Times New Roman"/>
          <w:b w:val="false"/>
          <w:i w:val="false"/>
          <w:color w:val="000000"/>
          <w:sz w:val="28"/>
        </w:rPr>
        <w:t>
      Бөгенбай батыр көшесі: 1, 6, 14, 16, 22, 26, 27, 32, 51, 53, 58, 62;</w:t>
      </w:r>
    </w:p>
    <w:bookmarkEnd w:id="1372"/>
    <w:bookmarkStart w:name="z1380" w:id="1373"/>
    <w:p>
      <w:pPr>
        <w:spacing w:after="0"/>
        <w:ind w:left="0"/>
        <w:jc w:val="both"/>
      </w:pPr>
      <w:r>
        <w:rPr>
          <w:rFonts w:ascii="Times New Roman"/>
          <w:b w:val="false"/>
          <w:i w:val="false"/>
          <w:color w:val="000000"/>
          <w:sz w:val="28"/>
        </w:rPr>
        <w:t>
      Уалиханов көшесі: 11, 12, 14, 16, 21;</w:t>
      </w:r>
    </w:p>
    <w:bookmarkEnd w:id="1373"/>
    <w:bookmarkStart w:name="z1381" w:id="1374"/>
    <w:p>
      <w:pPr>
        <w:spacing w:after="0"/>
        <w:ind w:left="0"/>
        <w:jc w:val="both"/>
      </w:pPr>
      <w:r>
        <w:rPr>
          <w:rFonts w:ascii="Times New Roman"/>
          <w:b w:val="false"/>
          <w:i w:val="false"/>
          <w:color w:val="000000"/>
          <w:sz w:val="28"/>
        </w:rPr>
        <w:t>
      Жалаулы көшесі: 6, 7, 12, 13, 14, 16, 18, 18/1, 22;</w:t>
      </w:r>
    </w:p>
    <w:bookmarkEnd w:id="1374"/>
    <w:bookmarkStart w:name="z1382" w:id="1375"/>
    <w:p>
      <w:pPr>
        <w:spacing w:after="0"/>
        <w:ind w:left="0"/>
        <w:jc w:val="both"/>
      </w:pPr>
      <w:r>
        <w:rPr>
          <w:rFonts w:ascii="Times New Roman"/>
          <w:b w:val="false"/>
          <w:i w:val="false"/>
          <w:color w:val="000000"/>
          <w:sz w:val="28"/>
        </w:rPr>
        <w:t>
      Жеті Жарғы көшесі: 1, 1А, 2, 3, 4, 5, 6, 7, 8, 9, 10, 10/1, 11, 12, 13, 14, 17А, 18, 18/2, 20, 28, 29/1, 31, 33, 44, 74;</w:t>
      </w:r>
    </w:p>
    <w:bookmarkEnd w:id="1375"/>
    <w:bookmarkStart w:name="z1383" w:id="1376"/>
    <w:p>
      <w:pPr>
        <w:spacing w:after="0"/>
        <w:ind w:left="0"/>
        <w:jc w:val="both"/>
      </w:pPr>
      <w:r>
        <w:rPr>
          <w:rFonts w:ascii="Times New Roman"/>
          <w:b w:val="false"/>
          <w:i w:val="false"/>
          <w:color w:val="000000"/>
          <w:sz w:val="28"/>
        </w:rPr>
        <w:t>
      Қамзин көшесі: 2, 6, 20;</w:t>
      </w:r>
    </w:p>
    <w:bookmarkEnd w:id="1376"/>
    <w:bookmarkStart w:name="z1384" w:id="1377"/>
    <w:p>
      <w:pPr>
        <w:spacing w:after="0"/>
        <w:ind w:left="0"/>
        <w:jc w:val="both"/>
      </w:pPr>
      <w:r>
        <w:rPr>
          <w:rFonts w:ascii="Times New Roman"/>
          <w:b w:val="false"/>
          <w:i w:val="false"/>
          <w:color w:val="000000"/>
          <w:sz w:val="28"/>
        </w:rPr>
        <w:t>
      Кенесары хан көшесі: 1, 2, 2/5, 3, 5, 6/1, 6/2, 6/3, 7, 8, 8/1, 8/2, 10, 10/1, 11, 12, 13, 14, 15, 16, 17, 18, 19, 19/1, 20, 21, 22, 24, 25, 26, 30/1, 31, 32, 32/1, 33, 33А, 34, 40, 41, 42, 43, 44, 45, 46, 46/2, 47, 48/1, 50, 57, 65, 68, 69, 72, 74, 75, 85;</w:t>
      </w:r>
    </w:p>
    <w:bookmarkEnd w:id="1377"/>
    <w:bookmarkStart w:name="z1385" w:id="1378"/>
    <w:p>
      <w:pPr>
        <w:spacing w:after="0"/>
        <w:ind w:left="0"/>
        <w:jc w:val="both"/>
      </w:pPr>
      <w:r>
        <w:rPr>
          <w:rFonts w:ascii="Times New Roman"/>
          <w:b w:val="false"/>
          <w:i w:val="false"/>
          <w:color w:val="000000"/>
          <w:sz w:val="28"/>
        </w:rPr>
        <w:t>
      Қобыланды Батыр көшесі: 1, 1/3, 2, 2/1, 3, 4, 5, 6, 7, 8, 9, 10, 11, 13, 14, 15, 16, 17, 18, 19, 20, 21, 22, 23, 24, 25, 26, 27, 28, 29, 30, 31, 32, 33, 34, 35, 36, 38, 39, 40, 41, 42, 44, 46, 48, 50, 52, 54, 56, 58, 59, 60, 61, 62, 68;</w:t>
      </w:r>
    </w:p>
    <w:bookmarkEnd w:id="1378"/>
    <w:bookmarkStart w:name="z1386" w:id="1379"/>
    <w:p>
      <w:pPr>
        <w:spacing w:after="0"/>
        <w:ind w:left="0"/>
        <w:jc w:val="both"/>
      </w:pPr>
      <w:r>
        <w:rPr>
          <w:rFonts w:ascii="Times New Roman"/>
          <w:b w:val="false"/>
          <w:i w:val="false"/>
          <w:color w:val="000000"/>
          <w:sz w:val="28"/>
        </w:rPr>
        <w:t>
      Қыз Жібек көшесі: 1, 2, 3, 3/1, 4, 5, 6, 7, 8, 9, 10, 11, 12, 13, 14, 15, 16, 16/2, 17, 18, 19, 20, 21, 22, 23, 24, 25, 26, 27, 28, 29, 37;</w:t>
      </w:r>
    </w:p>
    <w:bookmarkEnd w:id="1379"/>
    <w:bookmarkStart w:name="z1387" w:id="1380"/>
    <w:p>
      <w:pPr>
        <w:spacing w:after="0"/>
        <w:ind w:left="0"/>
        <w:jc w:val="both"/>
      </w:pPr>
      <w:r>
        <w:rPr>
          <w:rFonts w:ascii="Times New Roman"/>
          <w:b w:val="false"/>
          <w:i w:val="false"/>
          <w:color w:val="000000"/>
          <w:sz w:val="28"/>
        </w:rPr>
        <w:t>
      Мәметова көшесі: 1, 2, 6, 7, 11, 12, 13/1, 13/2, 13/3, 13/4, 13/5, 13/6, 14, 14/1, 14/2, 14/3, 14/4, 14/5, 14/6, 15, 19, 21, 23, 25, 26, 28, 30, 31, 33, 35, 36, 40, 41, 52, 53;</w:t>
      </w:r>
    </w:p>
    <w:bookmarkEnd w:id="1380"/>
    <w:bookmarkStart w:name="z1388" w:id="1381"/>
    <w:p>
      <w:pPr>
        <w:spacing w:after="0"/>
        <w:ind w:left="0"/>
        <w:jc w:val="both"/>
      </w:pPr>
      <w:r>
        <w:rPr>
          <w:rFonts w:ascii="Times New Roman"/>
          <w:b w:val="false"/>
          <w:i w:val="false"/>
          <w:color w:val="000000"/>
          <w:sz w:val="28"/>
        </w:rPr>
        <w:t>
      Мәшһүр Жүсіп көшесі: 1, 3, 4, 5, 6, 7, 8, 12, 14, 16, 17, 18, 19, 20, 21, 21/2, 22, 23, 24, 25, 26, 27, 29, 31, 33;</w:t>
      </w:r>
    </w:p>
    <w:bookmarkEnd w:id="1381"/>
    <w:bookmarkStart w:name="z1389" w:id="1382"/>
    <w:p>
      <w:pPr>
        <w:spacing w:after="0"/>
        <w:ind w:left="0"/>
        <w:jc w:val="both"/>
      </w:pPr>
      <w:r>
        <w:rPr>
          <w:rFonts w:ascii="Times New Roman"/>
          <w:b w:val="false"/>
          <w:i w:val="false"/>
          <w:color w:val="000000"/>
          <w:sz w:val="28"/>
        </w:rPr>
        <w:t>
      Молдағұлова көшесі: 7, 11, 13, 16, 17, 19, 20, 24, 26, 27, 28, 30, 32, 34, 35, 36, 37, 39, 41, 44, 45, 47, 53, 56, 58, 71, 79, 79/1;</w:t>
      </w:r>
    </w:p>
    <w:bookmarkEnd w:id="1382"/>
    <w:bookmarkStart w:name="z1390" w:id="1383"/>
    <w:p>
      <w:pPr>
        <w:spacing w:after="0"/>
        <w:ind w:left="0"/>
        <w:jc w:val="both"/>
      </w:pPr>
      <w:r>
        <w:rPr>
          <w:rFonts w:ascii="Times New Roman"/>
          <w:b w:val="false"/>
          <w:i w:val="false"/>
          <w:color w:val="000000"/>
          <w:sz w:val="28"/>
        </w:rPr>
        <w:t>
      М. Әуезов көшесі: 2, 2А, 4, 5, 6, 8, 9, 10, 12, 12/1, 12А, 14, 15, 16, 17, 18, 19, 21, 22, 23, 25, 26, 27, 28, 29, 30, 31, 32, 33, 34, 36;</w:t>
      </w:r>
    </w:p>
    <w:bookmarkEnd w:id="1383"/>
    <w:bookmarkStart w:name="z1391" w:id="1384"/>
    <w:p>
      <w:pPr>
        <w:spacing w:after="0"/>
        <w:ind w:left="0"/>
        <w:jc w:val="both"/>
      </w:pPr>
      <w:r>
        <w:rPr>
          <w:rFonts w:ascii="Times New Roman"/>
          <w:b w:val="false"/>
          <w:i w:val="false"/>
          <w:color w:val="000000"/>
          <w:sz w:val="28"/>
        </w:rPr>
        <w:t>
      Найзатас көшесі: 1, 3, 7, 7/1, 8, 8/1, 9, 9/1, 10, 11, 12, 13, 13/1, 15, 15/1, 16, 19, 23, 24/1, 26;</w:t>
      </w:r>
    </w:p>
    <w:bookmarkEnd w:id="1384"/>
    <w:bookmarkStart w:name="z1392" w:id="1385"/>
    <w:p>
      <w:pPr>
        <w:spacing w:after="0"/>
        <w:ind w:left="0"/>
        <w:jc w:val="both"/>
      </w:pPr>
      <w:r>
        <w:rPr>
          <w:rFonts w:ascii="Times New Roman"/>
          <w:b w:val="false"/>
          <w:i w:val="false"/>
          <w:color w:val="000000"/>
          <w:sz w:val="28"/>
        </w:rPr>
        <w:t>
      Орда көшесі: 1, 2, 3, 4, 5, 6, 7, 9, 11, 16, 20, 21, 22, 22/2, 24/1, 24/2, 26/1, 28, 28/1, 28А, 30А, 31, 33, 33/1, 34, 34/1, 35, 36, 37, 39, 41, 261;</w:t>
      </w:r>
    </w:p>
    <w:bookmarkEnd w:id="1385"/>
    <w:bookmarkStart w:name="z1393" w:id="1386"/>
    <w:p>
      <w:pPr>
        <w:spacing w:after="0"/>
        <w:ind w:left="0"/>
        <w:jc w:val="both"/>
      </w:pPr>
      <w:r>
        <w:rPr>
          <w:rFonts w:ascii="Times New Roman"/>
          <w:b w:val="false"/>
          <w:i w:val="false"/>
          <w:color w:val="000000"/>
          <w:sz w:val="28"/>
        </w:rPr>
        <w:t>
      Санияз би көшесі: 1, 2, 2А, 3, 3/1, 4, 5, 6, 7, 9, 11, 13, 15;</w:t>
      </w:r>
    </w:p>
    <w:bookmarkEnd w:id="1386"/>
    <w:bookmarkStart w:name="z1394" w:id="1387"/>
    <w:p>
      <w:pPr>
        <w:spacing w:after="0"/>
        <w:ind w:left="0"/>
        <w:jc w:val="both"/>
      </w:pPr>
      <w:r>
        <w:rPr>
          <w:rFonts w:ascii="Times New Roman"/>
          <w:b w:val="false"/>
          <w:i w:val="false"/>
          <w:color w:val="000000"/>
          <w:sz w:val="28"/>
        </w:rPr>
        <w:t>
      Сәтбаев көшесі: 6, 10, 12, 13, 15/1, 15/2, 15/3, 15/4, 15/5, 15/6, 16/2, 17, 20, 23, 30, 36, 37, 45, 47, 53, 54, 55;</w:t>
      </w:r>
    </w:p>
    <w:bookmarkEnd w:id="1387"/>
    <w:bookmarkStart w:name="z1395" w:id="1388"/>
    <w:p>
      <w:pPr>
        <w:spacing w:after="0"/>
        <w:ind w:left="0"/>
        <w:jc w:val="both"/>
      </w:pPr>
      <w:r>
        <w:rPr>
          <w:rFonts w:ascii="Times New Roman"/>
          <w:b w:val="false"/>
          <w:i w:val="false"/>
          <w:color w:val="000000"/>
          <w:sz w:val="28"/>
        </w:rPr>
        <w:t>
      Торайғыров көшесі: 10, 21, 23, 25, 29, 47, 49;</w:t>
      </w:r>
    </w:p>
    <w:bookmarkEnd w:id="1388"/>
    <w:bookmarkStart w:name="z1396" w:id="1389"/>
    <w:p>
      <w:pPr>
        <w:spacing w:after="0"/>
        <w:ind w:left="0"/>
        <w:jc w:val="both"/>
      </w:pPr>
      <w:r>
        <w:rPr>
          <w:rFonts w:ascii="Times New Roman"/>
          <w:b w:val="false"/>
          <w:i w:val="false"/>
          <w:color w:val="000000"/>
          <w:sz w:val="28"/>
        </w:rPr>
        <w:t>
      Үркер көшесі: 1, 2, 3, 4, 6, 8, 10, 12, 14, 16, 18, 18/2.</w:t>
      </w:r>
    </w:p>
    <w:bookmarkEnd w:id="1389"/>
    <w:bookmarkStart w:name="z1397" w:id="1390"/>
    <w:p>
      <w:pPr>
        <w:spacing w:after="0"/>
        <w:ind w:left="0"/>
        <w:jc w:val="left"/>
      </w:pPr>
      <w:r>
        <w:rPr>
          <w:rFonts w:ascii="Times New Roman"/>
          <w:b/>
          <w:i w:val="false"/>
          <w:color w:val="000000"/>
        </w:rPr>
        <w:t xml:space="preserve"> № 580 сайлау учаскесі</w:t>
      </w:r>
    </w:p>
    <w:bookmarkEnd w:id="1390"/>
    <w:bookmarkStart w:name="z1398" w:id="1391"/>
    <w:p>
      <w:pPr>
        <w:spacing w:after="0"/>
        <w:ind w:left="0"/>
        <w:jc w:val="both"/>
      </w:pPr>
      <w:r>
        <w:rPr>
          <w:rFonts w:ascii="Times New Roman"/>
          <w:b w:val="false"/>
          <w:i w:val="false"/>
          <w:color w:val="000000"/>
          <w:sz w:val="28"/>
        </w:rPr>
        <w:t>
      Орналасқан жері: Ломов көшесі 164/13, Павлодар облысы әкімдігі Павлодар облысы білім беру басқармасының "Павлодар қызмет көрсету саласы колледжі" коммуналдық мемлекеттік қазыналық кәсіпорны</w:t>
      </w:r>
    </w:p>
    <w:bookmarkEnd w:id="1391"/>
    <w:bookmarkStart w:name="z1399" w:id="1392"/>
    <w:p>
      <w:pPr>
        <w:spacing w:after="0"/>
        <w:ind w:left="0"/>
        <w:jc w:val="both"/>
      </w:pPr>
      <w:r>
        <w:rPr>
          <w:rFonts w:ascii="Times New Roman"/>
          <w:b w:val="false"/>
          <w:i w:val="false"/>
          <w:color w:val="000000"/>
          <w:sz w:val="28"/>
        </w:rPr>
        <w:t>
      Шекаралары: Гагарин көшесі: 80, 82, 84, 84/3, 86;</w:t>
      </w:r>
    </w:p>
    <w:bookmarkEnd w:id="1392"/>
    <w:bookmarkStart w:name="z1400" w:id="1393"/>
    <w:p>
      <w:pPr>
        <w:spacing w:after="0"/>
        <w:ind w:left="0"/>
        <w:jc w:val="both"/>
      </w:pPr>
      <w:r>
        <w:rPr>
          <w:rFonts w:ascii="Times New Roman"/>
          <w:b w:val="false"/>
          <w:i w:val="false"/>
          <w:color w:val="000000"/>
          <w:sz w:val="28"/>
        </w:rPr>
        <w:t>
      Ломов көшесі: 164, 164/1, 164/2, 164/4, 179/2, 179/4, 179/9, 181, 181/1, 181/2, 181/3, 181/4, 181/5, 181/6, 181/7, 183, 183/1, 183А, 185, 185/1, 187, 187/1, 188/1, 189, 191, 193, 195, 197, 199, 205, 205/1, 207, 211, 213, 215, 217.</w:t>
      </w:r>
    </w:p>
    <w:bookmarkEnd w:id="1393"/>
    <w:bookmarkStart w:name="z1401" w:id="1394"/>
    <w:p>
      <w:pPr>
        <w:spacing w:after="0"/>
        <w:ind w:left="0"/>
        <w:jc w:val="left"/>
      </w:pPr>
      <w:r>
        <w:rPr>
          <w:rFonts w:ascii="Times New Roman"/>
          <w:b/>
          <w:i w:val="false"/>
          <w:color w:val="000000"/>
        </w:rPr>
        <w:t xml:space="preserve"> № 581 сайлау учаскесі</w:t>
      </w:r>
    </w:p>
    <w:bookmarkEnd w:id="1394"/>
    <w:bookmarkStart w:name="z1402" w:id="1395"/>
    <w:p>
      <w:pPr>
        <w:spacing w:after="0"/>
        <w:ind w:left="0"/>
        <w:jc w:val="both"/>
      </w:pPr>
      <w:r>
        <w:rPr>
          <w:rFonts w:ascii="Times New Roman"/>
          <w:b w:val="false"/>
          <w:i w:val="false"/>
          <w:color w:val="000000"/>
          <w:sz w:val="28"/>
        </w:rPr>
        <w:t>
      Орналасқан жері: Академик Шөкин көшесі 139, "Торайғыров университеті" коммерциялық емес акционерлік қоғамы</w:t>
      </w:r>
    </w:p>
    <w:bookmarkEnd w:id="1395"/>
    <w:bookmarkStart w:name="z1403" w:id="1396"/>
    <w:p>
      <w:pPr>
        <w:spacing w:after="0"/>
        <w:ind w:left="0"/>
        <w:jc w:val="both"/>
      </w:pPr>
      <w:r>
        <w:rPr>
          <w:rFonts w:ascii="Times New Roman"/>
          <w:b w:val="false"/>
          <w:i w:val="false"/>
          <w:color w:val="000000"/>
          <w:sz w:val="28"/>
        </w:rPr>
        <w:t>
      Шекаралары: Академик Шөкин көшесі: 100, 141, 145, 146;</w:t>
      </w:r>
    </w:p>
    <w:bookmarkEnd w:id="1396"/>
    <w:bookmarkStart w:name="z1404" w:id="1397"/>
    <w:p>
      <w:pPr>
        <w:spacing w:after="0"/>
        <w:ind w:left="0"/>
        <w:jc w:val="both"/>
      </w:pPr>
      <w:r>
        <w:rPr>
          <w:rFonts w:ascii="Times New Roman"/>
          <w:b w:val="false"/>
          <w:i w:val="false"/>
          <w:color w:val="000000"/>
          <w:sz w:val="28"/>
        </w:rPr>
        <w:t>
      Нұрсұлтан Назарбаев даңғылы: 50, 50/2, 52, 56, 89/2, 93, 93/1, 95, 97, 97/2, 99.</w:t>
      </w:r>
    </w:p>
    <w:bookmarkEnd w:id="1397"/>
    <w:bookmarkStart w:name="z1405" w:id="1398"/>
    <w:p>
      <w:pPr>
        <w:spacing w:after="0"/>
        <w:ind w:left="0"/>
        <w:jc w:val="left"/>
      </w:pPr>
      <w:r>
        <w:rPr>
          <w:rFonts w:ascii="Times New Roman"/>
          <w:b/>
          <w:i w:val="false"/>
          <w:color w:val="000000"/>
        </w:rPr>
        <w:t xml:space="preserve"> № 582 сайлау учаскесі</w:t>
      </w:r>
    </w:p>
    <w:bookmarkEnd w:id="1398"/>
    <w:bookmarkStart w:name="z1406" w:id="1399"/>
    <w:p>
      <w:pPr>
        <w:spacing w:after="0"/>
        <w:ind w:left="0"/>
        <w:jc w:val="both"/>
      </w:pPr>
      <w:r>
        <w:rPr>
          <w:rFonts w:ascii="Times New Roman"/>
          <w:b w:val="false"/>
          <w:i w:val="false"/>
          <w:color w:val="000000"/>
          <w:sz w:val="28"/>
        </w:rPr>
        <w:t>
      Орналасқан жері: Яков Геринг көшесі 78 құрылыс, Павлодар облысының әкімдігі Павлодар облысы білім беру басқармасының "Павлодар технологиялық колледжі" шаруашылық жүргізу құқығындағы коммуналдық мемлекеттік кәсіпорны</w:t>
      </w:r>
    </w:p>
    <w:bookmarkEnd w:id="1399"/>
    <w:bookmarkStart w:name="z1407" w:id="1400"/>
    <w:p>
      <w:pPr>
        <w:spacing w:after="0"/>
        <w:ind w:left="0"/>
        <w:jc w:val="both"/>
      </w:pPr>
      <w:r>
        <w:rPr>
          <w:rFonts w:ascii="Times New Roman"/>
          <w:b w:val="false"/>
          <w:i w:val="false"/>
          <w:color w:val="000000"/>
          <w:sz w:val="28"/>
        </w:rPr>
        <w:t>
      Шекаралары: Алтайская көшесі: 2, 4, 6, 8, 9, 9/1, 9/2, 9/3, 9А, 10, 11, 11/1, 11/2, 12, 13, 13/1, 14, 15, 16, 17, 18, 19, 20, 21, 22, 23, 24, 25, 26, 27, 28, 29, 30, 31, 32, 33, 34, 35, 36, 37, 38, 39, 40, 41, 42, 44;</w:t>
      </w:r>
    </w:p>
    <w:bookmarkEnd w:id="1400"/>
    <w:bookmarkStart w:name="z1408" w:id="1401"/>
    <w:p>
      <w:pPr>
        <w:spacing w:after="0"/>
        <w:ind w:left="0"/>
        <w:jc w:val="both"/>
      </w:pPr>
      <w:r>
        <w:rPr>
          <w:rFonts w:ascii="Times New Roman"/>
          <w:b w:val="false"/>
          <w:i w:val="false"/>
          <w:color w:val="000000"/>
          <w:sz w:val="28"/>
        </w:rPr>
        <w:t>
      Архангельская көшесі: 1, 1/1, 1/2, 1/3, 1/3А, 1/4, 1/5, 1/5А, 1/6, 1/7, 1/7А, 1/8, 1/9А, 1/10, 1/12, 1/13, 1/14, 1/15, 1/16, 1/17, 1А, 3, 3/2, 3/3, 3А, 3Б, 3Г, 5, 7, 9, 9/1, 11, 13, 15, 16, 17, 18, 19, 20, 21, 22, 24, 26, 28, 30, 32, 34, 36, 38, 40, 42, 42/1, 42/2, 42/4, 42/5, 42/6, 42/7, 42/8;</w:t>
      </w:r>
    </w:p>
    <w:bookmarkEnd w:id="1401"/>
    <w:bookmarkStart w:name="z1409" w:id="1402"/>
    <w:p>
      <w:pPr>
        <w:spacing w:after="0"/>
        <w:ind w:left="0"/>
        <w:jc w:val="both"/>
      </w:pPr>
      <w:r>
        <w:rPr>
          <w:rFonts w:ascii="Times New Roman"/>
          <w:b w:val="false"/>
          <w:i w:val="false"/>
          <w:color w:val="000000"/>
          <w:sz w:val="28"/>
        </w:rPr>
        <w:t>
      Дальневосточная көшесі: 15, 16, 17, 18, 19, 20, 21, 22, 23, 24, 25, 26, 27, 28, 29, 30, 31, 32, 33, 34, 35, 36, 37, 38, 39, 40, 41, 42, 42/1, 42/3, 42/4, 42/5, 42/6, 42/8, 42/9, 43;</w:t>
      </w:r>
    </w:p>
    <w:bookmarkEnd w:id="1402"/>
    <w:bookmarkStart w:name="z1410" w:id="1403"/>
    <w:p>
      <w:pPr>
        <w:spacing w:after="0"/>
        <w:ind w:left="0"/>
        <w:jc w:val="both"/>
      </w:pPr>
      <w:r>
        <w:rPr>
          <w:rFonts w:ascii="Times New Roman"/>
          <w:b w:val="false"/>
          <w:i w:val="false"/>
          <w:color w:val="000000"/>
          <w:sz w:val="28"/>
        </w:rPr>
        <w:t>
      Деров көшесі: 1, 2, 3, 3/1, 4, 5, 6, 7, 8, 9, 10, 11, 12, 13, 14, 16, 21, 22;</w:t>
      </w:r>
    </w:p>
    <w:bookmarkEnd w:id="1403"/>
    <w:bookmarkStart w:name="z1411" w:id="1404"/>
    <w:p>
      <w:pPr>
        <w:spacing w:after="0"/>
        <w:ind w:left="0"/>
        <w:jc w:val="both"/>
      </w:pPr>
      <w:r>
        <w:rPr>
          <w:rFonts w:ascii="Times New Roman"/>
          <w:b w:val="false"/>
          <w:i w:val="false"/>
          <w:color w:val="000000"/>
          <w:sz w:val="28"/>
        </w:rPr>
        <w:t>
      Дистанция пути көшесі: 2, 4, 5, 6, 7, 8, 9, 10, 40, 42, 44, 46, 50, 56;</w:t>
      </w:r>
    </w:p>
    <w:bookmarkEnd w:id="1404"/>
    <w:bookmarkStart w:name="z1412" w:id="1405"/>
    <w:p>
      <w:pPr>
        <w:spacing w:after="0"/>
        <w:ind w:left="0"/>
        <w:jc w:val="both"/>
      </w:pPr>
      <w:r>
        <w:rPr>
          <w:rFonts w:ascii="Times New Roman"/>
          <w:b w:val="false"/>
          <w:i w:val="false"/>
          <w:color w:val="000000"/>
          <w:sz w:val="28"/>
        </w:rPr>
        <w:t>
      Днепропетровская көшесі: 15, 16, 17, 18, 19, 20, 21, 22, 23, 24, 25, 26, 27, 28, 29, 30, 31, 32, 33, 34, 35, 36, 37, 38, 39, 40, 41, 42;</w:t>
      </w:r>
    </w:p>
    <w:bookmarkEnd w:id="1405"/>
    <w:bookmarkStart w:name="z1413" w:id="1406"/>
    <w:p>
      <w:pPr>
        <w:spacing w:after="0"/>
        <w:ind w:left="0"/>
        <w:jc w:val="both"/>
      </w:pPr>
      <w:r>
        <w:rPr>
          <w:rFonts w:ascii="Times New Roman"/>
          <w:b w:val="false"/>
          <w:i w:val="false"/>
          <w:color w:val="000000"/>
          <w:sz w:val="28"/>
        </w:rPr>
        <w:t>
      Железнодорожников көшесі: 1, 3, 3/1, 5, 7, 8, 29, 92;</w:t>
      </w:r>
    </w:p>
    <w:bookmarkEnd w:id="1406"/>
    <w:bookmarkStart w:name="z1414" w:id="1407"/>
    <w:p>
      <w:pPr>
        <w:spacing w:after="0"/>
        <w:ind w:left="0"/>
        <w:jc w:val="both"/>
      </w:pPr>
      <w:r>
        <w:rPr>
          <w:rFonts w:ascii="Times New Roman"/>
          <w:b w:val="false"/>
          <w:i w:val="false"/>
          <w:color w:val="000000"/>
          <w:sz w:val="28"/>
        </w:rPr>
        <w:t>
      Заслонов көшесі: 6, 8, 10, 12, 14, 16, 18, 20, 22, 24;</w:t>
      </w:r>
    </w:p>
    <w:bookmarkEnd w:id="1407"/>
    <w:bookmarkStart w:name="z1415" w:id="1408"/>
    <w:p>
      <w:pPr>
        <w:spacing w:after="0"/>
        <w:ind w:left="0"/>
        <w:jc w:val="both"/>
      </w:pPr>
      <w:r>
        <w:rPr>
          <w:rFonts w:ascii="Times New Roman"/>
          <w:b w:val="false"/>
          <w:i w:val="false"/>
          <w:color w:val="000000"/>
          <w:sz w:val="28"/>
        </w:rPr>
        <w:t>
      Запорожская көшесі: 15, 16, 17, 18, 19, 20, 21, 22, 23, 24, 25, 26, 27, 28, 29, 30, 31, 32, 33, 34, 35, 36, 37, 38, 39, 40, 41, 42;</w:t>
      </w:r>
    </w:p>
    <w:bookmarkEnd w:id="1408"/>
    <w:bookmarkStart w:name="z1416" w:id="1409"/>
    <w:p>
      <w:pPr>
        <w:spacing w:after="0"/>
        <w:ind w:left="0"/>
        <w:jc w:val="both"/>
      </w:pPr>
      <w:r>
        <w:rPr>
          <w:rFonts w:ascii="Times New Roman"/>
          <w:b w:val="false"/>
          <w:i w:val="false"/>
          <w:color w:val="000000"/>
          <w:sz w:val="28"/>
        </w:rPr>
        <w:t>
      Литвинов көшесі: 1, 1А, 3, 5, 6, 7, 7/1, 7/2, 8, 9, 10, 10А, 11, 12, 12А, 13, 14, 14/2, 14/3, 15, 15/1, 16, 17, 18, 19, 20, 21, 22, 22/2, 23, 24, 25, 26, 27, 31, 33/1, 35, 37, 39, 41, 43, 48, 50, 52, 54, 54/1, 54/2, 56, 58, 60, 62, 64, 66, 66/1;</w:t>
      </w:r>
    </w:p>
    <w:bookmarkEnd w:id="1409"/>
    <w:bookmarkStart w:name="z1417" w:id="1410"/>
    <w:p>
      <w:pPr>
        <w:spacing w:after="0"/>
        <w:ind w:left="0"/>
        <w:jc w:val="both"/>
      </w:pPr>
      <w:r>
        <w:rPr>
          <w:rFonts w:ascii="Times New Roman"/>
          <w:b w:val="false"/>
          <w:i w:val="false"/>
          <w:color w:val="000000"/>
          <w:sz w:val="28"/>
        </w:rPr>
        <w:t>
      Минин көшесі: 1, 2, 4, 5, 6, 7, 8, 9, 10, 11, 12, 13, 14, 15, 16, 17, 18, 19, 20, 21, 22, 23, 24, 25, 26, 27, 28, 29, 30;</w:t>
      </w:r>
    </w:p>
    <w:bookmarkEnd w:id="1410"/>
    <w:bookmarkStart w:name="z1418" w:id="1411"/>
    <w:p>
      <w:pPr>
        <w:spacing w:after="0"/>
        <w:ind w:left="0"/>
        <w:jc w:val="both"/>
      </w:pPr>
      <w:r>
        <w:rPr>
          <w:rFonts w:ascii="Times New Roman"/>
          <w:b w:val="false"/>
          <w:i w:val="false"/>
          <w:color w:val="000000"/>
          <w:sz w:val="28"/>
        </w:rPr>
        <w:t>
      Муялдинская көшесі: 1, 3, 31, 32, 33, 34, 35, 36, 37, 38, 39, 40, 41, 41/1, 41/2, 41/3, 41/4, 42, 42/1, 42/2;</w:t>
      </w:r>
    </w:p>
    <w:bookmarkEnd w:id="1411"/>
    <w:bookmarkStart w:name="z1419" w:id="1412"/>
    <w:p>
      <w:pPr>
        <w:spacing w:after="0"/>
        <w:ind w:left="0"/>
        <w:jc w:val="both"/>
      </w:pPr>
      <w:r>
        <w:rPr>
          <w:rFonts w:ascii="Times New Roman"/>
          <w:b w:val="false"/>
          <w:i w:val="false"/>
          <w:color w:val="000000"/>
          <w:sz w:val="28"/>
        </w:rPr>
        <w:t>
      Сахалинская көшесі: 31, 32, 33, 35, 36, 37, 38, 39, 40, 41, 42, 42/1, 42/2, 42/4;</w:t>
      </w:r>
    </w:p>
    <w:bookmarkEnd w:id="1412"/>
    <w:bookmarkStart w:name="z1420" w:id="1413"/>
    <w:p>
      <w:pPr>
        <w:spacing w:after="0"/>
        <w:ind w:left="0"/>
        <w:jc w:val="both"/>
      </w:pPr>
      <w:r>
        <w:rPr>
          <w:rFonts w:ascii="Times New Roman"/>
          <w:b w:val="false"/>
          <w:i w:val="false"/>
          <w:color w:val="000000"/>
          <w:sz w:val="28"/>
        </w:rPr>
        <w:t>
      Сибирская көшесі: 1, 2, 3, 5, 6, 7, 8, 9, 10, 11, 12, 13, 14, 15, 16, 17, 18, 18А, 19, 20, 21, 22, 23, 24, 25, 26, 27, 28, 29, 30;</w:t>
      </w:r>
    </w:p>
    <w:bookmarkEnd w:id="1413"/>
    <w:bookmarkStart w:name="z1421" w:id="1414"/>
    <w:p>
      <w:pPr>
        <w:spacing w:after="0"/>
        <w:ind w:left="0"/>
        <w:jc w:val="both"/>
      </w:pPr>
      <w:r>
        <w:rPr>
          <w:rFonts w:ascii="Times New Roman"/>
          <w:b w:val="false"/>
          <w:i w:val="false"/>
          <w:color w:val="000000"/>
          <w:sz w:val="28"/>
        </w:rPr>
        <w:t>
      Сүлейменов көшесі: 1, 1/1, 1/2, 1/3, 2, 2/1, 2/1А, 2/2, 2/3, 2А, 3, 4, 4/1, 4/2, 4/3, 4/5, 5, 6, 7, 8, 9, 10, 11, 12, 13, 14, 15, 16, 17, 18, 19, 20, 21, 22;</w:t>
      </w:r>
    </w:p>
    <w:bookmarkEnd w:id="1414"/>
    <w:bookmarkStart w:name="z1422" w:id="1415"/>
    <w:p>
      <w:pPr>
        <w:spacing w:after="0"/>
        <w:ind w:left="0"/>
        <w:jc w:val="both"/>
      </w:pPr>
      <w:r>
        <w:rPr>
          <w:rFonts w:ascii="Times New Roman"/>
          <w:b w:val="false"/>
          <w:i w:val="false"/>
          <w:color w:val="000000"/>
          <w:sz w:val="28"/>
        </w:rPr>
        <w:t>
      Таллинская көшесі: 8, 9/1, 10, 10/1, 10/2, 12, 12/1, 12/2, 14, 14/1, 14/2, 24, 26, 27, 28, 29, 30, 31, 32, 33, 34, 35, 36, 37, 38, 39, 40, 41, 41/1, 41/2, 41/3, 41/4, 41/5, 41/7, 41/8, 41/9, 42;</w:t>
      </w:r>
    </w:p>
    <w:bookmarkEnd w:id="1415"/>
    <w:bookmarkStart w:name="z1423" w:id="1416"/>
    <w:p>
      <w:pPr>
        <w:spacing w:after="0"/>
        <w:ind w:left="0"/>
        <w:jc w:val="both"/>
      </w:pPr>
      <w:r>
        <w:rPr>
          <w:rFonts w:ascii="Times New Roman"/>
          <w:b w:val="false"/>
          <w:i w:val="false"/>
          <w:color w:val="000000"/>
          <w:sz w:val="28"/>
        </w:rPr>
        <w:t>
      Хабаровская көшесі: 1, 2, 3, 4, 5, 6, 7, 8, 9, 10, 11, 12, 13, 14, 15, 16, 17, 18, 19, 20, 21, 22, 23, 24, 25, 26, 27, 28, 29, 30, 31, 33, 35, 37, 39, 41, 43;</w:t>
      </w:r>
    </w:p>
    <w:bookmarkEnd w:id="1416"/>
    <w:bookmarkStart w:name="z1424" w:id="1417"/>
    <w:p>
      <w:pPr>
        <w:spacing w:after="0"/>
        <w:ind w:left="0"/>
        <w:jc w:val="both"/>
      </w:pPr>
      <w:r>
        <w:rPr>
          <w:rFonts w:ascii="Times New Roman"/>
          <w:b w:val="false"/>
          <w:i w:val="false"/>
          <w:color w:val="000000"/>
          <w:sz w:val="28"/>
        </w:rPr>
        <w:t>
      Целинная көшесі: 6, 7, 8, 8/1, 9, 9/1, 9/2, 10, 10/1, 11, 11/1, 11/2, 11/3, 11/4, 12, 12/1, 13, 13/1, 13/2, 14, 14/1, 15, 16, 16/1, 17, 18, 19, 20, 21, 22, 23, 24, 25, 26, 27, 28, 29, 30, 31, 32, 33, 34, 35, 36, 37, 38, 39, 40, 41, 41/1, 42;</w:t>
      </w:r>
    </w:p>
    <w:bookmarkEnd w:id="1417"/>
    <w:bookmarkStart w:name="z1425" w:id="1418"/>
    <w:p>
      <w:pPr>
        <w:spacing w:after="0"/>
        <w:ind w:left="0"/>
        <w:jc w:val="both"/>
      </w:pPr>
      <w:r>
        <w:rPr>
          <w:rFonts w:ascii="Times New Roman"/>
          <w:b w:val="false"/>
          <w:i w:val="false"/>
          <w:color w:val="000000"/>
          <w:sz w:val="28"/>
        </w:rPr>
        <w:t>
      Якутская көшесі: 1, 2, 3, 4, 5, 6, 7, 8, 9, 10, 11, 12, 14, 15, 16, 16/6, 17, 18, 19, 20, 21, 22, 23, 24, 25, 26, 27, 28, 29, 30, 31, 32, 33, 34, 35, 36, 37, 38, 39, 40, 41, 42, 43, 44.</w:t>
      </w:r>
    </w:p>
    <w:bookmarkEnd w:id="1418"/>
    <w:bookmarkStart w:name="z1426" w:id="1419"/>
    <w:p>
      <w:pPr>
        <w:spacing w:after="0"/>
        <w:ind w:left="0"/>
        <w:jc w:val="left"/>
      </w:pPr>
      <w:r>
        <w:rPr>
          <w:rFonts w:ascii="Times New Roman"/>
          <w:b/>
          <w:i w:val="false"/>
          <w:color w:val="000000"/>
        </w:rPr>
        <w:t xml:space="preserve"> № 583 сайлау учаскесі</w:t>
      </w:r>
    </w:p>
    <w:bookmarkEnd w:id="1419"/>
    <w:bookmarkStart w:name="z1427" w:id="1420"/>
    <w:p>
      <w:pPr>
        <w:spacing w:after="0"/>
        <w:ind w:left="0"/>
        <w:jc w:val="both"/>
      </w:pPr>
      <w:r>
        <w:rPr>
          <w:rFonts w:ascii="Times New Roman"/>
          <w:b w:val="false"/>
          <w:i w:val="false"/>
          <w:color w:val="000000"/>
          <w:sz w:val="28"/>
        </w:rPr>
        <w:t>
      Орналасқан жері: Баян батыр көшесі 27 құрылыс, Павлодар облысының білім беру басқармасы, Павлодар қаласы білім беру бөлімінің "Павлодар қаласының № 30 жалпы орта білім беру мектебі" коммуналдық мемлекеттік мекемесі</w:t>
      </w:r>
    </w:p>
    <w:bookmarkEnd w:id="1420"/>
    <w:bookmarkStart w:name="z1428" w:id="1421"/>
    <w:p>
      <w:pPr>
        <w:spacing w:after="0"/>
        <w:ind w:left="0"/>
        <w:jc w:val="both"/>
      </w:pPr>
      <w:r>
        <w:rPr>
          <w:rFonts w:ascii="Times New Roman"/>
          <w:b w:val="false"/>
          <w:i w:val="false"/>
          <w:color w:val="000000"/>
          <w:sz w:val="28"/>
        </w:rPr>
        <w:t>
      Шекаралары: Абрикосовая көшесі, "Весна" жер телімдерінің иелері (бағбаншылар) тұтыну кооперативі: 6, 8;</w:t>
      </w:r>
    </w:p>
    <w:bookmarkEnd w:id="1421"/>
    <w:bookmarkStart w:name="z1429" w:id="1422"/>
    <w:p>
      <w:pPr>
        <w:spacing w:after="0"/>
        <w:ind w:left="0"/>
        <w:jc w:val="both"/>
      </w:pPr>
      <w:r>
        <w:rPr>
          <w:rFonts w:ascii="Times New Roman"/>
          <w:b w:val="false"/>
          <w:i w:val="false"/>
          <w:color w:val="000000"/>
          <w:sz w:val="28"/>
        </w:rPr>
        <w:t>
      Абрикосовая көшесі, "Здоровье" бау-бақша серіктестігі тұтыну кооперативі: 1А, 7, 31;</w:t>
      </w:r>
    </w:p>
    <w:bookmarkEnd w:id="1422"/>
    <w:bookmarkStart w:name="z1430" w:id="1423"/>
    <w:p>
      <w:pPr>
        <w:spacing w:after="0"/>
        <w:ind w:left="0"/>
        <w:jc w:val="both"/>
      </w:pPr>
      <w:r>
        <w:rPr>
          <w:rFonts w:ascii="Times New Roman"/>
          <w:b w:val="false"/>
          <w:i w:val="false"/>
          <w:color w:val="000000"/>
          <w:sz w:val="28"/>
        </w:rPr>
        <w:t>
      Абрикосовая көшесі, "Сосновый бор" жер телімдерінің иелері (бағбаншылар) тұтыну кооперативі: 69, 71, 78, 91, 97, 129, 130;</w:t>
      </w:r>
    </w:p>
    <w:bookmarkEnd w:id="1423"/>
    <w:bookmarkStart w:name="z1431" w:id="1424"/>
    <w:p>
      <w:pPr>
        <w:spacing w:after="0"/>
        <w:ind w:left="0"/>
        <w:jc w:val="both"/>
      </w:pPr>
      <w:r>
        <w:rPr>
          <w:rFonts w:ascii="Times New Roman"/>
          <w:b w:val="false"/>
          <w:i w:val="false"/>
          <w:color w:val="000000"/>
          <w:sz w:val="28"/>
        </w:rPr>
        <w:t>
      Апельсиновая көшесі, "Весна" жер телімдерінің иелері (бағбаншылар) тұтыну кооперативі: 5, 12;</w:t>
      </w:r>
    </w:p>
    <w:bookmarkEnd w:id="1424"/>
    <w:bookmarkStart w:name="z1432" w:id="1425"/>
    <w:p>
      <w:pPr>
        <w:spacing w:after="0"/>
        <w:ind w:left="0"/>
        <w:jc w:val="both"/>
      </w:pPr>
      <w:r>
        <w:rPr>
          <w:rFonts w:ascii="Times New Roman"/>
          <w:b w:val="false"/>
          <w:i w:val="false"/>
          <w:color w:val="000000"/>
          <w:sz w:val="28"/>
        </w:rPr>
        <w:t>
      Арғынбаев көшесі: 12, 16, 16/1, 17А, 18, 19, 19А, 20, 21, 21А, 22, 23, 23А, 24, 24А, 25, 25А, 26, 27, 27/1, 28, 29, 30, 30А, 32, 32А, 34, 34/1, 36, 37;</w:t>
      </w:r>
    </w:p>
    <w:bookmarkEnd w:id="1425"/>
    <w:bookmarkStart w:name="z1433" w:id="1426"/>
    <w:p>
      <w:pPr>
        <w:spacing w:after="0"/>
        <w:ind w:left="0"/>
        <w:jc w:val="both"/>
      </w:pPr>
      <w:r>
        <w:rPr>
          <w:rFonts w:ascii="Times New Roman"/>
          <w:b w:val="false"/>
          <w:i w:val="false"/>
          <w:color w:val="000000"/>
          <w:sz w:val="28"/>
        </w:rPr>
        <w:t>
      Баймұратов көшесі: 1, 2, 3, 4, 5, 6, 7, 8, 9, 11, 12, 13, 14, 15, 16, 17, 18, 19, 21, 22, 23, 24, 25, 26, 27, 28, 29, 30, 31, 31/1, 32;</w:t>
      </w:r>
    </w:p>
    <w:bookmarkEnd w:id="1426"/>
    <w:bookmarkStart w:name="z1434" w:id="1427"/>
    <w:p>
      <w:pPr>
        <w:spacing w:after="0"/>
        <w:ind w:left="0"/>
        <w:jc w:val="both"/>
      </w:pPr>
      <w:r>
        <w:rPr>
          <w:rFonts w:ascii="Times New Roman"/>
          <w:b w:val="false"/>
          <w:i w:val="false"/>
          <w:color w:val="000000"/>
          <w:sz w:val="28"/>
        </w:rPr>
        <w:t>
      Барбарисовая көшесі, "Весна" жер телімдерінің иелері (бағбаншылар) тұтыну кооперативі: 4, 5, 6, 7, 10, 12, 13, 15, 156;</w:t>
      </w:r>
    </w:p>
    <w:bookmarkEnd w:id="1427"/>
    <w:bookmarkStart w:name="z1435" w:id="1428"/>
    <w:p>
      <w:pPr>
        <w:spacing w:after="0"/>
        <w:ind w:left="0"/>
        <w:jc w:val="both"/>
      </w:pPr>
      <w:r>
        <w:rPr>
          <w:rFonts w:ascii="Times New Roman"/>
          <w:b w:val="false"/>
          <w:i w:val="false"/>
          <w:color w:val="000000"/>
          <w:sz w:val="28"/>
        </w:rPr>
        <w:t>
      Барбарисовая көшесі, "Сосновый бор" жер телімдерінің иелері (бағбаншылар) тұтыну кооперативі: 156, 159, 161;</w:t>
      </w:r>
    </w:p>
    <w:bookmarkEnd w:id="1428"/>
    <w:bookmarkStart w:name="z1436" w:id="1429"/>
    <w:p>
      <w:pPr>
        <w:spacing w:after="0"/>
        <w:ind w:left="0"/>
        <w:jc w:val="both"/>
      </w:pPr>
      <w:r>
        <w:rPr>
          <w:rFonts w:ascii="Times New Roman"/>
          <w:b w:val="false"/>
          <w:i w:val="false"/>
          <w:color w:val="000000"/>
          <w:sz w:val="28"/>
        </w:rPr>
        <w:t>
      Баян батыр көшесі: 19, 21, 23, 25, 29, 31, 33, 35, 37, 39, 40/1, 41, 43, 45, 47, 48/3, 48/7, 49, 51/1, 57, 59, 65;</w:t>
      </w:r>
    </w:p>
    <w:bookmarkEnd w:id="1429"/>
    <w:bookmarkStart w:name="z1437" w:id="1430"/>
    <w:p>
      <w:pPr>
        <w:spacing w:after="0"/>
        <w:ind w:left="0"/>
        <w:jc w:val="both"/>
      </w:pPr>
      <w:r>
        <w:rPr>
          <w:rFonts w:ascii="Times New Roman"/>
          <w:b w:val="false"/>
          <w:i w:val="false"/>
          <w:color w:val="000000"/>
          <w:sz w:val="28"/>
        </w:rPr>
        <w:t>
      Береговая көшесі, "Сосновый бор" жер телімдерінің иелері (бағбаншылар) тұтыну кооперативі: 70, 263, 272, 283;</w:t>
      </w:r>
    </w:p>
    <w:bookmarkEnd w:id="1430"/>
    <w:bookmarkStart w:name="z1438" w:id="1431"/>
    <w:p>
      <w:pPr>
        <w:spacing w:after="0"/>
        <w:ind w:left="0"/>
        <w:jc w:val="both"/>
      </w:pPr>
      <w:r>
        <w:rPr>
          <w:rFonts w:ascii="Times New Roman"/>
          <w:b w:val="false"/>
          <w:i w:val="false"/>
          <w:color w:val="000000"/>
          <w:sz w:val="28"/>
        </w:rPr>
        <w:t>
      Березовая көшесі, "Здоровье" бау-бақша серіктестігі тұтыну кооперативі: 4А, 10;</w:t>
      </w:r>
    </w:p>
    <w:bookmarkEnd w:id="1431"/>
    <w:bookmarkStart w:name="z1439" w:id="1432"/>
    <w:p>
      <w:pPr>
        <w:spacing w:after="0"/>
        <w:ind w:left="0"/>
        <w:jc w:val="both"/>
      </w:pPr>
      <w:r>
        <w:rPr>
          <w:rFonts w:ascii="Times New Roman"/>
          <w:b w:val="false"/>
          <w:i w:val="false"/>
          <w:color w:val="000000"/>
          <w:sz w:val="28"/>
        </w:rPr>
        <w:t>
      Березовая көшесі, "Сосновый бор" жер телімдерінің иелері (бағбаншылар) тұтыну кооперативі: 1, 221, 222, 223/92, 227, 228, 231/1, 234, 238, 260, 263, 272, 273, 275, 287, 288, 290, 291, 296/73, 301, 310, 313;</w:t>
      </w:r>
    </w:p>
    <w:bookmarkEnd w:id="1432"/>
    <w:bookmarkStart w:name="z1440" w:id="1433"/>
    <w:p>
      <w:pPr>
        <w:spacing w:after="0"/>
        <w:ind w:left="0"/>
        <w:jc w:val="both"/>
      </w:pPr>
      <w:r>
        <w:rPr>
          <w:rFonts w:ascii="Times New Roman"/>
          <w:b w:val="false"/>
          <w:i w:val="false"/>
          <w:color w:val="000000"/>
          <w:sz w:val="28"/>
        </w:rPr>
        <w:t>
      Виноградная көшесі, "Весна" жер телімдерінің иелері (бағбаншылар) тұтыну кооперативі: 5, 13;</w:t>
      </w:r>
    </w:p>
    <w:bookmarkEnd w:id="1433"/>
    <w:bookmarkStart w:name="z1441" w:id="1434"/>
    <w:p>
      <w:pPr>
        <w:spacing w:after="0"/>
        <w:ind w:left="0"/>
        <w:jc w:val="both"/>
      </w:pPr>
      <w:r>
        <w:rPr>
          <w:rFonts w:ascii="Times New Roman"/>
          <w:b w:val="false"/>
          <w:i w:val="false"/>
          <w:color w:val="000000"/>
          <w:sz w:val="28"/>
        </w:rPr>
        <w:t>
      Виноградная көшесі, "Здоровье" бау-бақша серіктестігі тұтыну кооперативі: 5, 10;</w:t>
      </w:r>
    </w:p>
    <w:bookmarkEnd w:id="1434"/>
    <w:bookmarkStart w:name="z1442" w:id="1435"/>
    <w:p>
      <w:pPr>
        <w:spacing w:after="0"/>
        <w:ind w:left="0"/>
        <w:jc w:val="both"/>
      </w:pPr>
      <w:r>
        <w:rPr>
          <w:rFonts w:ascii="Times New Roman"/>
          <w:b w:val="false"/>
          <w:i w:val="false"/>
          <w:color w:val="000000"/>
          <w:sz w:val="28"/>
        </w:rPr>
        <w:t>
      Вишневая көшесі, "Весна" жер телімдерінің иелері (бағбаншылар) тұтыну кооперативі: 3, 4, 6, 7, 8;</w:t>
      </w:r>
    </w:p>
    <w:bookmarkEnd w:id="1435"/>
    <w:bookmarkStart w:name="z1443" w:id="1436"/>
    <w:p>
      <w:pPr>
        <w:spacing w:after="0"/>
        <w:ind w:left="0"/>
        <w:jc w:val="both"/>
      </w:pPr>
      <w:r>
        <w:rPr>
          <w:rFonts w:ascii="Times New Roman"/>
          <w:b w:val="false"/>
          <w:i w:val="false"/>
          <w:color w:val="000000"/>
          <w:sz w:val="28"/>
        </w:rPr>
        <w:t>
      Вишневая көшесі, "Здоровье" бау-бақша серіктестігі тұтыну кооперативі: 1, 77;</w:t>
      </w:r>
    </w:p>
    <w:bookmarkEnd w:id="1436"/>
    <w:bookmarkStart w:name="z1444" w:id="1437"/>
    <w:p>
      <w:pPr>
        <w:spacing w:after="0"/>
        <w:ind w:left="0"/>
        <w:jc w:val="both"/>
      </w:pPr>
      <w:r>
        <w:rPr>
          <w:rFonts w:ascii="Times New Roman"/>
          <w:b w:val="false"/>
          <w:i w:val="false"/>
          <w:color w:val="000000"/>
          <w:sz w:val="28"/>
        </w:rPr>
        <w:t>
      Восточная көшесі, "Весна" жер телімдерінің иелері (бағбаншылар) тұтыну кооперативі: 1А, 7;</w:t>
      </w:r>
    </w:p>
    <w:bookmarkEnd w:id="1437"/>
    <w:bookmarkStart w:name="z1445" w:id="1438"/>
    <w:p>
      <w:pPr>
        <w:spacing w:after="0"/>
        <w:ind w:left="0"/>
        <w:jc w:val="both"/>
      </w:pPr>
      <w:r>
        <w:rPr>
          <w:rFonts w:ascii="Times New Roman"/>
          <w:b w:val="false"/>
          <w:i w:val="false"/>
          <w:color w:val="000000"/>
          <w:sz w:val="28"/>
        </w:rPr>
        <w:t>
      Восточная көшесі, "Здоровье" бау-бақша серіктестігі тұтыну кооперативі: 110;</w:t>
      </w:r>
    </w:p>
    <w:bookmarkEnd w:id="1438"/>
    <w:bookmarkStart w:name="z1446" w:id="1439"/>
    <w:p>
      <w:pPr>
        <w:spacing w:after="0"/>
        <w:ind w:left="0"/>
        <w:jc w:val="both"/>
      </w:pPr>
      <w:r>
        <w:rPr>
          <w:rFonts w:ascii="Times New Roman"/>
          <w:b w:val="false"/>
          <w:i w:val="false"/>
          <w:color w:val="000000"/>
          <w:sz w:val="28"/>
        </w:rPr>
        <w:t>
      Жасминная, көшесі, "Весна" жер телімдерінің иелері (бағбаншылар) тұтыну кооперативі: 16;</w:t>
      </w:r>
    </w:p>
    <w:bookmarkEnd w:id="1439"/>
    <w:bookmarkStart w:name="z1447" w:id="1440"/>
    <w:p>
      <w:pPr>
        <w:spacing w:after="0"/>
        <w:ind w:left="0"/>
        <w:jc w:val="both"/>
      </w:pPr>
      <w:r>
        <w:rPr>
          <w:rFonts w:ascii="Times New Roman"/>
          <w:b w:val="false"/>
          <w:i w:val="false"/>
          <w:color w:val="000000"/>
          <w:sz w:val="28"/>
        </w:rPr>
        <w:t>
      Жасминная көшесі, "Здоровье" бау-бақша серіктестігі тұтыну кооперативі: 23;</w:t>
      </w:r>
    </w:p>
    <w:bookmarkEnd w:id="1440"/>
    <w:bookmarkStart w:name="z1448" w:id="1441"/>
    <w:p>
      <w:pPr>
        <w:spacing w:after="0"/>
        <w:ind w:left="0"/>
        <w:jc w:val="both"/>
      </w:pPr>
      <w:r>
        <w:rPr>
          <w:rFonts w:ascii="Times New Roman"/>
          <w:b w:val="false"/>
          <w:i w:val="false"/>
          <w:color w:val="000000"/>
          <w:sz w:val="28"/>
        </w:rPr>
        <w:t>
      Земляничная көшесі, "Здоровье" бау-бақша серіктестігі тұтыну кооперативі: 6А;</w:t>
      </w:r>
    </w:p>
    <w:bookmarkEnd w:id="1441"/>
    <w:bookmarkStart w:name="z1449" w:id="1442"/>
    <w:p>
      <w:pPr>
        <w:spacing w:after="0"/>
        <w:ind w:left="0"/>
        <w:jc w:val="both"/>
      </w:pPr>
      <w:r>
        <w:rPr>
          <w:rFonts w:ascii="Times New Roman"/>
          <w:b w:val="false"/>
          <w:i w:val="false"/>
          <w:color w:val="000000"/>
          <w:sz w:val="28"/>
        </w:rPr>
        <w:t>
      Калиновая көшесі, "Здоровье" бау-бақша серіктестігі тұтыну кооперативі: 1А;</w:t>
      </w:r>
    </w:p>
    <w:bookmarkEnd w:id="1442"/>
    <w:bookmarkStart w:name="z1450" w:id="1443"/>
    <w:p>
      <w:pPr>
        <w:spacing w:after="0"/>
        <w:ind w:left="0"/>
        <w:jc w:val="both"/>
      </w:pPr>
      <w:r>
        <w:rPr>
          <w:rFonts w:ascii="Times New Roman"/>
          <w:b w:val="false"/>
          <w:i w:val="false"/>
          <w:color w:val="000000"/>
          <w:sz w:val="28"/>
        </w:rPr>
        <w:t>
      Кедровая көшесі, "Сосновый бор" жер телімдерінің иелері (бағбаншылар) тұтыну кооперативі: 2, 7, 13, 14, 25, 33, 35, 37, 45, 68;</w:t>
      </w:r>
    </w:p>
    <w:bookmarkEnd w:id="1443"/>
    <w:bookmarkStart w:name="z1451" w:id="1444"/>
    <w:p>
      <w:pPr>
        <w:spacing w:after="0"/>
        <w:ind w:left="0"/>
        <w:jc w:val="both"/>
      </w:pPr>
      <w:r>
        <w:rPr>
          <w:rFonts w:ascii="Times New Roman"/>
          <w:b w:val="false"/>
          <w:i w:val="false"/>
          <w:color w:val="000000"/>
          <w:sz w:val="28"/>
        </w:rPr>
        <w:t>
      Кипарисовая көшесі, "Здоровье" бау-бақша серіктестігі тұтыну кооперативі: 74, 76;</w:t>
      </w:r>
    </w:p>
    <w:bookmarkEnd w:id="1444"/>
    <w:bookmarkStart w:name="z1452" w:id="1445"/>
    <w:p>
      <w:pPr>
        <w:spacing w:after="0"/>
        <w:ind w:left="0"/>
        <w:jc w:val="both"/>
      </w:pPr>
      <w:r>
        <w:rPr>
          <w:rFonts w:ascii="Times New Roman"/>
          <w:b w:val="false"/>
          <w:i w:val="false"/>
          <w:color w:val="000000"/>
          <w:sz w:val="28"/>
        </w:rPr>
        <w:t>
      Кленовая көшесі, "Сосновый бор" жер телімдерінің иелері (бағбаншылар) тұтыну кооперативі: 77, 79, 86, 98, 100, 101, 104, 109, 110/90, 112/89, 127/36, 136, 144, 148, 152, 164, 165, 173, 180, 181, 183, 198, 210, 212;</w:t>
      </w:r>
    </w:p>
    <w:bookmarkEnd w:id="1445"/>
    <w:bookmarkStart w:name="z1453" w:id="1446"/>
    <w:p>
      <w:pPr>
        <w:spacing w:after="0"/>
        <w:ind w:left="0"/>
        <w:jc w:val="both"/>
      </w:pPr>
      <w:r>
        <w:rPr>
          <w:rFonts w:ascii="Times New Roman"/>
          <w:b w:val="false"/>
          <w:i w:val="false"/>
          <w:color w:val="000000"/>
          <w:sz w:val="28"/>
        </w:rPr>
        <w:t>
      Клубничная көшесі, "Весна" жер телімдерінің иелері (бағбаншылар) тұтыну кооперативі: 1, 3, 8, 13;</w:t>
      </w:r>
    </w:p>
    <w:bookmarkEnd w:id="1446"/>
    <w:bookmarkStart w:name="z1454" w:id="1447"/>
    <w:p>
      <w:pPr>
        <w:spacing w:after="0"/>
        <w:ind w:left="0"/>
        <w:jc w:val="both"/>
      </w:pPr>
      <w:r>
        <w:rPr>
          <w:rFonts w:ascii="Times New Roman"/>
          <w:b w:val="false"/>
          <w:i w:val="false"/>
          <w:color w:val="000000"/>
          <w:sz w:val="28"/>
        </w:rPr>
        <w:t>
      Ледовский көшесі: 2, 3, 7, 8, 9, 10, 11, 12, 13, 14, 15, 16, 17, 18, 18/1, 18/2, 19, 20, 21, 22, 23, 24, 25, 26, 27, 28, 29, 30, 31, 32, 33, 34, 35, 36, 39, 39/2, 39А, 43, 45;</w:t>
      </w:r>
    </w:p>
    <w:bookmarkEnd w:id="1447"/>
    <w:bookmarkStart w:name="z1455" w:id="1448"/>
    <w:p>
      <w:pPr>
        <w:spacing w:after="0"/>
        <w:ind w:left="0"/>
        <w:jc w:val="both"/>
      </w:pPr>
      <w:r>
        <w:rPr>
          <w:rFonts w:ascii="Times New Roman"/>
          <w:b w:val="false"/>
          <w:i w:val="false"/>
          <w:color w:val="000000"/>
          <w:sz w:val="28"/>
        </w:rPr>
        <w:t>
      Лимонная көшесі, "Весна" жер телімдерінің иелері (бағбаншылар) тұтыну кооперативі: 2, 3, 15, 18, 19;</w:t>
      </w:r>
    </w:p>
    <w:bookmarkEnd w:id="1448"/>
    <w:bookmarkStart w:name="z1456" w:id="1449"/>
    <w:p>
      <w:pPr>
        <w:spacing w:after="0"/>
        <w:ind w:left="0"/>
        <w:jc w:val="both"/>
      </w:pPr>
      <w:r>
        <w:rPr>
          <w:rFonts w:ascii="Times New Roman"/>
          <w:b w:val="false"/>
          <w:i w:val="false"/>
          <w:color w:val="000000"/>
          <w:sz w:val="28"/>
        </w:rPr>
        <w:t>
      Лимонная, көшесі, "Здоровье" бау-бақша серіктестігі тұтыну кооперативі: 56;</w:t>
      </w:r>
    </w:p>
    <w:bookmarkEnd w:id="1449"/>
    <w:bookmarkStart w:name="z1457" w:id="1450"/>
    <w:p>
      <w:pPr>
        <w:spacing w:after="0"/>
        <w:ind w:left="0"/>
        <w:jc w:val="both"/>
      </w:pPr>
      <w:r>
        <w:rPr>
          <w:rFonts w:ascii="Times New Roman"/>
          <w:b w:val="false"/>
          <w:i w:val="false"/>
          <w:color w:val="000000"/>
          <w:sz w:val="28"/>
        </w:rPr>
        <w:t>
      Лунная көшесі: 2, 2/1, 4, 6, 7, 8, 10, 11/1, 12, 13/1, 14, 16, 18, 19, 20;</w:t>
      </w:r>
    </w:p>
    <w:bookmarkEnd w:id="1450"/>
    <w:bookmarkStart w:name="z1458" w:id="1451"/>
    <w:p>
      <w:pPr>
        <w:spacing w:after="0"/>
        <w:ind w:left="0"/>
        <w:jc w:val="both"/>
      </w:pPr>
      <w:r>
        <w:rPr>
          <w:rFonts w:ascii="Times New Roman"/>
          <w:b w:val="false"/>
          <w:i w:val="false"/>
          <w:color w:val="000000"/>
          <w:sz w:val="28"/>
        </w:rPr>
        <w:t>
      Майская көшесі: 1, 1Б, 2, 2А, 2Б, 3, 4, 5, 6, 7, 8, 9, 10, 11, 12;</w:t>
      </w:r>
    </w:p>
    <w:bookmarkEnd w:id="1451"/>
    <w:bookmarkStart w:name="z1459" w:id="1452"/>
    <w:p>
      <w:pPr>
        <w:spacing w:after="0"/>
        <w:ind w:left="0"/>
        <w:jc w:val="both"/>
      </w:pPr>
      <w:r>
        <w:rPr>
          <w:rFonts w:ascii="Times New Roman"/>
          <w:b w:val="false"/>
          <w:i w:val="false"/>
          <w:color w:val="000000"/>
          <w:sz w:val="28"/>
        </w:rPr>
        <w:t>
      Малиновая көшесі, "Весна" жер телімдерінің иелері (бағбаншылар) тұтыну кооперативі: 4, 20;</w:t>
      </w:r>
    </w:p>
    <w:bookmarkEnd w:id="1452"/>
    <w:bookmarkStart w:name="z1460" w:id="1453"/>
    <w:p>
      <w:pPr>
        <w:spacing w:after="0"/>
        <w:ind w:left="0"/>
        <w:jc w:val="both"/>
      </w:pPr>
      <w:r>
        <w:rPr>
          <w:rFonts w:ascii="Times New Roman"/>
          <w:b w:val="false"/>
          <w:i w:val="false"/>
          <w:color w:val="000000"/>
          <w:sz w:val="28"/>
        </w:rPr>
        <w:t>
      Облепиховая көшесі, "Здоровье" бау-бақша серіктестігі тұтыну кооперативі: 28;</w:t>
      </w:r>
    </w:p>
    <w:bookmarkEnd w:id="1453"/>
    <w:bookmarkStart w:name="z1461" w:id="1454"/>
    <w:p>
      <w:pPr>
        <w:spacing w:after="0"/>
        <w:ind w:left="0"/>
        <w:jc w:val="both"/>
      </w:pPr>
      <w:r>
        <w:rPr>
          <w:rFonts w:ascii="Times New Roman"/>
          <w:b w:val="false"/>
          <w:i w:val="false"/>
          <w:color w:val="000000"/>
          <w:sz w:val="28"/>
        </w:rPr>
        <w:t>
      Облепиховая көшесі, "Реченька" бау-бақша серіктестігі тұтыну кооперативі: 42;</w:t>
      </w:r>
    </w:p>
    <w:bookmarkEnd w:id="1454"/>
    <w:bookmarkStart w:name="z1462" w:id="1455"/>
    <w:p>
      <w:pPr>
        <w:spacing w:after="0"/>
        <w:ind w:left="0"/>
        <w:jc w:val="both"/>
      </w:pPr>
      <w:r>
        <w:rPr>
          <w:rFonts w:ascii="Times New Roman"/>
          <w:b w:val="false"/>
          <w:i w:val="false"/>
          <w:color w:val="000000"/>
          <w:sz w:val="28"/>
        </w:rPr>
        <w:t>
      Западный тұйық көшесі, "Весна" жер телімдерінің иелері (бағбаншылар) тұтыну кооперативі: 10, 11;</w:t>
      </w:r>
    </w:p>
    <w:bookmarkEnd w:id="1455"/>
    <w:bookmarkStart w:name="z1463" w:id="1456"/>
    <w:p>
      <w:pPr>
        <w:spacing w:after="0"/>
        <w:ind w:left="0"/>
        <w:jc w:val="both"/>
      </w:pPr>
      <w:r>
        <w:rPr>
          <w:rFonts w:ascii="Times New Roman"/>
          <w:b w:val="false"/>
          <w:i w:val="false"/>
          <w:color w:val="000000"/>
          <w:sz w:val="28"/>
        </w:rPr>
        <w:t>
      Персиковая көшесі, "Здоровье" бау-бақша серіктестігі тұтыну кооперативі: 6Б;</w:t>
      </w:r>
    </w:p>
    <w:bookmarkEnd w:id="1456"/>
    <w:bookmarkStart w:name="z1464" w:id="1457"/>
    <w:p>
      <w:pPr>
        <w:spacing w:after="0"/>
        <w:ind w:left="0"/>
        <w:jc w:val="both"/>
      </w:pPr>
      <w:r>
        <w:rPr>
          <w:rFonts w:ascii="Times New Roman"/>
          <w:b w:val="false"/>
          <w:i w:val="false"/>
          <w:color w:val="000000"/>
          <w:sz w:val="28"/>
        </w:rPr>
        <w:t>
      Персиковая көшесі, "Весна" жер телімдерінің иелері (бағбаншылар) тұтыну кооперативі: 2, 3, 5, 6, 7, 20;</w:t>
      </w:r>
    </w:p>
    <w:bookmarkEnd w:id="1457"/>
    <w:bookmarkStart w:name="z1465" w:id="1458"/>
    <w:p>
      <w:pPr>
        <w:spacing w:after="0"/>
        <w:ind w:left="0"/>
        <w:jc w:val="both"/>
      </w:pPr>
      <w:r>
        <w:rPr>
          <w:rFonts w:ascii="Times New Roman"/>
          <w:b w:val="false"/>
          <w:i w:val="false"/>
          <w:color w:val="000000"/>
          <w:sz w:val="28"/>
        </w:rPr>
        <w:t>
      Песочная көшесі: 22;</w:t>
      </w:r>
    </w:p>
    <w:bookmarkEnd w:id="1458"/>
    <w:bookmarkStart w:name="z1466" w:id="1459"/>
    <w:p>
      <w:pPr>
        <w:spacing w:after="0"/>
        <w:ind w:left="0"/>
        <w:jc w:val="both"/>
      </w:pPr>
      <w:r>
        <w:rPr>
          <w:rFonts w:ascii="Times New Roman"/>
          <w:b w:val="false"/>
          <w:i w:val="false"/>
          <w:color w:val="000000"/>
          <w:sz w:val="28"/>
        </w:rPr>
        <w:t>
      Плодовоягодная көшесі, "Здоровье" бау-бақша серіктестігі тұтыну кооперативі: 6А;</w:t>
      </w:r>
    </w:p>
    <w:bookmarkEnd w:id="1459"/>
    <w:bookmarkStart w:name="z1467" w:id="1460"/>
    <w:p>
      <w:pPr>
        <w:spacing w:after="0"/>
        <w:ind w:left="0"/>
        <w:jc w:val="both"/>
      </w:pPr>
      <w:r>
        <w:rPr>
          <w:rFonts w:ascii="Times New Roman"/>
          <w:b w:val="false"/>
          <w:i w:val="false"/>
          <w:color w:val="000000"/>
          <w:sz w:val="28"/>
        </w:rPr>
        <w:t>
      Пожарная көшесі: 1, 1/1, 2, 3, 4, 5, 6, 7, 8, 9, 10, 11, 12, 13;</w:t>
      </w:r>
    </w:p>
    <w:bookmarkEnd w:id="1460"/>
    <w:bookmarkStart w:name="z1468" w:id="1461"/>
    <w:p>
      <w:pPr>
        <w:spacing w:after="0"/>
        <w:ind w:left="0"/>
        <w:jc w:val="both"/>
      </w:pPr>
      <w:r>
        <w:rPr>
          <w:rFonts w:ascii="Times New Roman"/>
          <w:b w:val="false"/>
          <w:i w:val="false"/>
          <w:color w:val="000000"/>
          <w:sz w:val="28"/>
        </w:rPr>
        <w:t>
      1А өтпе жол (Радиозавод): 6;</w:t>
      </w:r>
    </w:p>
    <w:bookmarkEnd w:id="1461"/>
    <w:bookmarkStart w:name="z1469" w:id="1462"/>
    <w:p>
      <w:pPr>
        <w:spacing w:after="0"/>
        <w:ind w:left="0"/>
        <w:jc w:val="both"/>
      </w:pPr>
      <w:r>
        <w:rPr>
          <w:rFonts w:ascii="Times New Roman"/>
          <w:b w:val="false"/>
          <w:i w:val="false"/>
          <w:color w:val="000000"/>
          <w:sz w:val="28"/>
        </w:rPr>
        <w:t>
      2А өтпе жол (Радиозавод): 1, 1/1, 2, 3, 5, 6, 6/1, 6/2, 7, 9, 9/1, 10;</w:t>
      </w:r>
    </w:p>
    <w:bookmarkEnd w:id="1462"/>
    <w:bookmarkStart w:name="z1470" w:id="1463"/>
    <w:p>
      <w:pPr>
        <w:spacing w:after="0"/>
        <w:ind w:left="0"/>
        <w:jc w:val="both"/>
      </w:pPr>
      <w:r>
        <w:rPr>
          <w:rFonts w:ascii="Times New Roman"/>
          <w:b w:val="false"/>
          <w:i w:val="false"/>
          <w:color w:val="000000"/>
          <w:sz w:val="28"/>
        </w:rPr>
        <w:t>
      3А өтпе жол (Радиозавод): 1, 1/2, 2, 3, 4, 4/1, 5, 5/1, 5/2, 8, 10, 11;</w:t>
      </w:r>
    </w:p>
    <w:bookmarkEnd w:id="1463"/>
    <w:bookmarkStart w:name="z1471" w:id="1464"/>
    <w:p>
      <w:pPr>
        <w:spacing w:after="0"/>
        <w:ind w:left="0"/>
        <w:jc w:val="both"/>
      </w:pPr>
      <w:r>
        <w:rPr>
          <w:rFonts w:ascii="Times New Roman"/>
          <w:b w:val="false"/>
          <w:i w:val="false"/>
          <w:color w:val="000000"/>
          <w:sz w:val="28"/>
        </w:rPr>
        <w:t>
      А өтпе жол (Радиозавод): 1, 2, 3, 3/1, 4, 4/1, 4/2, 5, 5/1, 6, 7, 8, 9, 9/1, 9/2, 10, 11, 12, 13, 14, 15, 16, 17, 17/1, 18, 19, 20, 21, 22, 23, 24, 25, 26, 27, 28;</w:t>
      </w:r>
    </w:p>
    <w:bookmarkEnd w:id="1464"/>
    <w:bookmarkStart w:name="z1472" w:id="1465"/>
    <w:p>
      <w:pPr>
        <w:spacing w:after="0"/>
        <w:ind w:left="0"/>
        <w:jc w:val="both"/>
      </w:pPr>
      <w:r>
        <w:rPr>
          <w:rFonts w:ascii="Times New Roman"/>
          <w:b w:val="false"/>
          <w:i w:val="false"/>
          <w:color w:val="000000"/>
          <w:sz w:val="28"/>
        </w:rPr>
        <w:t>
      Б өтпе жол (Радиозавод): 2, 2А, 3, 4, 5, 6, 7, 8, 9, 10, 11, 11/1, 12, 12/1, 14, 15, 15/1, 16, 17/1, 18, 23, 25, 27, 29, 32, 33/2, 34, 35, 35/1, 36, 37, 38, 39, 40, 42, 43, 44, 44/1, 45, 46, 47, 48, 49, 50, 50/1, 51, 54, 56, 58, 60, 64/1, 64/4, 66, 70, 72;</w:t>
      </w:r>
    </w:p>
    <w:bookmarkEnd w:id="1465"/>
    <w:bookmarkStart w:name="z1473" w:id="1466"/>
    <w:p>
      <w:pPr>
        <w:spacing w:after="0"/>
        <w:ind w:left="0"/>
        <w:jc w:val="both"/>
      </w:pPr>
      <w:r>
        <w:rPr>
          <w:rFonts w:ascii="Times New Roman"/>
          <w:b w:val="false"/>
          <w:i w:val="false"/>
          <w:color w:val="000000"/>
          <w:sz w:val="28"/>
        </w:rPr>
        <w:t>
      В өтпе жол (Радиозавод): 1, 2, 3, 4, 5, 6, 7, 8, 9, 10, 11, 11/1, 12, 12/1, 13, 14, 15, 16, 17, 18, 19, 20, 21, 22, 23, 24, 25, 26, 27, 28, 29, 30, 31, 32, 33, 34, 35, 36, 37, 38, 39, 40, 41, 42, 43, 43/1, 44, 45, 46, 47, 48, 49, 50, 50/1, 50/2, 51, 52, 53, 54, 55, 56, 57, 58, 59, 59/1, 70, 72;</w:t>
      </w:r>
    </w:p>
    <w:bookmarkEnd w:id="1466"/>
    <w:bookmarkStart w:name="z1474" w:id="1467"/>
    <w:p>
      <w:pPr>
        <w:spacing w:after="0"/>
        <w:ind w:left="0"/>
        <w:jc w:val="both"/>
      </w:pPr>
      <w:r>
        <w:rPr>
          <w:rFonts w:ascii="Times New Roman"/>
          <w:b w:val="false"/>
          <w:i w:val="false"/>
          <w:color w:val="000000"/>
          <w:sz w:val="28"/>
        </w:rPr>
        <w:t>
      Г өтпе жол (Радиозавод): 1, 2, 3, 4, 5, 6, 7, 8, 9, 9/2, 10, 11, 12, 13, 14, 15, 16, 17, 18, 19, 20, 21, 22, 23, 24, 25, 26, 27, 28, 29, 30, 30/1, 31, 32, 33, 34, 35, 36, 37, 37/1, 38, 39, 40, 41, 42, 43, 43/1;</w:t>
      </w:r>
    </w:p>
    <w:bookmarkEnd w:id="1467"/>
    <w:bookmarkStart w:name="z1475" w:id="1468"/>
    <w:p>
      <w:pPr>
        <w:spacing w:after="0"/>
        <w:ind w:left="0"/>
        <w:jc w:val="both"/>
      </w:pPr>
      <w:r>
        <w:rPr>
          <w:rFonts w:ascii="Times New Roman"/>
          <w:b w:val="false"/>
          <w:i w:val="false"/>
          <w:color w:val="000000"/>
          <w:sz w:val="28"/>
        </w:rPr>
        <w:t>
      Д өтпе жол (Радиозавод): 1, 2, 2/2, 3, 4, 4/4, 5, 6, 7, 8, 9, 10, 11, 11/1, 12, 13, 14, 15, 16, 17, 18, 19, 20, 21, 22, 23, 24, 25, 26, 27, 28, 29;</w:t>
      </w:r>
    </w:p>
    <w:bookmarkEnd w:id="1468"/>
    <w:bookmarkStart w:name="z1476" w:id="1469"/>
    <w:p>
      <w:pPr>
        <w:spacing w:after="0"/>
        <w:ind w:left="0"/>
        <w:jc w:val="both"/>
      </w:pPr>
      <w:r>
        <w:rPr>
          <w:rFonts w:ascii="Times New Roman"/>
          <w:b w:val="false"/>
          <w:i w:val="false"/>
          <w:color w:val="000000"/>
          <w:sz w:val="28"/>
        </w:rPr>
        <w:t>
      Е өтпе жол (Радиозавод): 1, 2, 2/1, 3, 4, 5, 6, 7, 8, 9, 10, 11, 12, 12/1, 13, 14, 15, 16, 16/1, 17, 18, 19, 19/2, 20, 21, 23, 23/1, 29, 33, 35, 37, 39;</w:t>
      </w:r>
    </w:p>
    <w:bookmarkEnd w:id="1469"/>
    <w:bookmarkStart w:name="z1477" w:id="1470"/>
    <w:p>
      <w:pPr>
        <w:spacing w:after="0"/>
        <w:ind w:left="0"/>
        <w:jc w:val="both"/>
      </w:pPr>
      <w:r>
        <w:rPr>
          <w:rFonts w:ascii="Times New Roman"/>
          <w:b w:val="false"/>
          <w:i w:val="false"/>
          <w:color w:val="000000"/>
          <w:sz w:val="28"/>
        </w:rPr>
        <w:t>
      Ж өтпе жол (Радиозавод): 1, 2, 2/1, 3, 4, 5, 6, 6/1, 7, 8, 9, 10, 11, 12, 13, 15, 17/1, 17Б, 17В, 21, 36;</w:t>
      </w:r>
    </w:p>
    <w:bookmarkEnd w:id="1470"/>
    <w:bookmarkStart w:name="z1478" w:id="1471"/>
    <w:p>
      <w:pPr>
        <w:spacing w:after="0"/>
        <w:ind w:left="0"/>
        <w:jc w:val="both"/>
      </w:pPr>
      <w:r>
        <w:rPr>
          <w:rFonts w:ascii="Times New Roman"/>
          <w:b w:val="false"/>
          <w:i w:val="false"/>
          <w:color w:val="000000"/>
          <w:sz w:val="28"/>
        </w:rPr>
        <w:t>
      З өтпе жол (Радиозавод): 10Б;</w:t>
      </w:r>
    </w:p>
    <w:bookmarkEnd w:id="1471"/>
    <w:bookmarkStart w:name="z1479" w:id="1472"/>
    <w:p>
      <w:pPr>
        <w:spacing w:after="0"/>
        <w:ind w:left="0"/>
        <w:jc w:val="both"/>
      </w:pPr>
      <w:r>
        <w:rPr>
          <w:rFonts w:ascii="Times New Roman"/>
          <w:b w:val="false"/>
          <w:i w:val="false"/>
          <w:color w:val="000000"/>
          <w:sz w:val="28"/>
        </w:rPr>
        <w:t>
      И өтпе жол (Радиозавод): 1, 2, 3, 3/1, 4, 5, 6, 7, 9, 11, 13, 14, 15, 17, 18, 22, 24;</w:t>
      </w:r>
    </w:p>
    <w:bookmarkEnd w:id="1472"/>
    <w:bookmarkStart w:name="z1480" w:id="1473"/>
    <w:p>
      <w:pPr>
        <w:spacing w:after="0"/>
        <w:ind w:left="0"/>
        <w:jc w:val="both"/>
      </w:pPr>
      <w:r>
        <w:rPr>
          <w:rFonts w:ascii="Times New Roman"/>
          <w:b w:val="false"/>
          <w:i w:val="false"/>
          <w:color w:val="000000"/>
          <w:sz w:val="28"/>
        </w:rPr>
        <w:t>
      К өтпе жол (Радиозавод): 2, 2А, 3, 4, 5, 6, 7, 8, 9, 10, 11, 12, 13, 14, 15, 15/1, 16, 17, 18, 19, 20, 20/1, 21, 23, 24, 25, 28, 29, 30, 31, 32, 33, 35, 36, 42, 44, 50, 53, 57;</w:t>
      </w:r>
    </w:p>
    <w:bookmarkEnd w:id="1473"/>
    <w:bookmarkStart w:name="z1481" w:id="1474"/>
    <w:p>
      <w:pPr>
        <w:spacing w:after="0"/>
        <w:ind w:left="0"/>
        <w:jc w:val="both"/>
      </w:pPr>
      <w:r>
        <w:rPr>
          <w:rFonts w:ascii="Times New Roman"/>
          <w:b w:val="false"/>
          <w:i w:val="false"/>
          <w:color w:val="000000"/>
          <w:sz w:val="28"/>
        </w:rPr>
        <w:t>
      Л өтпе жол (Радиозавод): 1, 1А, 2, 2/1, 3, 4, 5, 6, 7, 8, 9, 10, 11, 12, 13, 14, 16, 19, 21, 23, 29, 31, 31/1, 31/4, 33, 33/1, 33/2, 35, 37, 37/1;</w:t>
      </w:r>
    </w:p>
    <w:bookmarkEnd w:id="1474"/>
    <w:bookmarkStart w:name="z1482" w:id="1475"/>
    <w:p>
      <w:pPr>
        <w:spacing w:after="0"/>
        <w:ind w:left="0"/>
        <w:jc w:val="both"/>
      </w:pPr>
      <w:r>
        <w:rPr>
          <w:rFonts w:ascii="Times New Roman"/>
          <w:b w:val="false"/>
          <w:i w:val="false"/>
          <w:color w:val="000000"/>
          <w:sz w:val="28"/>
        </w:rPr>
        <w:t>
      М өтпе жол (Радиозавод): 1, 1/1, 2/1, 2/2, 3, 4, 5, 6, 7, 9, 11, 13;</w:t>
      </w:r>
    </w:p>
    <w:bookmarkEnd w:id="1475"/>
    <w:bookmarkStart w:name="z1483" w:id="1476"/>
    <w:p>
      <w:pPr>
        <w:spacing w:after="0"/>
        <w:ind w:left="0"/>
        <w:jc w:val="both"/>
      </w:pPr>
      <w:r>
        <w:rPr>
          <w:rFonts w:ascii="Times New Roman"/>
          <w:b w:val="false"/>
          <w:i w:val="false"/>
          <w:color w:val="000000"/>
          <w:sz w:val="28"/>
        </w:rPr>
        <w:t>
      Н өтпе жол (Радиозавод): 1, 2, 3/1, 6, 6/4, 7, 7/1, 9, 9/1, 10;</w:t>
      </w:r>
    </w:p>
    <w:bookmarkEnd w:id="1476"/>
    <w:bookmarkStart w:name="z1484" w:id="1477"/>
    <w:p>
      <w:pPr>
        <w:spacing w:after="0"/>
        <w:ind w:left="0"/>
        <w:jc w:val="both"/>
      </w:pPr>
      <w:r>
        <w:rPr>
          <w:rFonts w:ascii="Times New Roman"/>
          <w:b w:val="false"/>
          <w:i w:val="false"/>
          <w:color w:val="000000"/>
          <w:sz w:val="28"/>
        </w:rPr>
        <w:t>
      О өтпе жол (Радиозавод): 1, 2, 2/1, 5, 6, 7, 8, 10, 12, 15;</w:t>
      </w:r>
    </w:p>
    <w:bookmarkEnd w:id="1477"/>
    <w:bookmarkStart w:name="z1485" w:id="1478"/>
    <w:p>
      <w:pPr>
        <w:spacing w:after="0"/>
        <w:ind w:left="0"/>
        <w:jc w:val="both"/>
      </w:pPr>
      <w:r>
        <w:rPr>
          <w:rFonts w:ascii="Times New Roman"/>
          <w:b w:val="false"/>
          <w:i w:val="false"/>
          <w:color w:val="000000"/>
          <w:sz w:val="28"/>
        </w:rPr>
        <w:t>
      П өтпе жол (Радиозавод): 1, 2, 2/1, 8, 9, 10, 10/1;</w:t>
      </w:r>
    </w:p>
    <w:bookmarkEnd w:id="1478"/>
    <w:bookmarkStart w:name="z1486" w:id="1479"/>
    <w:p>
      <w:pPr>
        <w:spacing w:after="0"/>
        <w:ind w:left="0"/>
        <w:jc w:val="both"/>
      </w:pPr>
      <w:r>
        <w:rPr>
          <w:rFonts w:ascii="Times New Roman"/>
          <w:b w:val="false"/>
          <w:i w:val="false"/>
          <w:color w:val="000000"/>
          <w:sz w:val="28"/>
        </w:rPr>
        <w:t>
      Р өтпе жол (Радиозавод): 1, 1А, 3, 5, 7, 8, 9, 10;</w:t>
      </w:r>
    </w:p>
    <w:bookmarkEnd w:id="1479"/>
    <w:bookmarkStart w:name="z1487" w:id="1480"/>
    <w:p>
      <w:pPr>
        <w:spacing w:after="0"/>
        <w:ind w:left="0"/>
        <w:jc w:val="both"/>
      </w:pPr>
      <w:r>
        <w:rPr>
          <w:rFonts w:ascii="Times New Roman"/>
          <w:b w:val="false"/>
          <w:i w:val="false"/>
          <w:color w:val="000000"/>
          <w:sz w:val="28"/>
        </w:rPr>
        <w:t>
      С өтпе жол (Радиозавод): 1, 2, 2А, 3, 4, 5, 6, 7, 7/2, 7/3, 7/4, 7/6, 7/8, 7/10, 7/12, 7/17, 8, 9, 9/2, 10, 10/1, 13, 13/1, 13/4, 13/5, 13/6, 15, 17, 19, 21, 27, 32, 33, 35, 37, 37/1, 43, 43/1, 45, 47, 49, 51, 53, 55, 57, 59, 63/1, 77;</w:t>
      </w:r>
    </w:p>
    <w:bookmarkEnd w:id="1480"/>
    <w:bookmarkStart w:name="z1488" w:id="1481"/>
    <w:p>
      <w:pPr>
        <w:spacing w:after="0"/>
        <w:ind w:left="0"/>
        <w:jc w:val="both"/>
      </w:pPr>
      <w:r>
        <w:rPr>
          <w:rFonts w:ascii="Times New Roman"/>
          <w:b w:val="false"/>
          <w:i w:val="false"/>
          <w:color w:val="000000"/>
          <w:sz w:val="28"/>
        </w:rPr>
        <w:t>
      Т өтпе жол (Радиозавод): 1, 2, 3, 5, 6/2, 7, 7/1, 8, 8/2, 9, 10, 10/1, 12, 12/1, 12/2, 12/3;</w:t>
      </w:r>
    </w:p>
    <w:bookmarkEnd w:id="1481"/>
    <w:bookmarkStart w:name="z1489" w:id="1482"/>
    <w:p>
      <w:pPr>
        <w:spacing w:after="0"/>
        <w:ind w:left="0"/>
        <w:jc w:val="both"/>
      </w:pPr>
      <w:r>
        <w:rPr>
          <w:rFonts w:ascii="Times New Roman"/>
          <w:b w:val="false"/>
          <w:i w:val="false"/>
          <w:color w:val="000000"/>
          <w:sz w:val="28"/>
        </w:rPr>
        <w:t>
      Пчелиная көшесі, "Реченька" бау-бақша серіктестігі тұтыну кооперативі: 19;</w:t>
      </w:r>
    </w:p>
    <w:bookmarkEnd w:id="1482"/>
    <w:bookmarkStart w:name="z1490" w:id="1483"/>
    <w:p>
      <w:pPr>
        <w:spacing w:after="0"/>
        <w:ind w:left="0"/>
        <w:jc w:val="both"/>
      </w:pPr>
      <w:r>
        <w:rPr>
          <w:rFonts w:ascii="Times New Roman"/>
          <w:b w:val="false"/>
          <w:i w:val="false"/>
          <w:color w:val="000000"/>
          <w:sz w:val="28"/>
        </w:rPr>
        <w:t>
      Ромашковая көшесі, "Здоровье" бау-бақша серіктестігі тұтыну кооперативі: 111;</w:t>
      </w:r>
    </w:p>
    <w:bookmarkEnd w:id="1483"/>
    <w:bookmarkStart w:name="z1491" w:id="1484"/>
    <w:p>
      <w:pPr>
        <w:spacing w:after="0"/>
        <w:ind w:left="0"/>
        <w:jc w:val="both"/>
      </w:pPr>
      <w:r>
        <w:rPr>
          <w:rFonts w:ascii="Times New Roman"/>
          <w:b w:val="false"/>
          <w:i w:val="false"/>
          <w:color w:val="000000"/>
          <w:sz w:val="28"/>
        </w:rPr>
        <w:t>
      Садовая көшесі, "Здоровье" бау-бақша серіктестігі тұтыну кооперативі: 5Б, 15;</w:t>
      </w:r>
    </w:p>
    <w:bookmarkEnd w:id="1484"/>
    <w:bookmarkStart w:name="z1492" w:id="1485"/>
    <w:p>
      <w:pPr>
        <w:spacing w:after="0"/>
        <w:ind w:left="0"/>
        <w:jc w:val="both"/>
      </w:pPr>
      <w:r>
        <w:rPr>
          <w:rFonts w:ascii="Times New Roman"/>
          <w:b w:val="false"/>
          <w:i w:val="false"/>
          <w:color w:val="000000"/>
          <w:sz w:val="28"/>
        </w:rPr>
        <w:t>
      Саматов көшесі: 1, 1А, 3, 5, 9, 13, 15;</w:t>
      </w:r>
    </w:p>
    <w:bookmarkEnd w:id="1485"/>
    <w:bookmarkStart w:name="z1493" w:id="1486"/>
    <w:p>
      <w:pPr>
        <w:spacing w:after="0"/>
        <w:ind w:left="0"/>
        <w:jc w:val="both"/>
      </w:pPr>
      <w:r>
        <w:rPr>
          <w:rFonts w:ascii="Times New Roman"/>
          <w:b w:val="false"/>
          <w:i w:val="false"/>
          <w:color w:val="000000"/>
          <w:sz w:val="28"/>
        </w:rPr>
        <w:t>
      Северная көшесі, "Весна" жер телімдерінің иелері (бағбаншылар) тұтыну кооперативі: 1, 4, 6, 12, 13, 16, 25, 26, 27, 30, 35, 38, 46, 55, 58, 59, 60, 63, 66;</w:t>
      </w:r>
    </w:p>
    <w:bookmarkEnd w:id="1486"/>
    <w:bookmarkStart w:name="z1494" w:id="1487"/>
    <w:p>
      <w:pPr>
        <w:spacing w:after="0"/>
        <w:ind w:left="0"/>
        <w:jc w:val="both"/>
      </w:pPr>
      <w:r>
        <w:rPr>
          <w:rFonts w:ascii="Times New Roman"/>
          <w:b w:val="false"/>
          <w:i w:val="false"/>
          <w:color w:val="000000"/>
          <w:sz w:val="28"/>
        </w:rPr>
        <w:t>
      Северная көшесі, "Сосновый бор" жер телімдерінің иелері (бағбаншылар) тұтыну кооперативі: 3, 3/2, 4, 12, 14, 22, 24, 25, 27, 28, 32, 39, 39/1, 40, 42, 47, 59, 65, 67, 68;</w:t>
      </w:r>
    </w:p>
    <w:bookmarkEnd w:id="1487"/>
    <w:bookmarkStart w:name="z1495" w:id="1488"/>
    <w:p>
      <w:pPr>
        <w:spacing w:after="0"/>
        <w:ind w:left="0"/>
        <w:jc w:val="both"/>
      </w:pPr>
      <w:r>
        <w:rPr>
          <w:rFonts w:ascii="Times New Roman"/>
          <w:b w:val="false"/>
          <w:i w:val="false"/>
          <w:color w:val="000000"/>
          <w:sz w:val="28"/>
        </w:rPr>
        <w:t>
      Солтүстік өнеркәсіптік аймағы: 3, 4, 5, 6, 7, 8, 11, 12, 13, 14, 24, 164, 489, 629, 2715;</w:t>
      </w:r>
    </w:p>
    <w:bookmarkEnd w:id="1488"/>
    <w:bookmarkStart w:name="z1496" w:id="1489"/>
    <w:p>
      <w:pPr>
        <w:spacing w:after="0"/>
        <w:ind w:left="0"/>
        <w:jc w:val="both"/>
      </w:pPr>
      <w:r>
        <w:rPr>
          <w:rFonts w:ascii="Times New Roman"/>
          <w:b w:val="false"/>
          <w:i w:val="false"/>
          <w:color w:val="000000"/>
          <w:sz w:val="28"/>
        </w:rPr>
        <w:t>
      Сливовая көшесі, "Весна" жер телімдерінің иелері (бағбаншылар) тұтыну кооперативі: 6, 9, 10, 15, 20;</w:t>
      </w:r>
    </w:p>
    <w:bookmarkEnd w:id="1489"/>
    <w:bookmarkStart w:name="z1497" w:id="1490"/>
    <w:p>
      <w:pPr>
        <w:spacing w:after="0"/>
        <w:ind w:left="0"/>
        <w:jc w:val="both"/>
      </w:pPr>
      <w:r>
        <w:rPr>
          <w:rFonts w:ascii="Times New Roman"/>
          <w:b w:val="false"/>
          <w:i w:val="false"/>
          <w:color w:val="000000"/>
          <w:sz w:val="28"/>
        </w:rPr>
        <w:t>
      Сливовая көшесі, "Здоровье" бау-бақша серіктестігі тұтыну кооперативі: 6, 75;</w:t>
      </w:r>
    </w:p>
    <w:bookmarkEnd w:id="1490"/>
    <w:bookmarkStart w:name="z1498" w:id="1491"/>
    <w:p>
      <w:pPr>
        <w:spacing w:after="0"/>
        <w:ind w:left="0"/>
        <w:jc w:val="both"/>
      </w:pPr>
      <w:r>
        <w:rPr>
          <w:rFonts w:ascii="Times New Roman"/>
          <w:b w:val="false"/>
          <w:i w:val="false"/>
          <w:color w:val="000000"/>
          <w:sz w:val="28"/>
        </w:rPr>
        <w:t>
      Сливовая көшесі, "Сосновый бор" бау-бақша серіктестігі тұтыну кооперативі: 24;</w:t>
      </w:r>
    </w:p>
    <w:bookmarkEnd w:id="1491"/>
    <w:bookmarkStart w:name="z1499" w:id="1492"/>
    <w:p>
      <w:pPr>
        <w:spacing w:after="0"/>
        <w:ind w:left="0"/>
        <w:jc w:val="both"/>
      </w:pPr>
      <w:r>
        <w:rPr>
          <w:rFonts w:ascii="Times New Roman"/>
          <w:b w:val="false"/>
          <w:i w:val="false"/>
          <w:color w:val="000000"/>
          <w:sz w:val="28"/>
        </w:rPr>
        <w:t>
      Сиреневая көшесі, "Весна" жер телімдерінің иелері (бағбаншылар) тұтыну кооперативі: 1, 3;</w:t>
      </w:r>
    </w:p>
    <w:bookmarkEnd w:id="1492"/>
    <w:bookmarkStart w:name="z1500" w:id="1493"/>
    <w:p>
      <w:pPr>
        <w:spacing w:after="0"/>
        <w:ind w:left="0"/>
        <w:jc w:val="both"/>
      </w:pPr>
      <w:r>
        <w:rPr>
          <w:rFonts w:ascii="Times New Roman"/>
          <w:b w:val="false"/>
          <w:i w:val="false"/>
          <w:color w:val="000000"/>
          <w:sz w:val="28"/>
        </w:rPr>
        <w:t>
      Сиреневая көшесі, "Здоровье" бау-бақша серіктестігі тұтыну кооперативі: 1;</w:t>
      </w:r>
    </w:p>
    <w:bookmarkEnd w:id="1493"/>
    <w:bookmarkStart w:name="z1501" w:id="1494"/>
    <w:p>
      <w:pPr>
        <w:spacing w:after="0"/>
        <w:ind w:left="0"/>
        <w:jc w:val="both"/>
      </w:pPr>
      <w:r>
        <w:rPr>
          <w:rFonts w:ascii="Times New Roman"/>
          <w:b w:val="false"/>
          <w:i w:val="false"/>
          <w:color w:val="000000"/>
          <w:sz w:val="28"/>
        </w:rPr>
        <w:t>
      Смородиновая көшесі, "Здоровье" бау-бақша серіктестігі тұтыну кооперативі: 1А, 34, 79;</w:t>
      </w:r>
    </w:p>
    <w:bookmarkEnd w:id="1494"/>
    <w:bookmarkStart w:name="z1502" w:id="1495"/>
    <w:p>
      <w:pPr>
        <w:spacing w:after="0"/>
        <w:ind w:left="0"/>
        <w:jc w:val="both"/>
      </w:pPr>
      <w:r>
        <w:rPr>
          <w:rFonts w:ascii="Times New Roman"/>
          <w:b w:val="false"/>
          <w:i w:val="false"/>
          <w:color w:val="000000"/>
          <w:sz w:val="28"/>
        </w:rPr>
        <w:t>
      Смородиновая көшесі, "Реченька" бау-бақша серіктестігі тұтыну кооперативі: 1, 13, 34;</w:t>
      </w:r>
    </w:p>
    <w:bookmarkEnd w:id="1495"/>
    <w:bookmarkStart w:name="z1503" w:id="1496"/>
    <w:p>
      <w:pPr>
        <w:spacing w:after="0"/>
        <w:ind w:left="0"/>
        <w:jc w:val="both"/>
      </w:pPr>
      <w:r>
        <w:rPr>
          <w:rFonts w:ascii="Times New Roman"/>
          <w:b w:val="false"/>
          <w:i w:val="false"/>
          <w:color w:val="000000"/>
          <w:sz w:val="28"/>
        </w:rPr>
        <w:t>
      Солнечная көшесі: 1, 1А, 2, 2А, 2Б, 3, 4, 5, 6, 7, 8, 9, 10, 11, 12, 13, 14, 19;</w:t>
      </w:r>
    </w:p>
    <w:bookmarkEnd w:id="1496"/>
    <w:bookmarkStart w:name="z1504" w:id="1497"/>
    <w:p>
      <w:pPr>
        <w:spacing w:after="0"/>
        <w:ind w:left="0"/>
        <w:jc w:val="both"/>
      </w:pPr>
      <w:r>
        <w:rPr>
          <w:rFonts w:ascii="Times New Roman"/>
          <w:b w:val="false"/>
          <w:i w:val="false"/>
          <w:color w:val="000000"/>
          <w:sz w:val="28"/>
        </w:rPr>
        <w:t>
      Сосновая көшесі, "Здоровье" бау-бақша серіктестігі тұтыну кооперативі: 4, 14, 62;</w:t>
      </w:r>
    </w:p>
    <w:bookmarkEnd w:id="1497"/>
    <w:bookmarkStart w:name="z1505" w:id="1498"/>
    <w:p>
      <w:pPr>
        <w:spacing w:after="0"/>
        <w:ind w:left="0"/>
        <w:jc w:val="both"/>
      </w:pPr>
      <w:r>
        <w:rPr>
          <w:rFonts w:ascii="Times New Roman"/>
          <w:b w:val="false"/>
          <w:i w:val="false"/>
          <w:color w:val="000000"/>
          <w:sz w:val="28"/>
        </w:rPr>
        <w:t>
      Хвойная көшесі, "Сосновый бор" жер телімдерінің иелері (бағбаншылар) тұтыну кооперативі: 98, 336, 337, 338, 341, 343, 346, 353, 355, 363, 367, 370, 376, 379, 382, 394, 520, 523, 526, 527, 528, 529/65, 531, 534/75, 544, 546;</w:t>
      </w:r>
    </w:p>
    <w:bookmarkEnd w:id="1498"/>
    <w:bookmarkStart w:name="z1506" w:id="1499"/>
    <w:p>
      <w:pPr>
        <w:spacing w:after="0"/>
        <w:ind w:left="0"/>
        <w:jc w:val="both"/>
      </w:pPr>
      <w:r>
        <w:rPr>
          <w:rFonts w:ascii="Times New Roman"/>
          <w:b w:val="false"/>
          <w:i w:val="false"/>
          <w:color w:val="000000"/>
          <w:sz w:val="28"/>
        </w:rPr>
        <w:t>
      Химиков көшесі: 1, 2, 3, 4, 5, 6, 7, 8, 8/2, 9, 9/1, 9/2, 10, 11, 12, 13, 14, 15;</w:t>
      </w:r>
    </w:p>
    <w:bookmarkEnd w:id="1499"/>
    <w:bookmarkStart w:name="z1507" w:id="1500"/>
    <w:p>
      <w:pPr>
        <w:spacing w:after="0"/>
        <w:ind w:left="0"/>
        <w:jc w:val="both"/>
      </w:pPr>
      <w:r>
        <w:rPr>
          <w:rFonts w:ascii="Times New Roman"/>
          <w:b w:val="false"/>
          <w:i w:val="false"/>
          <w:color w:val="000000"/>
          <w:sz w:val="28"/>
        </w:rPr>
        <w:t>
      Цветочная көшесі, "Весна" жер телімдерінің иелері (бағбаншылар) тұтыну кооперативі: 5, 8;</w:t>
      </w:r>
    </w:p>
    <w:bookmarkEnd w:id="1500"/>
    <w:bookmarkStart w:name="z1508" w:id="1501"/>
    <w:p>
      <w:pPr>
        <w:spacing w:after="0"/>
        <w:ind w:left="0"/>
        <w:jc w:val="both"/>
      </w:pPr>
      <w:r>
        <w:rPr>
          <w:rFonts w:ascii="Times New Roman"/>
          <w:b w:val="false"/>
          <w:i w:val="false"/>
          <w:color w:val="000000"/>
          <w:sz w:val="28"/>
        </w:rPr>
        <w:t>
      Центральная көшесі, "Весна" жер телімдерінің иелері (бағбаншылар) тұтыну кооперативі: 1/7, 11, 15, 17, 20, 21, 22, 23;</w:t>
      </w:r>
    </w:p>
    <w:bookmarkEnd w:id="1501"/>
    <w:bookmarkStart w:name="z1509" w:id="1502"/>
    <w:p>
      <w:pPr>
        <w:spacing w:after="0"/>
        <w:ind w:left="0"/>
        <w:jc w:val="both"/>
      </w:pPr>
      <w:r>
        <w:rPr>
          <w:rFonts w:ascii="Times New Roman"/>
          <w:b w:val="false"/>
          <w:i w:val="false"/>
          <w:color w:val="000000"/>
          <w:sz w:val="28"/>
        </w:rPr>
        <w:t>
      Черемуховая көшесі, "Весна" жер телімдерінің иелері (бағбаншылар) тұтыну кооперативі: 5, 6, 8;</w:t>
      </w:r>
    </w:p>
    <w:bookmarkEnd w:id="1502"/>
    <w:bookmarkStart w:name="z1510" w:id="1503"/>
    <w:p>
      <w:pPr>
        <w:spacing w:after="0"/>
        <w:ind w:left="0"/>
        <w:jc w:val="both"/>
      </w:pPr>
      <w:r>
        <w:rPr>
          <w:rFonts w:ascii="Times New Roman"/>
          <w:b w:val="false"/>
          <w:i w:val="false"/>
          <w:color w:val="000000"/>
          <w:sz w:val="28"/>
        </w:rPr>
        <w:t>
      Южная көшесі, "Весна" жер телімдерінің иелері (бағбаншылар) тұтыну кооперативі: 1Б, 1В, 2, 8, 18, 19, 20, 23, 25;</w:t>
      </w:r>
    </w:p>
    <w:bookmarkEnd w:id="1503"/>
    <w:bookmarkStart w:name="z1511" w:id="1504"/>
    <w:p>
      <w:pPr>
        <w:spacing w:after="0"/>
        <w:ind w:left="0"/>
        <w:jc w:val="both"/>
      </w:pPr>
      <w:r>
        <w:rPr>
          <w:rFonts w:ascii="Times New Roman"/>
          <w:b w:val="false"/>
          <w:i w:val="false"/>
          <w:color w:val="000000"/>
          <w:sz w:val="28"/>
        </w:rPr>
        <w:t>
      Южная көшесі, "Сосновый бор" жер телімдерінің иелері (бағбаншылар) тұтыну кооперативі: 15, 84/1, 97, 370, 419, 422, 433, 447, 455, 460, 461, 485, 488, 492, 493, 494, 500, 506, 514, 516;</w:t>
      </w:r>
    </w:p>
    <w:bookmarkEnd w:id="1504"/>
    <w:bookmarkStart w:name="z1512" w:id="1505"/>
    <w:p>
      <w:pPr>
        <w:spacing w:after="0"/>
        <w:ind w:left="0"/>
        <w:jc w:val="both"/>
      </w:pPr>
      <w:r>
        <w:rPr>
          <w:rFonts w:ascii="Times New Roman"/>
          <w:b w:val="false"/>
          <w:i w:val="false"/>
          <w:color w:val="000000"/>
          <w:sz w:val="28"/>
        </w:rPr>
        <w:t>
      Яблоневая көшесі, "Весна" жер телімдерінің иелері (бағбаншылар) тұтыну кооперативі: 1;</w:t>
      </w:r>
    </w:p>
    <w:bookmarkEnd w:id="1505"/>
    <w:bookmarkStart w:name="z1513" w:id="1506"/>
    <w:p>
      <w:pPr>
        <w:spacing w:after="0"/>
        <w:ind w:left="0"/>
        <w:jc w:val="both"/>
      </w:pPr>
      <w:r>
        <w:rPr>
          <w:rFonts w:ascii="Times New Roman"/>
          <w:b w:val="false"/>
          <w:i w:val="false"/>
          <w:color w:val="000000"/>
          <w:sz w:val="28"/>
        </w:rPr>
        <w:t>
      Яблоневая көшесі, "Здоровье" бау-бақша серіктестігі тұтыну кооперативі: 29, 33, 35, 118.</w:t>
      </w:r>
    </w:p>
    <w:bookmarkEnd w:id="1506"/>
    <w:bookmarkStart w:name="z1514" w:id="1507"/>
    <w:p>
      <w:pPr>
        <w:spacing w:after="0"/>
        <w:ind w:left="0"/>
        <w:jc w:val="left"/>
      </w:pPr>
      <w:r>
        <w:rPr>
          <w:rFonts w:ascii="Times New Roman"/>
          <w:b/>
          <w:i w:val="false"/>
          <w:color w:val="000000"/>
        </w:rPr>
        <w:t xml:space="preserve"> № 584 сайлау учаскесі</w:t>
      </w:r>
    </w:p>
    <w:bookmarkEnd w:id="1507"/>
    <w:bookmarkStart w:name="z1515" w:id="1508"/>
    <w:p>
      <w:pPr>
        <w:spacing w:after="0"/>
        <w:ind w:left="0"/>
        <w:jc w:val="both"/>
      </w:pPr>
      <w:r>
        <w:rPr>
          <w:rFonts w:ascii="Times New Roman"/>
          <w:b w:val="false"/>
          <w:i w:val="false"/>
          <w:color w:val="000000"/>
          <w:sz w:val="28"/>
        </w:rPr>
        <w:t>
      Орналасқан жері: Семенченко көшесі 70, Павлодар облысының білім беру басқармасы, Павлодар қаласы білім беру бөлімінің "Павлодар қаласының № 26 жалпы орта білім беру мектебі" коммуналдық мемлекеттік мекемесі</w:t>
      </w:r>
    </w:p>
    <w:bookmarkEnd w:id="1508"/>
    <w:bookmarkStart w:name="z1516" w:id="1509"/>
    <w:p>
      <w:pPr>
        <w:spacing w:after="0"/>
        <w:ind w:left="0"/>
        <w:jc w:val="both"/>
      </w:pPr>
      <w:r>
        <w:rPr>
          <w:rFonts w:ascii="Times New Roman"/>
          <w:b w:val="false"/>
          <w:i w:val="false"/>
          <w:color w:val="000000"/>
          <w:sz w:val="28"/>
        </w:rPr>
        <w:t>
      Шекаралары: Актюбинская көшесі: 55, 56, 57, 58, 59, 60, 61, 62, 63, 64, 65, 66, 67, 68, 69, 70, 71, 72, 73, 74, 75, 76, 77, 78, 79, 80, 81, 82;</w:t>
      </w:r>
    </w:p>
    <w:bookmarkEnd w:id="1509"/>
    <w:bookmarkStart w:name="z1517" w:id="1510"/>
    <w:p>
      <w:pPr>
        <w:spacing w:after="0"/>
        <w:ind w:left="0"/>
        <w:jc w:val="both"/>
      </w:pPr>
      <w:r>
        <w:rPr>
          <w:rFonts w:ascii="Times New Roman"/>
          <w:b w:val="false"/>
          <w:i w:val="false"/>
          <w:color w:val="000000"/>
          <w:sz w:val="28"/>
        </w:rPr>
        <w:t>
      Баянаульская көшесі: 41, 42, 43, 44, 45, 46, 47, 48, 49, 50, 51, 52, 53, 54, 55, 56, 57, 58, 59, 60, 61, 62, 63, 64, 65, 66, 66А, 67, 68;</w:t>
      </w:r>
    </w:p>
    <w:bookmarkEnd w:id="1510"/>
    <w:bookmarkStart w:name="z1518" w:id="1511"/>
    <w:p>
      <w:pPr>
        <w:spacing w:after="0"/>
        <w:ind w:left="0"/>
        <w:jc w:val="both"/>
      </w:pPr>
      <w:r>
        <w:rPr>
          <w:rFonts w:ascii="Times New Roman"/>
          <w:b w:val="false"/>
          <w:i w:val="false"/>
          <w:color w:val="000000"/>
          <w:sz w:val="28"/>
        </w:rPr>
        <w:t>
      Бескарагайская көшесі: 41, 42, 43, 44, 45, 46, 47, 48, 49, 50, 51, 52, 52А, 53, 53А, 54, 55, 56, 57, 58, 59, 60, 61, 62, 63, 64, 65, 66;</w:t>
      </w:r>
    </w:p>
    <w:bookmarkEnd w:id="1511"/>
    <w:bookmarkStart w:name="z1519" w:id="1512"/>
    <w:p>
      <w:pPr>
        <w:spacing w:after="0"/>
        <w:ind w:left="0"/>
        <w:jc w:val="both"/>
      </w:pPr>
      <w:r>
        <w:rPr>
          <w:rFonts w:ascii="Times New Roman"/>
          <w:b w:val="false"/>
          <w:i w:val="false"/>
          <w:color w:val="000000"/>
          <w:sz w:val="28"/>
        </w:rPr>
        <w:t>
      Дорожная көшесі: 41, 42, 43, 44, 45, 46, 47, 48, 49, 50, 51, 52, 54, 56, 58, 60, 62, 64, 66, 68, 69, 70, 71, 72, 72А, 73, 74, 75, 76, 77, 78, 79, 80, 80/1, 81, 81/1, 82, 83, 84, 86, 88, 90, 92, 94, 96;</w:t>
      </w:r>
    </w:p>
    <w:bookmarkEnd w:id="1512"/>
    <w:bookmarkStart w:name="z1520" w:id="1513"/>
    <w:p>
      <w:pPr>
        <w:spacing w:after="0"/>
        <w:ind w:left="0"/>
        <w:jc w:val="both"/>
      </w:pPr>
      <w:r>
        <w:rPr>
          <w:rFonts w:ascii="Times New Roman"/>
          <w:b w:val="false"/>
          <w:i w:val="false"/>
          <w:color w:val="000000"/>
          <w:sz w:val="28"/>
        </w:rPr>
        <w:t>
      Қабдыкәрім Ыдырысов көшесі: 41, 42, 43, 44, 45, 46, 47, 48, 49, 49А, 50, 50А, 51, 52, 53, 54, 55, 56, 57, 58, 59, 60, 61, 62, 63, 64, 65, 66;</w:t>
      </w:r>
    </w:p>
    <w:bookmarkEnd w:id="1513"/>
    <w:bookmarkStart w:name="z1521" w:id="1514"/>
    <w:p>
      <w:pPr>
        <w:spacing w:after="0"/>
        <w:ind w:left="0"/>
        <w:jc w:val="both"/>
      </w:pPr>
      <w:r>
        <w:rPr>
          <w:rFonts w:ascii="Times New Roman"/>
          <w:b w:val="false"/>
          <w:i w:val="false"/>
          <w:color w:val="000000"/>
          <w:sz w:val="28"/>
        </w:rPr>
        <w:t>
      Иртышская көшесі: 41, 42, 43, 44, 45, 46, 47, 48, 49, 50, 51, 51А, 52, 52А, 53, 54, 55, 56, 57, 58, 59, 60, 61, 62, 63, 64, 65, 66;</w:t>
      </w:r>
    </w:p>
    <w:bookmarkEnd w:id="1514"/>
    <w:bookmarkStart w:name="z1522" w:id="1515"/>
    <w:p>
      <w:pPr>
        <w:spacing w:after="0"/>
        <w:ind w:left="0"/>
        <w:jc w:val="both"/>
      </w:pPr>
      <w:r>
        <w:rPr>
          <w:rFonts w:ascii="Times New Roman"/>
          <w:b w:val="false"/>
          <w:i w:val="false"/>
          <w:color w:val="000000"/>
          <w:sz w:val="28"/>
        </w:rPr>
        <w:t>
      Қамзин көшесі: 220, 221, 222, 223, 224, 225, 226, 227, 228, 229, 230, 231, 232, 233, 234, 235, 236, 237, 238, 239, 240, 241, 242, 243, 244, 245;</w:t>
      </w:r>
    </w:p>
    <w:bookmarkEnd w:id="1515"/>
    <w:bookmarkStart w:name="z1523" w:id="1516"/>
    <w:p>
      <w:pPr>
        <w:spacing w:after="0"/>
        <w:ind w:left="0"/>
        <w:jc w:val="both"/>
      </w:pPr>
      <w:r>
        <w:rPr>
          <w:rFonts w:ascii="Times New Roman"/>
          <w:b w:val="false"/>
          <w:i w:val="false"/>
          <w:color w:val="000000"/>
          <w:sz w:val="28"/>
        </w:rPr>
        <w:t>
      Катаев көшесі: 88, 90, 92, 94, 96, 100, 102, 104, 106, 108, 115, 117, 119, 121, 123, 125, 127, 133;</w:t>
      </w:r>
    </w:p>
    <w:bookmarkEnd w:id="1516"/>
    <w:bookmarkStart w:name="z1524" w:id="1517"/>
    <w:p>
      <w:pPr>
        <w:spacing w:after="0"/>
        <w:ind w:left="0"/>
        <w:jc w:val="both"/>
      </w:pPr>
      <w:r>
        <w:rPr>
          <w:rFonts w:ascii="Times New Roman"/>
          <w:b w:val="false"/>
          <w:i w:val="false"/>
          <w:color w:val="000000"/>
          <w:sz w:val="28"/>
        </w:rPr>
        <w:t>
      Кокчетавская көшесі: 23, 24, 25, 26, 27, 28, 29, 30, 31, 32, 33, 34, 34А, 35, 36, 36А, 37, 38, 39, 40, 41, 42, 43, 44, 45, 46, 47, 48, 49, 50, 51, 52, 53, 54, 55, 56, 57, 58, 59, 60, 61, 62, 63, 64, 65, 66, 67, 68;</w:t>
      </w:r>
    </w:p>
    <w:bookmarkEnd w:id="1517"/>
    <w:bookmarkStart w:name="z1525" w:id="1518"/>
    <w:p>
      <w:pPr>
        <w:spacing w:after="0"/>
        <w:ind w:left="0"/>
        <w:jc w:val="both"/>
      </w:pPr>
      <w:r>
        <w:rPr>
          <w:rFonts w:ascii="Times New Roman"/>
          <w:b w:val="false"/>
          <w:i w:val="false"/>
          <w:color w:val="000000"/>
          <w:sz w:val="28"/>
        </w:rPr>
        <w:t>
      Кулундинская көшесі: 55, 56/1, 57, 59, 61, 63, 65, 66, 67, 68, 69, 71, 72, 72/1, 73, 74, 75, 76, 77, 79, 80, 80А, 81, 81А;</w:t>
      </w:r>
    </w:p>
    <w:bookmarkEnd w:id="1518"/>
    <w:bookmarkStart w:name="z1526" w:id="1519"/>
    <w:p>
      <w:pPr>
        <w:spacing w:after="0"/>
        <w:ind w:left="0"/>
        <w:jc w:val="both"/>
      </w:pPr>
      <w:r>
        <w:rPr>
          <w:rFonts w:ascii="Times New Roman"/>
          <w:b w:val="false"/>
          <w:i w:val="false"/>
          <w:color w:val="000000"/>
          <w:sz w:val="28"/>
        </w:rPr>
        <w:t>
      Кустанайская көшесі: 23, 24, 25, 26, 27, 28, 29, 30, 31, 32, 33, 34, 35, 36, 37, 38, 39, 40, 41, 42, 43, 44, 45, 46, 46А, 47, 48, 49, 50, 51, 51А, 52, 53, 54, 55, 56, 57, 58, 59, 60, 61, 62, 63, 64, 66;</w:t>
      </w:r>
    </w:p>
    <w:bookmarkEnd w:id="1519"/>
    <w:bookmarkStart w:name="z1527" w:id="1520"/>
    <w:p>
      <w:pPr>
        <w:spacing w:after="0"/>
        <w:ind w:left="0"/>
        <w:jc w:val="both"/>
      </w:pPr>
      <w:r>
        <w:rPr>
          <w:rFonts w:ascii="Times New Roman"/>
          <w:b w:val="false"/>
          <w:i w:val="false"/>
          <w:color w:val="000000"/>
          <w:sz w:val="28"/>
        </w:rPr>
        <w:t>
      Лебяжинская көшесі: 41, 42, 43, 44, 45, 46, 47, 48, 49, 50, 51, 52, 53, 54, 55, 56, 57, 58, 59, 60, 61, 62, 63, 64, 65, 66, 67, 68, 69, 70, 71, 72, 73, 74, 75, 76, 77, 78, 79, 80, 81, 82, 83, 84, 85, 86, 87, 88, 89, 90, 91, 92, 93, 94, 95, 96, 97, 98, 99, 100, 101, 102, 103, 104, 105, 106, 107, 108, 109, 110, 111, 112;</w:t>
      </w:r>
    </w:p>
    <w:bookmarkEnd w:id="1520"/>
    <w:bookmarkStart w:name="z1528" w:id="1521"/>
    <w:p>
      <w:pPr>
        <w:spacing w:after="0"/>
        <w:ind w:left="0"/>
        <w:jc w:val="both"/>
      </w:pPr>
      <w:r>
        <w:rPr>
          <w:rFonts w:ascii="Times New Roman"/>
          <w:b w:val="false"/>
          <w:i w:val="false"/>
          <w:color w:val="000000"/>
          <w:sz w:val="28"/>
        </w:rPr>
        <w:t>
      Мағжан Жұмабаев көшесі: 4, 4/2;</w:t>
      </w:r>
    </w:p>
    <w:bookmarkEnd w:id="1521"/>
    <w:bookmarkStart w:name="z1529" w:id="1522"/>
    <w:p>
      <w:pPr>
        <w:spacing w:after="0"/>
        <w:ind w:left="0"/>
        <w:jc w:val="both"/>
      </w:pPr>
      <w:r>
        <w:rPr>
          <w:rFonts w:ascii="Times New Roman"/>
          <w:b w:val="false"/>
          <w:i w:val="false"/>
          <w:color w:val="000000"/>
          <w:sz w:val="28"/>
        </w:rPr>
        <w:t>
      Нұрсұлтан Назарбаев даңғылы: 191, 193, 195, 197, 199, 203, 205, 207, 209, 211, 213, 217;</w:t>
      </w:r>
    </w:p>
    <w:bookmarkEnd w:id="1522"/>
    <w:bookmarkStart w:name="z1530" w:id="1523"/>
    <w:p>
      <w:pPr>
        <w:spacing w:after="0"/>
        <w:ind w:left="0"/>
        <w:jc w:val="both"/>
      </w:pPr>
      <w:r>
        <w:rPr>
          <w:rFonts w:ascii="Times New Roman"/>
          <w:b w:val="false"/>
          <w:i w:val="false"/>
          <w:color w:val="000000"/>
          <w:sz w:val="28"/>
        </w:rPr>
        <w:t>
      Сейфуллин көшесі: 23, 24, 25, 26, 27, 28, 29, 30, 31, 32, 33, 34, 35, 36, 37, 38, 39, 40, 41, 42, 43, 44, 45, 46, 47, 48, 49, 50, 51, 52, 53, 54, 55, 56, 57, 58, 59, 60, 61, 62, 63, 64, 65, 66, 67, 68;</w:t>
      </w:r>
    </w:p>
    <w:bookmarkEnd w:id="1523"/>
    <w:bookmarkStart w:name="z1531" w:id="1524"/>
    <w:p>
      <w:pPr>
        <w:spacing w:after="0"/>
        <w:ind w:left="0"/>
        <w:jc w:val="both"/>
      </w:pPr>
      <w:r>
        <w:rPr>
          <w:rFonts w:ascii="Times New Roman"/>
          <w:b w:val="false"/>
          <w:i w:val="false"/>
          <w:color w:val="000000"/>
          <w:sz w:val="28"/>
        </w:rPr>
        <w:t>
      Семенченко көшесі: 41, 42, 43, 44, 45, 46, 47, 48, 49, 50, 51, 52, 53, 54, 55, 56, 57, 58, 59, 60, 61, 62, 63, 64, 65, 66, 67, 68;</w:t>
      </w:r>
    </w:p>
    <w:bookmarkEnd w:id="1524"/>
    <w:bookmarkStart w:name="z1532" w:id="1525"/>
    <w:p>
      <w:pPr>
        <w:spacing w:after="0"/>
        <w:ind w:left="0"/>
        <w:jc w:val="both"/>
      </w:pPr>
      <w:r>
        <w:rPr>
          <w:rFonts w:ascii="Times New Roman"/>
          <w:b w:val="false"/>
          <w:i w:val="false"/>
          <w:color w:val="000000"/>
          <w:sz w:val="28"/>
        </w:rPr>
        <w:t>
      Семипалатинская көшесі: 41, 42, 43, 44, 45, 46, 47, 48, 49, 50, 51, 52, 53, 53А, 53Г, 54, 54А, 55, 56, 57, 58, 59, 60, 61, 62, 63, 64, 65, 66;</w:t>
      </w:r>
    </w:p>
    <w:bookmarkEnd w:id="1525"/>
    <w:bookmarkStart w:name="z1533" w:id="1526"/>
    <w:p>
      <w:pPr>
        <w:spacing w:after="0"/>
        <w:ind w:left="0"/>
        <w:jc w:val="both"/>
      </w:pPr>
      <w:r>
        <w:rPr>
          <w:rFonts w:ascii="Times New Roman"/>
          <w:b w:val="false"/>
          <w:i w:val="false"/>
          <w:color w:val="000000"/>
          <w:sz w:val="28"/>
        </w:rPr>
        <w:t>
      Славгородская көшесі: 23, 24, 25, 26, 27, 28, 29, 30, 31, 32, 33, 34, 35, 36, 37, 38, 39, 40, 40/1, 41, 42, 43, 44, 45, 46, 47, 48, 49, 50, 51, 52, 53, 54, 55, 56, 57, 58, 59, 60, 61, 62, 63, 64, 65, 66, 67;</w:t>
      </w:r>
    </w:p>
    <w:bookmarkEnd w:id="1526"/>
    <w:bookmarkStart w:name="z1534" w:id="1527"/>
    <w:p>
      <w:pPr>
        <w:spacing w:after="0"/>
        <w:ind w:left="0"/>
        <w:jc w:val="both"/>
      </w:pPr>
      <w:r>
        <w:rPr>
          <w:rFonts w:ascii="Times New Roman"/>
          <w:b w:val="false"/>
          <w:i w:val="false"/>
          <w:color w:val="000000"/>
          <w:sz w:val="28"/>
        </w:rPr>
        <w:t>
      Уральская көшесі: 34/4, 54, 55, 56, 57, 58, 59, 60, 61, 62, 63, 64, 65, 66, 67, 68, 69, 70, 71, 72, 73, 74, 75, 76, 77, 78, 79, 80, 81, 82;</w:t>
      </w:r>
    </w:p>
    <w:bookmarkEnd w:id="1527"/>
    <w:bookmarkStart w:name="z1535" w:id="1528"/>
    <w:p>
      <w:pPr>
        <w:spacing w:after="0"/>
        <w:ind w:left="0"/>
        <w:jc w:val="both"/>
      </w:pPr>
      <w:r>
        <w:rPr>
          <w:rFonts w:ascii="Times New Roman"/>
          <w:b w:val="false"/>
          <w:i w:val="false"/>
          <w:color w:val="000000"/>
          <w:sz w:val="28"/>
        </w:rPr>
        <w:t>
      Чимкентская көшесі: 55, 56, 57, 58, 59, 60, 61, 62, 63, 64, 65, 66, 67, 68, 69, 70, 71, 72, 73, 74, 75, 76, 77, 78, 79, 80, 81, 82;</w:t>
      </w:r>
    </w:p>
    <w:bookmarkEnd w:id="1528"/>
    <w:bookmarkStart w:name="z1536" w:id="1529"/>
    <w:p>
      <w:pPr>
        <w:spacing w:after="0"/>
        <w:ind w:left="0"/>
        <w:jc w:val="both"/>
      </w:pPr>
      <w:r>
        <w:rPr>
          <w:rFonts w:ascii="Times New Roman"/>
          <w:b w:val="false"/>
          <w:i w:val="false"/>
          <w:color w:val="000000"/>
          <w:sz w:val="28"/>
        </w:rPr>
        <w:t>
      Экибастузская көшесі: 41, 42, 43, 44, 45, 46, 47, 48, 49, 50, 51, 52, 53, 54, 55, 56, 57, 58, 59, 60, 61, 62, 63, 64, 65, 66, 67, 68.</w:t>
      </w:r>
    </w:p>
    <w:bookmarkEnd w:id="1529"/>
    <w:bookmarkStart w:name="z1537" w:id="1530"/>
    <w:p>
      <w:pPr>
        <w:spacing w:after="0"/>
        <w:ind w:left="0"/>
        <w:jc w:val="left"/>
      </w:pPr>
      <w:r>
        <w:rPr>
          <w:rFonts w:ascii="Times New Roman"/>
          <w:b/>
          <w:i w:val="false"/>
          <w:color w:val="000000"/>
        </w:rPr>
        <w:t xml:space="preserve"> № 585 сайлау учаскесі</w:t>
      </w:r>
    </w:p>
    <w:bookmarkEnd w:id="1530"/>
    <w:bookmarkStart w:name="z1538" w:id="1531"/>
    <w:p>
      <w:pPr>
        <w:spacing w:after="0"/>
        <w:ind w:left="0"/>
        <w:jc w:val="both"/>
      </w:pPr>
      <w:r>
        <w:rPr>
          <w:rFonts w:ascii="Times New Roman"/>
          <w:b w:val="false"/>
          <w:i w:val="false"/>
          <w:color w:val="000000"/>
          <w:sz w:val="28"/>
        </w:rPr>
        <w:t>
      Орналасқан жері: Ткачев көшесі 5/2, Павлодар облысының білім беру басқармасы, Павлодар қаласы білім беру бөлімінің "Павлодар қаласының № 44 сәбилер бақшасы" коммуналдық мемлекеттік қазыналық кәсіпорны</w:t>
      </w:r>
    </w:p>
    <w:bookmarkEnd w:id="1531"/>
    <w:bookmarkStart w:name="z1539" w:id="1532"/>
    <w:p>
      <w:pPr>
        <w:spacing w:after="0"/>
        <w:ind w:left="0"/>
        <w:jc w:val="both"/>
      </w:pPr>
      <w:r>
        <w:rPr>
          <w:rFonts w:ascii="Times New Roman"/>
          <w:b w:val="false"/>
          <w:i w:val="false"/>
          <w:color w:val="000000"/>
          <w:sz w:val="28"/>
        </w:rPr>
        <w:t>
      Шекаралары: Академик Сәтбаев көшесі: 350/1, 350/2, 350/4, 350/5;</w:t>
      </w:r>
    </w:p>
    <w:bookmarkEnd w:id="1532"/>
    <w:bookmarkStart w:name="z1540" w:id="1533"/>
    <w:p>
      <w:pPr>
        <w:spacing w:after="0"/>
        <w:ind w:left="0"/>
        <w:jc w:val="both"/>
      </w:pPr>
      <w:r>
        <w:rPr>
          <w:rFonts w:ascii="Times New Roman"/>
          <w:b w:val="false"/>
          <w:i w:val="false"/>
          <w:color w:val="000000"/>
          <w:sz w:val="28"/>
        </w:rPr>
        <w:t>
      Теплов көшесі: 1/4, 1/6;</w:t>
      </w:r>
    </w:p>
    <w:bookmarkEnd w:id="1533"/>
    <w:bookmarkStart w:name="z1541" w:id="1534"/>
    <w:p>
      <w:pPr>
        <w:spacing w:after="0"/>
        <w:ind w:left="0"/>
        <w:jc w:val="both"/>
      </w:pPr>
      <w:r>
        <w:rPr>
          <w:rFonts w:ascii="Times New Roman"/>
          <w:b w:val="false"/>
          <w:i w:val="false"/>
          <w:color w:val="000000"/>
          <w:sz w:val="28"/>
        </w:rPr>
        <w:t>
      Ткачев көшесі: 10, 10/4, 12, 12/2, 12/3, 14, 16, 18, 18/1, 20, 22, 24.</w:t>
      </w:r>
    </w:p>
    <w:bookmarkEnd w:id="1534"/>
    <w:bookmarkStart w:name="z1542" w:id="1535"/>
    <w:p>
      <w:pPr>
        <w:spacing w:after="0"/>
        <w:ind w:left="0"/>
        <w:jc w:val="left"/>
      </w:pPr>
      <w:r>
        <w:rPr>
          <w:rFonts w:ascii="Times New Roman"/>
          <w:b/>
          <w:i w:val="false"/>
          <w:color w:val="000000"/>
        </w:rPr>
        <w:t xml:space="preserve"> № 586 сайлау учаскесі</w:t>
      </w:r>
    </w:p>
    <w:bookmarkEnd w:id="1535"/>
    <w:bookmarkStart w:name="z1543" w:id="1536"/>
    <w:p>
      <w:pPr>
        <w:spacing w:after="0"/>
        <w:ind w:left="0"/>
        <w:jc w:val="both"/>
      </w:pPr>
      <w:r>
        <w:rPr>
          <w:rFonts w:ascii="Times New Roman"/>
          <w:b w:val="false"/>
          <w:i w:val="false"/>
          <w:color w:val="000000"/>
          <w:sz w:val="28"/>
        </w:rPr>
        <w:t>
      Орналасқан жері: Лермонтов көшесі 129, 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bookmarkEnd w:id="1536"/>
    <w:bookmarkStart w:name="z1544" w:id="1537"/>
    <w:p>
      <w:pPr>
        <w:spacing w:after="0"/>
        <w:ind w:left="0"/>
        <w:jc w:val="both"/>
      </w:pPr>
      <w:r>
        <w:rPr>
          <w:rFonts w:ascii="Times New Roman"/>
          <w:b w:val="false"/>
          <w:i w:val="false"/>
          <w:color w:val="000000"/>
          <w:sz w:val="28"/>
        </w:rPr>
        <w:t>
      Шекаралары: Құдайберген Сұрағанов көшесі: 20/1, 20/2;</w:t>
      </w:r>
    </w:p>
    <w:bookmarkEnd w:id="1537"/>
    <w:bookmarkStart w:name="z1545" w:id="1538"/>
    <w:p>
      <w:pPr>
        <w:spacing w:after="0"/>
        <w:ind w:left="0"/>
        <w:jc w:val="both"/>
      </w:pPr>
      <w:r>
        <w:rPr>
          <w:rFonts w:ascii="Times New Roman"/>
          <w:b w:val="false"/>
          <w:i w:val="false"/>
          <w:color w:val="000000"/>
          <w:sz w:val="28"/>
        </w:rPr>
        <w:t>
      Лермонтов көшесі: 112, 114, 116, 117, 118, 120;</w:t>
      </w:r>
    </w:p>
    <w:bookmarkEnd w:id="1538"/>
    <w:bookmarkStart w:name="z1546" w:id="1539"/>
    <w:p>
      <w:pPr>
        <w:spacing w:after="0"/>
        <w:ind w:left="0"/>
        <w:jc w:val="both"/>
      </w:pPr>
      <w:r>
        <w:rPr>
          <w:rFonts w:ascii="Times New Roman"/>
          <w:b w:val="false"/>
          <w:i w:val="false"/>
          <w:color w:val="000000"/>
          <w:sz w:val="28"/>
        </w:rPr>
        <w:t>
      Нұрсұлтан Назарбаев даңғылы: 3, 3/1, 7, 9, 11, 13, 15, 17, 19, 21.</w:t>
      </w:r>
    </w:p>
    <w:bookmarkEnd w:id="1539"/>
    <w:bookmarkStart w:name="z1547" w:id="1540"/>
    <w:p>
      <w:pPr>
        <w:spacing w:after="0"/>
        <w:ind w:left="0"/>
        <w:jc w:val="left"/>
      </w:pPr>
      <w:r>
        <w:rPr>
          <w:rFonts w:ascii="Times New Roman"/>
          <w:b/>
          <w:i w:val="false"/>
          <w:color w:val="000000"/>
        </w:rPr>
        <w:t xml:space="preserve"> № 587 сайлау учаскесі</w:t>
      </w:r>
    </w:p>
    <w:bookmarkEnd w:id="1540"/>
    <w:bookmarkStart w:name="z1548" w:id="1541"/>
    <w:p>
      <w:pPr>
        <w:spacing w:after="0"/>
        <w:ind w:left="0"/>
        <w:jc w:val="both"/>
      </w:pPr>
      <w:r>
        <w:rPr>
          <w:rFonts w:ascii="Times New Roman"/>
          <w:b w:val="false"/>
          <w:i w:val="false"/>
          <w:color w:val="000000"/>
          <w:sz w:val="28"/>
        </w:rPr>
        <w:t>
      Орналасқан жері: Катаев көшесі 68, Павлодар облысының білім беру басқармасы, Павлодар қаласы білім беру бөлімінің "Павлодар қаласының № 17 жалпы орта білім беру саралап оқытатын бейіндік мектебі" коммуналдық мемлекеттік мекемесі</w:t>
      </w:r>
    </w:p>
    <w:bookmarkEnd w:id="1541"/>
    <w:bookmarkStart w:name="z1549" w:id="1542"/>
    <w:p>
      <w:pPr>
        <w:spacing w:after="0"/>
        <w:ind w:left="0"/>
        <w:jc w:val="both"/>
      </w:pPr>
      <w:r>
        <w:rPr>
          <w:rFonts w:ascii="Times New Roman"/>
          <w:b w:val="false"/>
          <w:i w:val="false"/>
          <w:color w:val="000000"/>
          <w:sz w:val="28"/>
        </w:rPr>
        <w:t>
      Шекаралары: Баратбаев көшесі: 1, 2, 3, 4, 5, 6, 7, 8, 9, 10, 11, 12, 13, 13А, 14, 15, 16, 17, 18, 19, 20;</w:t>
      </w:r>
    </w:p>
    <w:bookmarkEnd w:id="1542"/>
    <w:bookmarkStart w:name="z1550" w:id="1543"/>
    <w:p>
      <w:pPr>
        <w:spacing w:after="0"/>
        <w:ind w:left="0"/>
        <w:jc w:val="both"/>
      </w:pPr>
      <w:r>
        <w:rPr>
          <w:rFonts w:ascii="Times New Roman"/>
          <w:b w:val="false"/>
          <w:i w:val="false"/>
          <w:color w:val="000000"/>
          <w:sz w:val="28"/>
        </w:rPr>
        <w:t>
      Гагарин көшесі: 44/2, 44/3, 67, 69;</w:t>
      </w:r>
    </w:p>
    <w:bookmarkEnd w:id="1543"/>
    <w:bookmarkStart w:name="z1551" w:id="1544"/>
    <w:p>
      <w:pPr>
        <w:spacing w:after="0"/>
        <w:ind w:left="0"/>
        <w:jc w:val="both"/>
      </w:pPr>
      <w:r>
        <w:rPr>
          <w:rFonts w:ascii="Times New Roman"/>
          <w:b w:val="false"/>
          <w:i w:val="false"/>
          <w:color w:val="000000"/>
          <w:sz w:val="28"/>
        </w:rPr>
        <w:t>
      Джамбульская көшесі: 1, 3, 7, 8, 8/1, 10, 12, 14, 15, 16, 18;</w:t>
      </w:r>
    </w:p>
    <w:bookmarkEnd w:id="1544"/>
    <w:bookmarkStart w:name="z1552" w:id="1545"/>
    <w:p>
      <w:pPr>
        <w:spacing w:after="0"/>
        <w:ind w:left="0"/>
        <w:jc w:val="both"/>
      </w:pPr>
      <w:r>
        <w:rPr>
          <w:rFonts w:ascii="Times New Roman"/>
          <w:b w:val="false"/>
          <w:i w:val="false"/>
          <w:color w:val="000000"/>
          <w:sz w:val="28"/>
        </w:rPr>
        <w:t>
      Кунавин көшесі: 1, 2, 3, 4, 5, 6, 7, 8, 9, 10, 11, 12, 13, 14, 15, 16, 17, 18, 19, 20;</w:t>
      </w:r>
    </w:p>
    <w:bookmarkEnd w:id="1545"/>
    <w:bookmarkStart w:name="z1553" w:id="1546"/>
    <w:p>
      <w:pPr>
        <w:spacing w:after="0"/>
        <w:ind w:left="0"/>
        <w:jc w:val="both"/>
      </w:pPr>
      <w:r>
        <w:rPr>
          <w:rFonts w:ascii="Times New Roman"/>
          <w:b w:val="false"/>
          <w:i w:val="false"/>
          <w:color w:val="000000"/>
          <w:sz w:val="28"/>
        </w:rPr>
        <w:t>
      Нұрсұлтан Назарбаев даңғылы: 161, 165, 167, 169, 170, 170/1, 171, 171/1, 172, 174, 177, 179, 181, 183, 185, 187, 189;</w:t>
      </w:r>
    </w:p>
    <w:bookmarkEnd w:id="1546"/>
    <w:bookmarkStart w:name="z1554" w:id="1547"/>
    <w:p>
      <w:pPr>
        <w:spacing w:after="0"/>
        <w:ind w:left="0"/>
        <w:jc w:val="both"/>
      </w:pPr>
      <w:r>
        <w:rPr>
          <w:rFonts w:ascii="Times New Roman"/>
          <w:b w:val="false"/>
          <w:i w:val="false"/>
          <w:color w:val="000000"/>
          <w:sz w:val="28"/>
        </w:rPr>
        <w:t>
      Теплов көшесі: 38/2.</w:t>
      </w:r>
    </w:p>
    <w:bookmarkEnd w:id="1547"/>
    <w:bookmarkStart w:name="z1555" w:id="1548"/>
    <w:p>
      <w:pPr>
        <w:spacing w:after="0"/>
        <w:ind w:left="0"/>
        <w:jc w:val="left"/>
      </w:pPr>
      <w:r>
        <w:rPr>
          <w:rFonts w:ascii="Times New Roman"/>
          <w:b/>
          <w:i w:val="false"/>
          <w:color w:val="000000"/>
        </w:rPr>
        <w:t xml:space="preserve"> № 588 сайлау учаскесі</w:t>
      </w:r>
    </w:p>
    <w:bookmarkEnd w:id="1548"/>
    <w:bookmarkStart w:name="z1556" w:id="1549"/>
    <w:p>
      <w:pPr>
        <w:spacing w:after="0"/>
        <w:ind w:left="0"/>
        <w:jc w:val="both"/>
      </w:pPr>
      <w:r>
        <w:rPr>
          <w:rFonts w:ascii="Times New Roman"/>
          <w:b w:val="false"/>
          <w:i w:val="false"/>
          <w:color w:val="000000"/>
          <w:sz w:val="28"/>
        </w:rPr>
        <w:t>
      Орналасқан жері: Ломов көшесі 45, "Инновациялық Еуразия университеті" жауапкершілігі шектеулі серіктестігі</w:t>
      </w:r>
    </w:p>
    <w:bookmarkEnd w:id="1549"/>
    <w:bookmarkStart w:name="z1557" w:id="1550"/>
    <w:p>
      <w:pPr>
        <w:spacing w:after="0"/>
        <w:ind w:left="0"/>
        <w:jc w:val="both"/>
      </w:pPr>
      <w:r>
        <w:rPr>
          <w:rFonts w:ascii="Times New Roman"/>
          <w:b w:val="false"/>
          <w:i w:val="false"/>
          <w:color w:val="000000"/>
          <w:sz w:val="28"/>
        </w:rPr>
        <w:t>
      Шекаралары: Абай көшесі: 322, 328, 342, 344, 346, 346А, 348, 350, 352, 354, 358, 358/1, 360, 364, 366, 368, 370, 372, 374, 376, 378, 380;</w:t>
      </w:r>
    </w:p>
    <w:bookmarkEnd w:id="1550"/>
    <w:bookmarkStart w:name="z1558" w:id="1551"/>
    <w:p>
      <w:pPr>
        <w:spacing w:after="0"/>
        <w:ind w:left="0"/>
        <w:jc w:val="both"/>
      </w:pPr>
      <w:r>
        <w:rPr>
          <w:rFonts w:ascii="Times New Roman"/>
          <w:b w:val="false"/>
          <w:i w:val="false"/>
          <w:color w:val="000000"/>
          <w:sz w:val="28"/>
        </w:rPr>
        <w:t>
      Академик Шөкин көшесі: 71, 73;</w:t>
      </w:r>
    </w:p>
    <w:bookmarkEnd w:id="1551"/>
    <w:bookmarkStart w:name="z1559" w:id="1552"/>
    <w:p>
      <w:pPr>
        <w:spacing w:after="0"/>
        <w:ind w:left="0"/>
        <w:jc w:val="both"/>
      </w:pPr>
      <w:r>
        <w:rPr>
          <w:rFonts w:ascii="Times New Roman"/>
          <w:b w:val="false"/>
          <w:i w:val="false"/>
          <w:color w:val="000000"/>
          <w:sz w:val="28"/>
        </w:rPr>
        <w:t>
      Гоголь тұйық көшесі: 256, 257, 258, 259, 260, 260/1, 261, 263, 263/1, 265, 266, 267, 268, 270, 272, 273, 274, 275, 276, 277, 278, 279, 280, 281, 282, 283, 284, 285, 286, 287, 289, 291;</w:t>
      </w:r>
    </w:p>
    <w:bookmarkEnd w:id="1552"/>
    <w:bookmarkStart w:name="z1560" w:id="1553"/>
    <w:p>
      <w:pPr>
        <w:spacing w:after="0"/>
        <w:ind w:left="0"/>
        <w:jc w:val="both"/>
      </w:pPr>
      <w:r>
        <w:rPr>
          <w:rFonts w:ascii="Times New Roman"/>
          <w:b w:val="false"/>
          <w:i w:val="false"/>
          <w:color w:val="000000"/>
          <w:sz w:val="28"/>
        </w:rPr>
        <w:t>
      Ломов көшесі: 40, 41, 42, 44, 44/1, 44/2, 44А, 45/2, 46, 48;</w:t>
      </w:r>
    </w:p>
    <w:bookmarkEnd w:id="1553"/>
    <w:bookmarkStart w:name="z1561" w:id="1554"/>
    <w:p>
      <w:pPr>
        <w:spacing w:after="0"/>
        <w:ind w:left="0"/>
        <w:jc w:val="both"/>
      </w:pPr>
      <w:r>
        <w:rPr>
          <w:rFonts w:ascii="Times New Roman"/>
          <w:b w:val="false"/>
          <w:i w:val="false"/>
          <w:color w:val="000000"/>
          <w:sz w:val="28"/>
        </w:rPr>
        <w:t>
      Маяковский көшесі: 51, 53, 55, 57;</w:t>
      </w:r>
    </w:p>
    <w:bookmarkEnd w:id="1554"/>
    <w:bookmarkStart w:name="z1562" w:id="1555"/>
    <w:p>
      <w:pPr>
        <w:spacing w:after="0"/>
        <w:ind w:left="0"/>
        <w:jc w:val="both"/>
      </w:pPr>
      <w:r>
        <w:rPr>
          <w:rFonts w:ascii="Times New Roman"/>
          <w:b w:val="false"/>
          <w:i w:val="false"/>
          <w:color w:val="000000"/>
          <w:sz w:val="28"/>
        </w:rPr>
        <w:t>
      Мәшһүр Жүсіп көшесі: 284/1, 288, 313, 317, 319, 321, 323, 333, 335, 337, 337/1, 339, 339/1, 341, 341/1, 341А, 343, 345, 347, 349, 351.</w:t>
      </w:r>
    </w:p>
    <w:bookmarkEnd w:id="1555"/>
    <w:bookmarkStart w:name="z1563" w:id="1556"/>
    <w:p>
      <w:pPr>
        <w:spacing w:after="0"/>
        <w:ind w:left="0"/>
        <w:jc w:val="left"/>
      </w:pPr>
      <w:r>
        <w:rPr>
          <w:rFonts w:ascii="Times New Roman"/>
          <w:b/>
          <w:i w:val="false"/>
          <w:color w:val="000000"/>
        </w:rPr>
        <w:t xml:space="preserve"> № 595 сайлау учаскесі</w:t>
      </w:r>
    </w:p>
    <w:bookmarkEnd w:id="1556"/>
    <w:bookmarkStart w:name="z1564" w:id="1557"/>
    <w:p>
      <w:pPr>
        <w:spacing w:after="0"/>
        <w:ind w:left="0"/>
        <w:jc w:val="both"/>
      </w:pPr>
      <w:r>
        <w:rPr>
          <w:rFonts w:ascii="Times New Roman"/>
          <w:b w:val="false"/>
          <w:i w:val="false"/>
          <w:color w:val="000000"/>
          <w:sz w:val="28"/>
        </w:rPr>
        <w:t>
      Орналасқан жері: Генерал Дүйсенов көшесі 4/2 құрылыс, Павлодар облысы әкімдігі Павлодар облысы денсаулық сақтау басқармасының шаруашылық жүргізу құқығындағы "№ 1 Павлодар облыстық перинаталдық орталығы" коммуналдық мемлекеттік кәсіпорны.</w:t>
      </w:r>
    </w:p>
    <w:bookmarkEnd w:id="1557"/>
    <w:bookmarkStart w:name="z1565" w:id="1558"/>
    <w:p>
      <w:pPr>
        <w:spacing w:after="0"/>
        <w:ind w:left="0"/>
        <w:jc w:val="left"/>
      </w:pPr>
      <w:r>
        <w:rPr>
          <w:rFonts w:ascii="Times New Roman"/>
          <w:b/>
          <w:i w:val="false"/>
          <w:color w:val="000000"/>
        </w:rPr>
        <w:t xml:space="preserve"> № 596 сайлау учаскесі</w:t>
      </w:r>
    </w:p>
    <w:bookmarkEnd w:id="1558"/>
    <w:bookmarkStart w:name="z1566" w:id="1559"/>
    <w:p>
      <w:pPr>
        <w:spacing w:after="0"/>
        <w:ind w:left="0"/>
        <w:jc w:val="both"/>
      </w:pPr>
      <w:r>
        <w:rPr>
          <w:rFonts w:ascii="Times New Roman"/>
          <w:b w:val="false"/>
          <w:i w:val="false"/>
          <w:color w:val="000000"/>
          <w:sz w:val="28"/>
        </w:rPr>
        <w:t>
      Орналасқан жері: Ладожская көшесі 15/1 құрылыс, Павлодар облысының білім беру басқармасы, Павлодар қаласы білім беру бөлімінің "Павлодар қаласының № 48 жалпы орта білім беру мектебі" коммуналдық мемлекеттік мекемесі</w:t>
      </w:r>
    </w:p>
    <w:bookmarkEnd w:id="1559"/>
    <w:bookmarkStart w:name="z1567" w:id="1560"/>
    <w:p>
      <w:pPr>
        <w:spacing w:after="0"/>
        <w:ind w:left="0"/>
        <w:jc w:val="both"/>
      </w:pPr>
      <w:r>
        <w:rPr>
          <w:rFonts w:ascii="Times New Roman"/>
          <w:b w:val="false"/>
          <w:i w:val="false"/>
          <w:color w:val="000000"/>
          <w:sz w:val="28"/>
        </w:rPr>
        <w:t>
      Шекаралары: Ладожская көшесі: 3, 4, 5, 11, 13, 15, 17, 19, 27, 27/1, 27/2;</w:t>
      </w:r>
    </w:p>
    <w:bookmarkEnd w:id="1560"/>
    <w:bookmarkStart w:name="z1568" w:id="1561"/>
    <w:p>
      <w:pPr>
        <w:spacing w:after="0"/>
        <w:ind w:left="0"/>
        <w:jc w:val="both"/>
      </w:pPr>
      <w:r>
        <w:rPr>
          <w:rFonts w:ascii="Times New Roman"/>
          <w:b w:val="false"/>
          <w:i w:val="false"/>
          <w:color w:val="000000"/>
          <w:sz w:val="28"/>
        </w:rPr>
        <w:t>
      Нұрсұлтан Назарбаев даңғылы: 307, 309, 309/1, 309/2, 311, 313, 317.</w:t>
      </w:r>
    </w:p>
    <w:bookmarkEnd w:id="1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әкімінің</w:t>
            </w:r>
            <w:r>
              <w:br/>
            </w:r>
            <w:r>
              <w:rPr>
                <w:rFonts w:ascii="Times New Roman"/>
                <w:b w:val="false"/>
                <w:i w:val="false"/>
                <w:color w:val="000000"/>
                <w:sz w:val="20"/>
              </w:rPr>
              <w:t>2026 жылғы 22 қаңтардағы</w:t>
            </w:r>
            <w:r>
              <w:br/>
            </w:r>
            <w:r>
              <w:rPr>
                <w:rFonts w:ascii="Times New Roman"/>
                <w:b w:val="false"/>
                <w:i w:val="false"/>
                <w:color w:val="000000"/>
                <w:sz w:val="20"/>
              </w:rPr>
              <w:t>№ 2 шешіміне</w:t>
            </w:r>
            <w:r>
              <w:br/>
            </w:r>
            <w:r>
              <w:rPr>
                <w:rFonts w:ascii="Times New Roman"/>
                <w:b w:val="false"/>
                <w:i w:val="false"/>
                <w:color w:val="000000"/>
                <w:sz w:val="20"/>
              </w:rPr>
              <w:t>2-қосымша</w:t>
            </w:r>
          </w:p>
        </w:tc>
      </w:tr>
    </w:tbl>
    <w:bookmarkStart w:name="z1570" w:id="1562"/>
    <w:p>
      <w:pPr>
        <w:spacing w:after="0"/>
        <w:ind w:left="0"/>
        <w:jc w:val="left"/>
      </w:pPr>
      <w:r>
        <w:rPr>
          <w:rFonts w:ascii="Times New Roman"/>
          <w:b/>
          <w:i w:val="false"/>
          <w:color w:val="000000"/>
        </w:rPr>
        <w:t xml:space="preserve"> Павлодар қаласы әкімінің күші жойылған кейбір шешімдерінің тізбесі</w:t>
      </w:r>
    </w:p>
    <w:bookmarkEnd w:id="1562"/>
    <w:bookmarkStart w:name="z1571" w:id="1563"/>
    <w:p>
      <w:pPr>
        <w:spacing w:after="0"/>
        <w:ind w:left="0"/>
        <w:jc w:val="both"/>
      </w:pPr>
      <w:r>
        <w:rPr>
          <w:rFonts w:ascii="Times New Roman"/>
          <w:b w:val="false"/>
          <w:i w:val="false"/>
          <w:color w:val="000000"/>
          <w:sz w:val="28"/>
        </w:rPr>
        <w:t xml:space="preserve">
      1. Павлодар қаласы әкімінің "Павлодар қаласының аумағында сайлау учаскелерін құру туралы" 2015 жылғы 2 наурыздағы № 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4327 болып тіркелген);</w:t>
      </w:r>
    </w:p>
    <w:bookmarkEnd w:id="1563"/>
    <w:bookmarkStart w:name="z1572" w:id="1564"/>
    <w:p>
      <w:pPr>
        <w:spacing w:after="0"/>
        <w:ind w:left="0"/>
        <w:jc w:val="both"/>
      </w:pPr>
      <w:r>
        <w:rPr>
          <w:rFonts w:ascii="Times New Roman"/>
          <w:b w:val="false"/>
          <w:i w:val="false"/>
          <w:color w:val="000000"/>
          <w:sz w:val="28"/>
        </w:rPr>
        <w:t xml:space="preserve">
      2. Павлодар қаласы әкімінің "Павлодар қаласы әкімінің 2015 жылғы 2 наурыздағы "Павлодар қаласының аумағында сайлау учаскелерін құру туралы" № 3 шешіміне өзгеріс енгізу туралы" 2015 жылғы 4 желтоқсандағы № 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4847 болып тіркелген);</w:t>
      </w:r>
    </w:p>
    <w:bookmarkEnd w:id="1564"/>
    <w:bookmarkStart w:name="z1573" w:id="1565"/>
    <w:p>
      <w:pPr>
        <w:spacing w:after="0"/>
        <w:ind w:left="0"/>
        <w:jc w:val="both"/>
      </w:pPr>
      <w:r>
        <w:rPr>
          <w:rFonts w:ascii="Times New Roman"/>
          <w:b w:val="false"/>
          <w:i w:val="false"/>
          <w:color w:val="000000"/>
          <w:sz w:val="28"/>
        </w:rPr>
        <w:t xml:space="preserve">
      3. Павлодар қаласы әкімінің "Павлодар қаласы әкімінің 2015 жылғы 2 наурыздағы "Павлодар қаласының аумағында сайлау учаскелерін құру туралы" № 3 шешіміне өзгерістер енгізу туралы" 2016 жылғы 20 қыркүйектегі № 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5251 болып тіркелген);</w:t>
      </w:r>
    </w:p>
    <w:bookmarkEnd w:id="1565"/>
    <w:bookmarkStart w:name="z1574" w:id="1566"/>
    <w:p>
      <w:pPr>
        <w:spacing w:after="0"/>
        <w:ind w:left="0"/>
        <w:jc w:val="both"/>
      </w:pPr>
      <w:r>
        <w:rPr>
          <w:rFonts w:ascii="Times New Roman"/>
          <w:b w:val="false"/>
          <w:i w:val="false"/>
          <w:color w:val="000000"/>
          <w:sz w:val="28"/>
        </w:rPr>
        <w:t xml:space="preserve">
      4. Павлодар қаласы әкімінің "Павлодар қаласы әкімінің 2015 жылғы 2 наурыздағы "Павлодар қаласының аумағында сайлау учаскелерін құру туралы" № 3 шешіміне өзгеріс енгізу туралы" 2018 жылғы 14 желтоқсандағы № 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6167 болып тіркелген);</w:t>
      </w:r>
    </w:p>
    <w:bookmarkEnd w:id="1566"/>
    <w:bookmarkStart w:name="z1575" w:id="1567"/>
    <w:p>
      <w:pPr>
        <w:spacing w:after="0"/>
        <w:ind w:left="0"/>
        <w:jc w:val="both"/>
      </w:pPr>
      <w:r>
        <w:rPr>
          <w:rFonts w:ascii="Times New Roman"/>
          <w:b w:val="false"/>
          <w:i w:val="false"/>
          <w:color w:val="000000"/>
          <w:sz w:val="28"/>
        </w:rPr>
        <w:t xml:space="preserve">
      5. Павлодар қаласы әкімінің "Павлодар қаласы әкімінің 2015 жылғы 2 наурыздағы "Павлодар қаласының аумағында сайлау учаскелерін құру туралы" № 3 шешіміне өзгеріс енгізу туралы" 2019 жылғы 6 мамырдағы № 516/1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6353 болып тіркелген);</w:t>
      </w:r>
    </w:p>
    <w:bookmarkEnd w:id="1567"/>
    <w:bookmarkStart w:name="z1576" w:id="1568"/>
    <w:p>
      <w:pPr>
        <w:spacing w:after="0"/>
        <w:ind w:left="0"/>
        <w:jc w:val="both"/>
      </w:pPr>
      <w:r>
        <w:rPr>
          <w:rFonts w:ascii="Times New Roman"/>
          <w:b w:val="false"/>
          <w:i w:val="false"/>
          <w:color w:val="000000"/>
          <w:sz w:val="28"/>
        </w:rPr>
        <w:t xml:space="preserve">
      6. Павлодар қаласы әкімінің "Павлодар қаласы әкімінің 2015 жылғы 2 наурыздағы "Павлодар қаласының аумағында сайлау учаскелерін құру туралы" № 3 шешіміне өзгеріс енгізу туралы" 2020 жылғы 2 қарашадағы № 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7003 болып тіркелген);</w:t>
      </w:r>
    </w:p>
    <w:bookmarkEnd w:id="1568"/>
    <w:bookmarkStart w:name="z1577" w:id="1569"/>
    <w:p>
      <w:pPr>
        <w:spacing w:after="0"/>
        <w:ind w:left="0"/>
        <w:jc w:val="both"/>
      </w:pPr>
      <w:r>
        <w:rPr>
          <w:rFonts w:ascii="Times New Roman"/>
          <w:b w:val="false"/>
          <w:i w:val="false"/>
          <w:color w:val="000000"/>
          <w:sz w:val="28"/>
        </w:rPr>
        <w:t xml:space="preserve">
      7. Павлодар қаласы әкімінің "Павлодар қаласы әкімінің 2015 жылғы 2 наурыздағы "Павлодар қаласының аумағында сайлау учаскелерін құру туралы" № 3 шешіміне өзгерістер енгізу туралы" 2021 жылғы 2 шілдедегі № 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23327 болып тіркелген);</w:t>
      </w:r>
    </w:p>
    <w:bookmarkEnd w:id="1569"/>
    <w:bookmarkStart w:name="z1578" w:id="1570"/>
    <w:p>
      <w:pPr>
        <w:spacing w:after="0"/>
        <w:ind w:left="0"/>
        <w:jc w:val="both"/>
      </w:pPr>
      <w:r>
        <w:rPr>
          <w:rFonts w:ascii="Times New Roman"/>
          <w:b w:val="false"/>
          <w:i w:val="false"/>
          <w:color w:val="000000"/>
          <w:sz w:val="28"/>
        </w:rPr>
        <w:t xml:space="preserve">
      8. Павлодар қаласы әкімінің "Павлодар қаласы әкімінің 2015 жылғы 2 наурыздағы "Павлодар қаласының аумағында сайлау учаскелерін құру туралы" № 3 шешіміне өзгеріс енгізу туралы" 2022 жылғы 9 қыркүйектегі № 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29571 болып тіркелген);</w:t>
      </w:r>
    </w:p>
    <w:bookmarkEnd w:id="1570"/>
    <w:bookmarkStart w:name="z1579" w:id="1571"/>
    <w:p>
      <w:pPr>
        <w:spacing w:after="0"/>
        <w:ind w:left="0"/>
        <w:jc w:val="both"/>
      </w:pPr>
      <w:r>
        <w:rPr>
          <w:rFonts w:ascii="Times New Roman"/>
          <w:b w:val="false"/>
          <w:i w:val="false"/>
          <w:color w:val="000000"/>
          <w:sz w:val="28"/>
        </w:rPr>
        <w:t xml:space="preserve">
      9. Павлодар қаласы әкімінің "Павлодар қаласы әкімінің 2015 жылғы 2 наурыздағы № 3 "Павлодар қаласының аумағында сайлау учаскелерін құру туралы" шешіміне өзгерістер енгізу туралы" 2023 жылғы 27 қарашадағы № 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7430-14 болып тіркелген);</w:t>
      </w:r>
    </w:p>
    <w:bookmarkEnd w:id="1571"/>
    <w:bookmarkStart w:name="z1580" w:id="1572"/>
    <w:p>
      <w:pPr>
        <w:spacing w:after="0"/>
        <w:ind w:left="0"/>
        <w:jc w:val="both"/>
      </w:pPr>
      <w:r>
        <w:rPr>
          <w:rFonts w:ascii="Times New Roman"/>
          <w:b w:val="false"/>
          <w:i w:val="false"/>
          <w:color w:val="000000"/>
          <w:sz w:val="28"/>
        </w:rPr>
        <w:t xml:space="preserve">
      10. Павлодар қаласы әкімінің "Павлодар қаласы әкімінің 2015 жылғы 2 наурыздағы № 3 "Павлодар қаласының аумағында сайлау учаскелерін құру туралы" шешіміне өзгеріс енгізу туралы" 2024 жылғы 31 мамырдағы № 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7556-14 болып тіркелген).</w:t>
      </w:r>
    </w:p>
    <w:bookmarkEnd w:id="15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