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aac5" w14:textId="7a1a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Павлодар облысы бойынша басым дақылдар тізбесін және басым дақылдар өндірісін дамытуды субсидиялауға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2026 жылғы 7 сәуірдегі № 85/1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Павлодар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Павлодар облысы бойынша басым дақылдар дамытуды субсидиялауға арналған басым дақылдардың тiзбесі және субсидиялар нормалары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"Павлодар облысының Ауыл шаруашылығы басқармасы" мемлекеттік мекемесі Қазақстан Республикасының заңнамасында белгіленген тәртіппен: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"Қазақстан Республиқасының Заңнама және құқықтық ақпарат институты" республикалық мемлекеттік кәсіпорнына жіберуді;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 – ресурсына орналастыруды;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Павлодар облысы әкімінің жетекшілік ететін орынбасарына жүктелсін.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басым дақылдардың тізбесі және басым дақылдар өндірісін дамытуды субсидиялауға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9 323 809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