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5f8f2" w14:textId="ff5f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қызметтерді тұтыну нормаларын бекіту туралы"</w:t>
      </w:r>
    </w:p>
    <w:p>
      <w:pPr>
        <w:spacing w:after="0"/>
        <w:ind w:left="0"/>
        <w:jc w:val="both"/>
      </w:pPr>
      <w:r>
        <w:rPr>
          <w:rFonts w:ascii="Times New Roman"/>
          <w:b w:val="false"/>
          <w:i w:val="false"/>
          <w:color w:val="000000"/>
          <w:sz w:val="28"/>
        </w:rPr>
        <w:t>Павлодар облысы әкімдігінің 2026 жылғы 2 ақпандағы № 20/1 қаулысы</w:t>
      </w:r>
    </w:p>
    <w:p>
      <w:pPr>
        <w:spacing w:after="0"/>
        <w:ind w:left="0"/>
        <w:jc w:val="both"/>
      </w:pPr>
      <w:bookmarkStart w:name="z5" w:id="0"/>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Қазақстан Республикасы "Есептеу аспаптары жоқ тұтынушылар үшін электрмен жабдықтау бойынша коммуналдық қызметтерді және коммерциялық есепке алу аспаптары жоқ тұтынушылар үшін жылу энергиясын сату бойынша коммуналдық қызметтерді тұтыну нормаларын есептеудің үлгілік қағидаларын бекіту туралы" Ұлттық экономика министрінің 2015 жылғы 13 қаңтардағы </w:t>
      </w:r>
      <w:r>
        <w:rPr>
          <w:rFonts w:ascii="Times New Roman"/>
          <w:b w:val="false"/>
          <w:i w:val="false"/>
          <w:color w:val="000000"/>
          <w:sz w:val="28"/>
        </w:rPr>
        <w:t>№ 15</w:t>
      </w:r>
      <w:r>
        <w:rPr>
          <w:rFonts w:ascii="Times New Roman"/>
          <w:b w:val="false"/>
          <w:i w:val="false"/>
          <w:color w:val="000000"/>
          <w:sz w:val="28"/>
        </w:rPr>
        <w:t xml:space="preserve"> (Нормативтік кұқықтық актілерді мемлекеттік тіркеу тізілімінде № 10313 болып тіркелген) сәйкес Павлодар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қаулыдағы </w:t>
      </w:r>
      <w:r>
        <w:rPr>
          <w:rFonts w:ascii="Times New Roman"/>
          <w:b w:val="false"/>
          <w:i w:val="false"/>
          <w:color w:val="000000"/>
          <w:sz w:val="28"/>
        </w:rPr>
        <w:t>қосымшаға</w:t>
      </w:r>
      <w:r>
        <w:rPr>
          <w:rFonts w:ascii="Times New Roman"/>
          <w:b w:val="false"/>
          <w:i w:val="false"/>
          <w:color w:val="000000"/>
          <w:sz w:val="28"/>
        </w:rPr>
        <w:t xml:space="preserve"> сәйкес есептеу аспаптары жоқ тұтынушылар үшін Павлодар облысы бойынша газбен жабдықтау, электрмен жабдықтау, сумен жабдықтау, су бұру және жылумен жабдықтау жөніндегі коммуналдық қызметтерді тұтыну нормалары бекітілсін.</w:t>
      </w:r>
    </w:p>
    <w:bookmarkEnd w:id="1"/>
    <w:bookmarkStart w:name="z7" w:id="2"/>
    <w:p>
      <w:pPr>
        <w:spacing w:after="0"/>
        <w:ind w:left="0"/>
        <w:jc w:val="both"/>
      </w:pPr>
      <w:r>
        <w:rPr>
          <w:rFonts w:ascii="Times New Roman"/>
          <w:b w:val="false"/>
          <w:i w:val="false"/>
          <w:color w:val="000000"/>
          <w:sz w:val="28"/>
        </w:rPr>
        <w:t>
       2. "Павлодар облысы әкімдігінің энергетика және тұрғын үй-коммуналдық шаруашылық басқармасы" мемлекеттік мекемесі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xml:space="preserve">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3"/>
    <w:bookmarkStart w:name="z9" w:id="4"/>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С. Б. Батырғұжиновке жүктелсін.</w:t>
      </w:r>
    </w:p>
    <w:bookmarkEnd w:id="5"/>
    <w:bookmarkStart w:name="z11"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қаулысымен</w:t>
            </w:r>
            <w:r>
              <w:br/>
            </w:r>
            <w:r>
              <w:rPr>
                <w:rFonts w:ascii="Times New Roman"/>
                <w:b w:val="false"/>
                <w:i w:val="false"/>
                <w:color w:val="000000"/>
                <w:sz w:val="20"/>
              </w:rPr>
              <w:t>бекітілді</w:t>
            </w:r>
            <w:r>
              <w:br/>
            </w:r>
            <w:r>
              <w:rPr>
                <w:rFonts w:ascii="Times New Roman"/>
                <w:b w:val="false"/>
                <w:i w:val="false"/>
                <w:color w:val="000000"/>
                <w:sz w:val="20"/>
              </w:rPr>
              <w:t>2026 жылғы "___" _________</w:t>
            </w:r>
            <w:r>
              <w:br/>
            </w:r>
            <w:r>
              <w:rPr>
                <w:rFonts w:ascii="Times New Roman"/>
                <w:b w:val="false"/>
                <w:i w:val="false"/>
                <w:color w:val="000000"/>
                <w:sz w:val="20"/>
              </w:rPr>
              <w:t>№________</w:t>
            </w:r>
          </w:p>
        </w:tc>
      </w:tr>
    </w:tbl>
    <w:bookmarkStart w:name="z14" w:id="7"/>
    <w:p>
      <w:pPr>
        <w:spacing w:after="0"/>
        <w:ind w:left="0"/>
        <w:jc w:val="left"/>
      </w:pPr>
      <w:r>
        <w:rPr>
          <w:rFonts w:ascii="Times New Roman"/>
          <w:b/>
          <w:i w:val="false"/>
          <w:color w:val="000000"/>
        </w:rPr>
        <w:t xml:space="preserve"> Павлодар облысында есептеу аспаптары жоқ тұтынушылар үшін газбен жабдықтау, электрмен жабдықтау, сумен жабдықтау және су бұру жөніндегі коммуналдық қызметтерді тұтыну нормалары</w:t>
      </w:r>
    </w:p>
    <w:bookmarkEnd w:id="7"/>
    <w:bookmarkStart w:name="z15" w:id="8"/>
    <w:p>
      <w:pPr>
        <w:spacing w:after="0"/>
        <w:ind w:left="0"/>
        <w:jc w:val="both"/>
      </w:pPr>
      <w:r>
        <w:rPr>
          <w:rFonts w:ascii="Times New Roman"/>
          <w:b w:val="false"/>
          <w:i w:val="false"/>
          <w:color w:val="000000"/>
          <w:sz w:val="28"/>
        </w:rPr>
        <w:t>
      1. Павлодар облысында есепке алу аспаптары жоқ тұтынушылар үшін жылумен жабдықтау жөніндегі коммуналдық қызметтерді тұтыну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Еліді мекен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жабдықтаушы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құрылысының, қабаттардың қабаттылығы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тұтыну нормалары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Баянауыл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 су арнасы" Шаруашылық жүргізу құқығындағы мемлекеттік коммуналдық кәсіпорын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