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150b" w14:textId="7ab1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аумағында жатаған укекіре таралған алаңдар көлемінде карантиндік режимді алып тастау және Павлодар облысы әкімдігінің 2020 жылғы 18 қыркүйектегі "Павлодар облысының аумағында карантиндік режимді енгізумен жатаған у кекіре және арам сояу бойынша карантиндік аймақты белгілеу туралы" № 190/4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2026 жылғы 12 қаңтардағы № 7/1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аумағында келесі жер учаскелерінде жатаған укекіре таралған алаңдар көлемінде карантиндік режим алынып тасталсын: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Тереңкөл ауданы, Песчан ауылдық округі, "Комаров" фермерлік қожалығы, ауданы – 563 гектар;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Тереңкөл ауданы, Песчан ауылдық округі, "Иларбек" шаруа қожалығы, ауданы – 372 гектар;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Тереңкөл ауданы, Песчан ауылдық округі, босалқы жер, жайылма – 1 гектар;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Тереңкөл ауданы, Калиновка ауылдық округі, "Гладковский Алексей Борисович" шаруа қожалығы, ауданы – 388 гектар;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Тереңкөл ауданы, Октябрь ауылдық округі, "Гоман" шаруа қожалығы, ауданы – 244 гектар;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2020 жылғы 18 қыркүйектегі "Павлодар облысының аумағында карантиндік режимді енгізумен жатаған у кекіре және арам сояу бойынша карантиндік аймақты белгілеу туралы" № 190/4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6951 болып тіркелген) келесі өзгерістер енгізілсін: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ауыл шаруашылығы басқармасы" мемлекеттік мекемесі Қазақстан Республикасының заңнамада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"Қазақстан Республикасының Заңнама және құқықтық ақпарат институты" республикалық мемлекеттік кәсіпорнына жіберуді;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Обылыс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аумағында карантиндік режимді енгізумен жатаған укекіре бойынша карантиндік аймақтар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- Ертіс ауылы автожолы, "ҚазАвтоЖол" Ұлттық компаниясы" акционерлік қоғамының Павлодар филиалы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Беловка ауылы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Ақсу қаласы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- Көктөбе ауылы автожолы, "ҚазАвтоЖол" Ұлттық компаниясы" акционерлік қоғамының Павлодар филиалы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Көктөбе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Русская поляна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"Акжол-ПВ"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"G-Agro PV"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"Актоғай аграрлық-техникалық колледжі" коммуналдық мемлекеттік қазыналық кәсіпорны, №21 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 - Шолақсор ауылы автожолы, "Павлодар облысының жолаушылар көлігі және автомобиль жолдары басқармасы" мемлекеттік мескемесі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Харьковка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экономиканың нақты секторы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Ертіс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Ертіс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"Айша"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"Зеңгі баба"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"Кужат"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"Кайдар"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"Ел-Нур фермасы"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 - Бірлік ауылы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"Куаныш"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Қызылтау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Қызылтау ауылдық округі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"Берекет-01"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"КХ Мако"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жер"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"Антошинка" шаруа қожалығы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Өндіріс"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"Исабеков Б. Т."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"Пшеничникова"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"Пахарь" шаруа қожалығы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"DAN-Agro PVL"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қоқыс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"Нурби" фирмасы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К"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тәжірибе шаруашылығы"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"Жаздык"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Ертіс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"Уразбаев"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"Жакинай"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Босалқы жер, жайылым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ауылдың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"Өркендеу"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"Nur-Agro 2020" жауапкершілігі шектеулі серіктестегі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"Солтанбет"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"Салкынколь"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"Алтын-ДЭН"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"ASED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Ырысы"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"Nur-Agro 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"Тобелес"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К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"Песчан асыл тұқымды орталығы"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"Алавацкий"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"Юнвест Агро"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 Tawa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"Возрождение"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Ника Теренкол"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"Ивановское"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"Багдат"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"Башлам"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Курчатов қаласы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ядролық полигон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ядролық полигон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 Агро-М"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"Луганск" өндірістік кооперативі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 – Омбы тас жолы бойы, 942 және 943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 – Омбы тас жолы, 948 және 949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 – Омбы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Успен ауылы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темір жолы" ұлттық компаниясы" акционерлік қоғамының 32 - жол учаскесі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округі, Успен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Валерий Петрович"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"Егимбай"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агайын"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"Агайынды"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Тойкенов Руслан Канапьевич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"Ч. К. У"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қаласы-Новосибирск қаласы автожолы, "ҚазАвтоЖолы"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"Степанищев"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"Тлеумет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"Алексеевское"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"Tas Agro Trade"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"Омелюх"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"Вигис"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"Апакидзе"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"Шыгыс Жолдары"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"Алексеевское"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"Бидай Алтын"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"Аралбаева"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Семей қаласы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Шербақты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кенті-Ертіс ауылы көпір бойы, "ҚазАвтоЖол" Ұлттық компаниясы" акционерлік қоғамы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жолдары бойы, 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Успен ауылы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62160,0495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аумағында карантиндік режимді енгізумен арам сояулар бойынша карантиндік аймақтар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Беловка-Қалқаман тас жолынын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Аққулы ауылы автожолы бойы "КазАвтоЖол"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ауылына кіреберіс (жол бойы)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Аққулы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ауылы-Қазы ауылы тас жолының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 - Майқайың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А көшесі,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атындағы саябақ,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қоғамы, гараждарға қарама-қарсы,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Ертіс өзенінінң жайылмасы,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бекеті, Ертіс өзенінен өтетін автокөпір аймағы,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қоқыс жолының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Транс Оил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қоғамы, мемлекеттік жер қоры, тыңайған жер, темір жол жолдары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Павлодар-Омбы көпірі,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"Auto City" кафесі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өзенінің жайылмасы, "Лидер" дүкеніне қараса-қарсы,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 жайылмасы мен Дельфин көпір арасында,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Б көшесінің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№ 25 мектепке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А және Б көшелерінің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Айналмалы шағын ауданы, № АП162/1 түзеу мекемесінің қоршаулар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Жаяу-Муса көшесі, 7Б үйінің артында,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 акционерлік қоғамына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аялдамасы, трамвай жолдар бойы, "Қазақстан алюминийі" акционерлік қоғамына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 көшесі, трамвай жолдары бойында, "Алюминий Казахстан" акционерлік қоғамына қарама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 бойында (көпір жаққа қарай)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 1/1.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Ледовский көшесі 1/1 (бақша орталығының артында).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 (3 проезд)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Ермакова көшесі(сервис центр Механика).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объездная көшесі (трамвай жолдарының бойы,Космонавтов 1/28 құрылысына қарсы)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шағын ауданы (жол бойында)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