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aa3d" w14:textId="455a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"Қазселденқорғау" мемлекеттік мекемесінің басшылары, мамандары мен қызметкерлері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2026 жылғы 12 наурыздағы № 108 бұйрығы</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17)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"Қазселденқорғау" мемлекеттік мекемесінің басшылары, мамандары мен қызметкерлері лауазымдарының Үлгілік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 Кадр және тәрбие жұмысы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 Еңбек және</w:t>
      </w:r>
    </w:p>
    <w:bookmarkEnd w:id="8"/>
    <w:bookmarkStart w:name="z14" w:id="9"/>
    <w:p>
      <w:pPr>
        <w:spacing w:after="0"/>
        <w:ind w:left="0"/>
        <w:jc w:val="both"/>
      </w:pPr>
      <w:r>
        <w:rPr>
          <w:rFonts w:ascii="Times New Roman"/>
          <w:b w:val="false"/>
          <w:i w:val="false"/>
          <w:color w:val="000000"/>
          <w:sz w:val="28"/>
        </w:rPr>
        <w:t>
      халықты әлеуметтік қорғау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2026 жылғы 12 наурыздағы</w:t>
            </w:r>
            <w:r>
              <w:br/>
            </w:r>
            <w:r>
              <w:rPr>
                <w:rFonts w:ascii="Times New Roman"/>
                <w:b w:val="false"/>
                <w:i w:val="false"/>
                <w:color w:val="000000"/>
                <w:sz w:val="20"/>
              </w:rPr>
              <w:t>№ 108 бұйрығымен бекітілді</w:t>
            </w:r>
          </w:p>
        </w:tc>
      </w:tr>
    </w:tbl>
    <w:bookmarkStart w:name="z16" w:id="10"/>
    <w:p>
      <w:pPr>
        <w:spacing w:after="0"/>
        <w:ind w:left="0"/>
        <w:jc w:val="left"/>
      </w:pPr>
      <w:r>
        <w:rPr>
          <w:rFonts w:ascii="Times New Roman"/>
          <w:b/>
          <w:i w:val="false"/>
          <w:color w:val="000000"/>
        </w:rPr>
        <w:t xml:space="preserve"> Қазақстан Республикасы Төтенше жағдайлар министрлігінің "Қазселденқорғау" мемлекеттік Мекемесінің басшылары, мамандары мен жұмыскерлері лауазымдарының үлгілік біліктілік сипаттамалары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Төтенше жағдайлар министрлігінің "Қазселденқорғау" мемлекеттік мекемесінің, оның филиалдарының (бұдан әрі – Біліктілік сипаттамалары) басшылары, мамандары мен жұмыскерлерінің лауазымдық біліктілік сипаттамалары төтенше жағдайлар саласындағы ұйымдардың құрылымдық бөлімшелері туралы ережелерді, өндірісті, еңбекті және басқаруды ұйымдастырудың ерекшеліктерін, олардың құқықтары мен жауапкершілігін ескере отырып, жұмыскерлердің нақты лауазымдық міндеттерінің тізбесін қамтитын лауазымдық нұсқаулықтарды әзірлеуге негіз болып табылады, кадрларды іріктеу мен орналастыруға, оларды тиімді пайдалануын бақылауға, төтенше жағдайлар саласындағы ұйымдардың жұмыскерлерін атқаратын лауазымына сәйкестігін аттестаттаудан өткізуге арналған.</w:t>
      </w:r>
    </w:p>
    <w:bookmarkEnd w:id="12"/>
    <w:bookmarkStart w:name="z19" w:id="13"/>
    <w:p>
      <w:pPr>
        <w:spacing w:after="0"/>
        <w:ind w:left="0"/>
        <w:jc w:val="both"/>
      </w:pPr>
      <w:r>
        <w:rPr>
          <w:rFonts w:ascii="Times New Roman"/>
          <w:b w:val="false"/>
          <w:i w:val="false"/>
          <w:color w:val="000000"/>
          <w:sz w:val="28"/>
        </w:rPr>
        <w:t>
      2. Біліктілік сипаттамалары Қазақстан Республикасы Төтенше жағдайлар министрлігінің "Қазселденқорғау" мемлекеттік мекемесімен (бұдан әрі – Мекеме) әзірленді.</w:t>
      </w:r>
    </w:p>
    <w:bookmarkEnd w:id="13"/>
    <w:bookmarkStart w:name="z20" w:id="14"/>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4"/>
    <w:bookmarkStart w:name="z21" w:id="15"/>
    <w:p>
      <w:pPr>
        <w:spacing w:after="0"/>
        <w:ind w:left="0"/>
        <w:jc w:val="left"/>
      </w:pPr>
      <w:r>
        <w:rPr>
          <w:rFonts w:ascii="Times New Roman"/>
          <w:b/>
          <w:i w:val="false"/>
          <w:color w:val="000000"/>
        </w:rPr>
        <w:t xml:space="preserve"> 1-параграф. Басшы</w:t>
      </w:r>
    </w:p>
    <w:bookmarkEnd w:id="15"/>
    <w:bookmarkStart w:name="z22" w:id="16"/>
    <w:p>
      <w:pPr>
        <w:spacing w:after="0"/>
        <w:ind w:left="0"/>
        <w:jc w:val="both"/>
      </w:pPr>
      <w:r>
        <w:rPr>
          <w:rFonts w:ascii="Times New Roman"/>
          <w:b w:val="false"/>
          <w:i w:val="false"/>
          <w:color w:val="000000"/>
          <w:sz w:val="28"/>
        </w:rPr>
        <w:t>
      3. Лауазымдық міндеттері:</w:t>
      </w:r>
    </w:p>
    <w:bookmarkEnd w:id="16"/>
    <w:bookmarkStart w:name="z23" w:id="17"/>
    <w:p>
      <w:pPr>
        <w:spacing w:after="0"/>
        <w:ind w:left="0"/>
        <w:jc w:val="both"/>
      </w:pPr>
      <w:r>
        <w:rPr>
          <w:rFonts w:ascii="Times New Roman"/>
          <w:b w:val="false"/>
          <w:i w:val="false"/>
          <w:color w:val="000000"/>
          <w:sz w:val="28"/>
        </w:rPr>
        <w:t>
      Мекеменің және оның филиалдарының жұмысына, мекеменің қаржы-шаруашылық қызметіне басшылық жасайды, қабылданған басқару шешімдеріне, мекеме мүлкінің сақталуы мен тиімді пайдаланылуына, сондай-ақ қаржы-шаруашылық қызметінің нәтижелеріне жауап береді;</w:t>
      </w:r>
    </w:p>
    <w:bookmarkEnd w:id="17"/>
    <w:bookmarkStart w:name="z24" w:id="18"/>
    <w:p>
      <w:pPr>
        <w:spacing w:after="0"/>
        <w:ind w:left="0"/>
        <w:jc w:val="both"/>
      </w:pPr>
      <w:r>
        <w:rPr>
          <w:rFonts w:ascii="Times New Roman"/>
          <w:b w:val="false"/>
          <w:i w:val="false"/>
          <w:color w:val="000000"/>
          <w:sz w:val="28"/>
        </w:rPr>
        <w:t>
      Мекеме қызметінің саясатын, стратегиясын және оны іске асыру тетігін айқындайды, қоныс аударуға қарсы, көшкінге қарсы, су тасқынына қарсы және басқа да қорғау іс-шараларының тиімділігін одан әрі арттыруға бағытталған персонал жұмысының жаңа ұйымдық нысандары мен әдістерін енгізуді және қолданыстағыларын жетілдіруді қамтамасыз етеді;</w:t>
      </w:r>
    </w:p>
    <w:bookmarkEnd w:id="18"/>
    <w:bookmarkStart w:name="z25" w:id="19"/>
    <w:p>
      <w:pPr>
        <w:spacing w:after="0"/>
        <w:ind w:left="0"/>
        <w:jc w:val="both"/>
      </w:pPr>
      <w:r>
        <w:rPr>
          <w:rFonts w:ascii="Times New Roman"/>
          <w:b w:val="false"/>
          <w:i w:val="false"/>
          <w:color w:val="000000"/>
          <w:sz w:val="28"/>
        </w:rPr>
        <w:t>
      Мекеменің негізгі персоналының қиын климаттық және географиялық жағдайлары бар қиын, шалғай, биік таулы аймақтарда төтенше жағдайлар туындаған және оларды жою кезінде қоныстануға қарсы, көшкінге қарсы, су тасқынына қарсы және басқа да қорғау іс-шараларын, профилактикалық, авариялық-құтқару және жөндеу-қалпына келтіру іс-шараларын жүргізуге дайындығын қамтамасыз етеді;</w:t>
      </w:r>
    </w:p>
    <w:bookmarkEnd w:id="19"/>
    <w:bookmarkStart w:name="z26" w:id="20"/>
    <w:p>
      <w:pPr>
        <w:spacing w:after="0"/>
        <w:ind w:left="0"/>
        <w:jc w:val="both"/>
      </w:pPr>
      <w:r>
        <w:rPr>
          <w:rFonts w:ascii="Times New Roman"/>
          <w:b w:val="false"/>
          <w:i w:val="false"/>
          <w:color w:val="000000"/>
          <w:sz w:val="28"/>
        </w:rPr>
        <w:t>
      Мекеменің мемлекеттік бюджет, жинақтаушы зейнетақы, сақтандыру қорлары алдындағы міндеттемелерін орындауын, шаруашылық және басқа да шарттардың орындалуын қамтамасыз етеді;</w:t>
      </w:r>
    </w:p>
    <w:bookmarkEnd w:id="20"/>
    <w:bookmarkStart w:name="z27" w:id="21"/>
    <w:p>
      <w:pPr>
        <w:spacing w:after="0"/>
        <w:ind w:left="0"/>
        <w:jc w:val="both"/>
      </w:pPr>
      <w:r>
        <w:rPr>
          <w:rFonts w:ascii="Times New Roman"/>
          <w:b w:val="false"/>
          <w:i w:val="false"/>
          <w:color w:val="000000"/>
          <w:sz w:val="28"/>
        </w:rPr>
        <w:t>
      жаңа техника мен технологияларды, еңбекті басқару мен ұйымдастырудың прогрессивті нысандарын пайдалануға өндірістік-шаруашылық қызметті ұйымдастырады;</w:t>
      </w:r>
    </w:p>
    <w:bookmarkEnd w:id="21"/>
    <w:bookmarkStart w:name="z28" w:id="22"/>
    <w:p>
      <w:pPr>
        <w:spacing w:after="0"/>
        <w:ind w:left="0"/>
        <w:jc w:val="both"/>
      </w:pPr>
      <w:r>
        <w:rPr>
          <w:rFonts w:ascii="Times New Roman"/>
          <w:b w:val="false"/>
          <w:i w:val="false"/>
          <w:color w:val="000000"/>
          <w:sz w:val="28"/>
        </w:rPr>
        <w:t>
      кадр саясатына басшылықты жүзеге асырады, ұйымды білікті кадрлармен қамтамасыз ету және олардың кәсіби білімі мен тәжірибесін дамыту жөнінде шаралар қабылдайды;</w:t>
      </w:r>
    </w:p>
    <w:bookmarkEnd w:id="22"/>
    <w:bookmarkStart w:name="z29" w:id="23"/>
    <w:p>
      <w:pPr>
        <w:spacing w:after="0"/>
        <w:ind w:left="0"/>
        <w:jc w:val="both"/>
      </w:pPr>
      <w:r>
        <w:rPr>
          <w:rFonts w:ascii="Times New Roman"/>
          <w:b w:val="false"/>
          <w:i w:val="false"/>
          <w:color w:val="000000"/>
          <w:sz w:val="28"/>
        </w:rPr>
        <w:t>
      заңнамамен берілген құқықтар шегінде өз орынбасарлары мен филиалдарының басшыларына қызметтің жекелеген бағыттарын жүргізуді тапсырады;</w:t>
      </w:r>
    </w:p>
    <w:bookmarkEnd w:id="23"/>
    <w:bookmarkStart w:name="z30" w:id="24"/>
    <w:p>
      <w:pPr>
        <w:spacing w:after="0"/>
        <w:ind w:left="0"/>
        <w:jc w:val="both"/>
      </w:pPr>
      <w:r>
        <w:rPr>
          <w:rFonts w:ascii="Times New Roman"/>
          <w:b w:val="false"/>
          <w:i w:val="false"/>
          <w:color w:val="000000"/>
          <w:sz w:val="28"/>
        </w:rPr>
        <w:t>
      осы біліктілік сипаттамада көрсетілген өзінің орынбасарларының және Мекеменің басқа жұмыскерлерінің лауазымдық міндеттері мен өкілеттіктерін бөлу туралы бұйрық шығарады, оның ішінде Қазақстан Республикасының заңнамасында белгіленген қосымша міндеттерді де енгізеді;</w:t>
      </w:r>
    </w:p>
    <w:bookmarkEnd w:id="24"/>
    <w:bookmarkStart w:name="z31" w:id="25"/>
    <w:p>
      <w:pPr>
        <w:spacing w:after="0"/>
        <w:ind w:left="0"/>
        <w:jc w:val="both"/>
      </w:pPr>
      <w:r>
        <w:rPr>
          <w:rFonts w:ascii="Times New Roman"/>
          <w:b w:val="false"/>
          <w:i w:val="false"/>
          <w:color w:val="000000"/>
          <w:sz w:val="28"/>
        </w:rPr>
        <w:t>
      Мекеме қызметінде заңдылықтың сақталуын қамтамасыз етеді;</w:t>
      </w:r>
    </w:p>
    <w:bookmarkEnd w:id="25"/>
    <w:bookmarkStart w:name="z32" w:id="26"/>
    <w:p>
      <w:pPr>
        <w:spacing w:after="0"/>
        <w:ind w:left="0"/>
        <w:jc w:val="both"/>
      </w:pPr>
      <w:r>
        <w:rPr>
          <w:rFonts w:ascii="Times New Roman"/>
          <w:b w:val="false"/>
          <w:i w:val="false"/>
          <w:color w:val="000000"/>
          <w:sz w:val="28"/>
        </w:rPr>
        <w:t>
      жобалық-сметалық құжаттарды бекіту және құрылысы аяқталған объектілерді пайдалануға қабылдау мәселелері бойынша комиссиялар мен жұмыс топтарының жұмысын үйлестіреді.</w:t>
      </w:r>
    </w:p>
    <w:bookmarkEnd w:id="26"/>
    <w:bookmarkStart w:name="z33" w:id="2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27"/>
    <w:bookmarkStart w:name="z34" w:id="28"/>
    <w:p>
      <w:pPr>
        <w:spacing w:after="0"/>
        <w:ind w:left="0"/>
        <w:jc w:val="both"/>
      </w:pPr>
      <w:r>
        <w:rPr>
          <w:rFonts w:ascii="Times New Roman"/>
          <w:b w:val="false"/>
          <w:i w:val="false"/>
          <w:color w:val="000000"/>
          <w:sz w:val="28"/>
        </w:rPr>
        <w:t>
      Мекеменің жарғысында көзделген құзыретке сәйкес өзге де міндеттерді жүзеге асырады.</w:t>
      </w:r>
    </w:p>
    <w:bookmarkEnd w:id="28"/>
    <w:bookmarkStart w:name="z35" w:id="29"/>
    <w:p>
      <w:pPr>
        <w:spacing w:after="0"/>
        <w:ind w:left="0"/>
        <w:jc w:val="both"/>
      </w:pPr>
      <w:r>
        <w:rPr>
          <w:rFonts w:ascii="Times New Roman"/>
          <w:b w:val="false"/>
          <w:i w:val="false"/>
          <w:color w:val="000000"/>
          <w:sz w:val="28"/>
        </w:rPr>
        <w:t>
      3. Білуі тиіс:</w:t>
      </w:r>
    </w:p>
    <w:bookmarkEnd w:id="29"/>
    <w:bookmarkStart w:name="z36" w:id="30"/>
    <w:p>
      <w:pPr>
        <w:spacing w:after="0"/>
        <w:ind w:left="0"/>
        <w:jc w:val="both"/>
      </w:pPr>
      <w:r>
        <w:rPr>
          <w:rFonts w:ascii="Times New Roman"/>
          <w:b w:val="false"/>
          <w:i w:val="false"/>
          <w:color w:val="000000"/>
          <w:sz w:val="28"/>
        </w:rPr>
        <w:t>
      Қазақстан Республикасының Конституциясы;</w:t>
      </w:r>
    </w:p>
    <w:bookmarkEnd w:id="30"/>
    <w:bookmarkStart w:name="z37" w:id="31"/>
    <w:p>
      <w:pPr>
        <w:spacing w:after="0"/>
        <w:ind w:left="0"/>
        <w:jc w:val="both"/>
      </w:pPr>
      <w:r>
        <w:rPr>
          <w:rFonts w:ascii="Times New Roman"/>
          <w:b w:val="false"/>
          <w:i w:val="false"/>
          <w:color w:val="000000"/>
          <w:sz w:val="28"/>
        </w:rPr>
        <w:t>
      Қазақстан Республикасының Азаматтық кодексі;</w:t>
      </w:r>
    </w:p>
    <w:bookmarkEnd w:id="31"/>
    <w:bookmarkStart w:name="z38" w:id="32"/>
    <w:p>
      <w:pPr>
        <w:spacing w:after="0"/>
        <w:ind w:left="0"/>
        <w:jc w:val="both"/>
      </w:pPr>
      <w:r>
        <w:rPr>
          <w:rFonts w:ascii="Times New Roman"/>
          <w:b w:val="false"/>
          <w:i w:val="false"/>
          <w:color w:val="000000"/>
          <w:sz w:val="28"/>
        </w:rPr>
        <w:t>
      Қазақстан Республикасының Еңбек кодексі;</w:t>
      </w:r>
    </w:p>
    <w:bookmarkEnd w:id="32"/>
    <w:bookmarkStart w:name="z39" w:id="33"/>
    <w:p>
      <w:pPr>
        <w:spacing w:after="0"/>
        <w:ind w:left="0"/>
        <w:jc w:val="both"/>
      </w:pPr>
      <w:r>
        <w:rPr>
          <w:rFonts w:ascii="Times New Roman"/>
          <w:b w:val="false"/>
          <w:i w:val="false"/>
          <w:color w:val="000000"/>
          <w:sz w:val="28"/>
        </w:rPr>
        <w:t>
      Қазақстан Республикасының Су кодексі;</w:t>
      </w:r>
    </w:p>
    <w:bookmarkEnd w:id="33"/>
    <w:bookmarkStart w:name="z40" w:id="34"/>
    <w:p>
      <w:pPr>
        <w:spacing w:after="0"/>
        <w:ind w:left="0"/>
        <w:jc w:val="both"/>
      </w:pPr>
      <w:r>
        <w:rPr>
          <w:rFonts w:ascii="Times New Roman"/>
          <w:b w:val="false"/>
          <w:i w:val="false"/>
          <w:color w:val="000000"/>
          <w:sz w:val="28"/>
        </w:rPr>
        <w:t>
      "Азаматтық қорғау туралы" Қазақстан Республикасының заңы;</w:t>
      </w:r>
    </w:p>
    <w:bookmarkEnd w:id="34"/>
    <w:bookmarkStart w:name="z41" w:id="35"/>
    <w:p>
      <w:pPr>
        <w:spacing w:after="0"/>
        <w:ind w:left="0"/>
        <w:jc w:val="both"/>
      </w:pPr>
      <w:r>
        <w:rPr>
          <w:rFonts w:ascii="Times New Roman"/>
          <w:b w:val="false"/>
          <w:i w:val="false"/>
          <w:color w:val="000000"/>
          <w:sz w:val="28"/>
        </w:rPr>
        <w:t>
      "Архитектуралық, қала құрылысы және құрылыс қызметі туралы" Қазақстан Республикасының заңы;</w:t>
      </w:r>
    </w:p>
    <w:bookmarkEnd w:id="35"/>
    <w:bookmarkStart w:name="z42" w:id="36"/>
    <w:p>
      <w:pPr>
        <w:spacing w:after="0"/>
        <w:ind w:left="0"/>
        <w:jc w:val="both"/>
      </w:pPr>
      <w:r>
        <w:rPr>
          <w:rFonts w:ascii="Times New Roman"/>
          <w:b w:val="false"/>
          <w:i w:val="false"/>
          <w:color w:val="000000"/>
          <w:sz w:val="28"/>
        </w:rPr>
        <w:t>
      "Терроризмге қарсы іс-қимыл туралы" Қазақстан Республикасының заңы;</w:t>
      </w:r>
    </w:p>
    <w:bookmarkEnd w:id="36"/>
    <w:bookmarkStart w:name="z43" w:id="37"/>
    <w:p>
      <w:pPr>
        <w:spacing w:after="0"/>
        <w:ind w:left="0"/>
        <w:jc w:val="both"/>
      </w:pPr>
      <w:r>
        <w:rPr>
          <w:rFonts w:ascii="Times New Roman"/>
          <w:b w:val="false"/>
          <w:i w:val="false"/>
          <w:color w:val="000000"/>
          <w:sz w:val="28"/>
        </w:rPr>
        <w:t>
      "Тілдер туралы" Қазақстан Республикасының заңы;</w:t>
      </w:r>
    </w:p>
    <w:bookmarkEnd w:id="37"/>
    <w:bookmarkStart w:name="z44" w:id="38"/>
    <w:p>
      <w:pPr>
        <w:spacing w:after="0"/>
        <w:ind w:left="0"/>
        <w:jc w:val="both"/>
      </w:pPr>
      <w:r>
        <w:rPr>
          <w:rFonts w:ascii="Times New Roman"/>
          <w:b w:val="false"/>
          <w:i w:val="false"/>
          <w:color w:val="000000"/>
          <w:sz w:val="28"/>
        </w:rPr>
        <w:t>
      "Мемлекеттік мүлік туралы" Қазақстан Республикасының заңы;</w:t>
      </w:r>
    </w:p>
    <w:bookmarkEnd w:id="38"/>
    <w:bookmarkStart w:name="z45" w:id="39"/>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w:t>
      </w:r>
    </w:p>
    <w:bookmarkEnd w:id="39"/>
    <w:bookmarkStart w:name="z46" w:id="40"/>
    <w:p>
      <w:pPr>
        <w:spacing w:after="0"/>
        <w:ind w:left="0"/>
        <w:jc w:val="both"/>
      </w:pPr>
      <w:r>
        <w:rPr>
          <w:rFonts w:ascii="Times New Roman"/>
          <w:b w:val="false"/>
          <w:i w:val="false"/>
          <w:color w:val="000000"/>
          <w:sz w:val="28"/>
        </w:rPr>
        <w:t>
      "Мемлекеттік сатып алу туралы" Қазақстан Республикасының заңы;</w:t>
      </w:r>
    </w:p>
    <w:bookmarkEnd w:id="40"/>
    <w:bookmarkStart w:name="z47" w:id="41"/>
    <w:p>
      <w:pPr>
        <w:spacing w:after="0"/>
        <w:ind w:left="0"/>
        <w:jc w:val="both"/>
      </w:pPr>
      <w:r>
        <w:rPr>
          <w:rFonts w:ascii="Times New Roman"/>
          <w:b w:val="false"/>
          <w:i w:val="false"/>
          <w:color w:val="000000"/>
          <w:sz w:val="28"/>
        </w:rPr>
        <w:t>
      баға қалыптастыру негіздері;</w:t>
      </w:r>
    </w:p>
    <w:bookmarkEnd w:id="41"/>
    <w:bookmarkStart w:name="z48" w:id="42"/>
    <w:p>
      <w:pPr>
        <w:spacing w:after="0"/>
        <w:ind w:left="0"/>
        <w:jc w:val="both"/>
      </w:pPr>
      <w:r>
        <w:rPr>
          <w:rFonts w:ascii="Times New Roman"/>
          <w:b w:val="false"/>
          <w:i w:val="false"/>
          <w:color w:val="000000"/>
          <w:sz w:val="28"/>
        </w:rPr>
        <w:t>
      көрсетілген қызметтер мен орындалған жұмыстардың төлем тәртібі;</w:t>
      </w:r>
    </w:p>
    <w:bookmarkEnd w:id="42"/>
    <w:bookmarkStart w:name="z49" w:id="43"/>
    <w:p>
      <w:pPr>
        <w:spacing w:after="0"/>
        <w:ind w:left="0"/>
        <w:jc w:val="both"/>
      </w:pPr>
      <w:r>
        <w:rPr>
          <w:rFonts w:ascii="Times New Roman"/>
          <w:b w:val="false"/>
          <w:i w:val="false"/>
          <w:color w:val="000000"/>
          <w:sz w:val="28"/>
        </w:rPr>
        <w:t>
      қаржылық-шаруашылық қызметті ұйымдастыру;</w:t>
      </w:r>
    </w:p>
    <w:bookmarkEnd w:id="43"/>
    <w:bookmarkStart w:name="z50" w:id="44"/>
    <w:p>
      <w:pPr>
        <w:spacing w:after="0"/>
        <w:ind w:left="0"/>
        <w:jc w:val="both"/>
      </w:pPr>
      <w:r>
        <w:rPr>
          <w:rFonts w:ascii="Times New Roman"/>
          <w:b w:val="false"/>
          <w:i w:val="false"/>
          <w:color w:val="000000"/>
          <w:sz w:val="28"/>
        </w:rPr>
        <w:t>
      келісім-шарт жасау тәртібі;</w:t>
      </w:r>
    </w:p>
    <w:bookmarkEnd w:id="44"/>
    <w:bookmarkStart w:name="z51" w:id="45"/>
    <w:p>
      <w:pPr>
        <w:spacing w:after="0"/>
        <w:ind w:left="0"/>
        <w:jc w:val="both"/>
      </w:pPr>
      <w:r>
        <w:rPr>
          <w:rFonts w:ascii="Times New Roman"/>
          <w:b w:val="false"/>
          <w:i w:val="false"/>
          <w:color w:val="000000"/>
          <w:sz w:val="28"/>
        </w:rPr>
        <w:t>
      еңбек және басқару ұйымдастыру, экономика, азаматтық құқық негіздері;</w:t>
      </w:r>
    </w:p>
    <w:bookmarkEnd w:id="45"/>
    <w:bookmarkStart w:name="z52" w:id="46"/>
    <w:p>
      <w:pPr>
        <w:spacing w:after="0"/>
        <w:ind w:left="0"/>
        <w:jc w:val="both"/>
      </w:pPr>
      <w:r>
        <w:rPr>
          <w:rFonts w:ascii="Times New Roman"/>
          <w:b w:val="false"/>
          <w:i w:val="false"/>
          <w:color w:val="000000"/>
          <w:sz w:val="28"/>
        </w:rPr>
        <w:t>
      ішкі еңбек тәртібі ережелері;</w:t>
      </w:r>
    </w:p>
    <w:bookmarkEnd w:id="46"/>
    <w:bookmarkStart w:name="z53" w:id="47"/>
    <w:p>
      <w:pPr>
        <w:spacing w:after="0"/>
        <w:ind w:left="0"/>
        <w:jc w:val="both"/>
      </w:pPr>
      <w:r>
        <w:rPr>
          <w:rFonts w:ascii="Times New Roman"/>
          <w:b w:val="false"/>
          <w:i w:val="false"/>
          <w:color w:val="000000"/>
          <w:sz w:val="28"/>
        </w:rPr>
        <w:t>
      өрт қауіпсіздігі ережелері;</w:t>
      </w:r>
    </w:p>
    <w:bookmarkEnd w:id="47"/>
    <w:bookmarkStart w:name="z54" w:id="48"/>
    <w:p>
      <w:pPr>
        <w:spacing w:after="0"/>
        <w:ind w:left="0"/>
        <w:jc w:val="both"/>
      </w:pPr>
      <w:r>
        <w:rPr>
          <w:rFonts w:ascii="Times New Roman"/>
          <w:b w:val="false"/>
          <w:i w:val="false"/>
          <w:color w:val="000000"/>
          <w:sz w:val="28"/>
        </w:rPr>
        <w:t>
      азаматтық қорғау, төтенше жағдайлардың алдын алу және жою саласындағы қатынастарды реттейтін құқықтық актілер мен нормативтік құжаттар.</w:t>
      </w:r>
    </w:p>
    <w:bookmarkEnd w:id="48"/>
    <w:bookmarkStart w:name="z55" w:id="49"/>
    <w:p>
      <w:pPr>
        <w:spacing w:after="0"/>
        <w:ind w:left="0"/>
        <w:jc w:val="both"/>
      </w:pPr>
      <w:r>
        <w:rPr>
          <w:rFonts w:ascii="Times New Roman"/>
          <w:b w:val="false"/>
          <w:i w:val="false"/>
          <w:color w:val="000000"/>
          <w:sz w:val="28"/>
        </w:rPr>
        <w:t>
      5. Біліктілік талаптары:</w:t>
      </w:r>
    </w:p>
    <w:bookmarkEnd w:id="49"/>
    <w:bookmarkStart w:name="z56" w:id="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басшы лауазымдардағы жұмыс өтілі кемінде 5 жыл.</w:t>
      </w:r>
    </w:p>
    <w:bookmarkEnd w:id="50"/>
    <w:bookmarkStart w:name="z57" w:id="51"/>
    <w:p>
      <w:pPr>
        <w:spacing w:after="0"/>
        <w:ind w:left="0"/>
        <w:jc w:val="left"/>
      </w:pPr>
      <w:r>
        <w:rPr>
          <w:rFonts w:ascii="Times New Roman"/>
          <w:b/>
          <w:i w:val="false"/>
          <w:color w:val="000000"/>
        </w:rPr>
        <w:t xml:space="preserve"> 2- параграф. Басшының орынбасары</w:t>
      </w:r>
    </w:p>
    <w:bookmarkEnd w:id="51"/>
    <w:bookmarkStart w:name="z58" w:id="52"/>
    <w:p>
      <w:pPr>
        <w:spacing w:after="0"/>
        <w:ind w:left="0"/>
        <w:jc w:val="both"/>
      </w:pPr>
      <w:r>
        <w:rPr>
          <w:rFonts w:ascii="Times New Roman"/>
          <w:b w:val="false"/>
          <w:i w:val="false"/>
          <w:color w:val="000000"/>
          <w:sz w:val="28"/>
        </w:rPr>
        <w:t>
      6. Лауазымдық міндеттері:</w:t>
      </w:r>
    </w:p>
    <w:bookmarkEnd w:id="52"/>
    <w:bookmarkStart w:name="z59" w:id="53"/>
    <w:p>
      <w:pPr>
        <w:spacing w:after="0"/>
        <w:ind w:left="0"/>
        <w:jc w:val="both"/>
      </w:pPr>
      <w:r>
        <w:rPr>
          <w:rFonts w:ascii="Times New Roman"/>
          <w:b w:val="false"/>
          <w:i w:val="false"/>
          <w:color w:val="000000"/>
          <w:sz w:val="28"/>
        </w:rPr>
        <w:t>
      өз міндеттерін бірінші басшының жалпы басшылығымен және басшының орынбасарларымен, бөлімдердің, қаржылық қамтамасыз ету қызметінің (бұдан әрі – қызметтер) және филиалдардың басшыларымен өзара іс-қимыл жасай отырып орындайды;</w:t>
      </w:r>
    </w:p>
    <w:bookmarkEnd w:id="53"/>
    <w:bookmarkStart w:name="z60" w:id="54"/>
    <w:p>
      <w:pPr>
        <w:spacing w:after="0"/>
        <w:ind w:left="0"/>
        <w:jc w:val="both"/>
      </w:pPr>
      <w:r>
        <w:rPr>
          <w:rFonts w:ascii="Times New Roman"/>
          <w:b w:val="false"/>
          <w:i w:val="false"/>
          <w:color w:val="000000"/>
          <w:sz w:val="28"/>
        </w:rPr>
        <w:t>
      Мекеменің жобалық-сметалық жұмыстары, инвестициялық жобалардың техникалық-экономикалық және қаржылық негіздемелерін үйлестіреді және бақылайды;</w:t>
      </w:r>
    </w:p>
    <w:bookmarkEnd w:id="54"/>
    <w:bookmarkStart w:name="z61" w:id="55"/>
    <w:p>
      <w:pPr>
        <w:spacing w:after="0"/>
        <w:ind w:left="0"/>
        <w:jc w:val="both"/>
      </w:pPr>
      <w:r>
        <w:rPr>
          <w:rFonts w:ascii="Times New Roman"/>
          <w:b w:val="false"/>
          <w:i w:val="false"/>
          <w:color w:val="000000"/>
          <w:sz w:val="28"/>
        </w:rPr>
        <w:t>
      жобалық-сметалық құжаттарды бекіту және құрылысы аяқталған объектілерді пайдалануға қабылдау мәселелері бойынша жұмыс топтары мен комиссиялардың құрамында қатысады және төрағалық етеді;</w:t>
      </w:r>
    </w:p>
    <w:bookmarkEnd w:id="55"/>
    <w:bookmarkStart w:name="z62" w:id="56"/>
    <w:p>
      <w:pPr>
        <w:spacing w:after="0"/>
        <w:ind w:left="0"/>
        <w:jc w:val="both"/>
      </w:pPr>
      <w:r>
        <w:rPr>
          <w:rFonts w:ascii="Times New Roman"/>
          <w:b w:val="false"/>
          <w:i w:val="false"/>
          <w:color w:val="000000"/>
          <w:sz w:val="28"/>
        </w:rPr>
        <w:t>
      тауарларды, жұмыстарды және көрсетілетін қызметтерді мемлекеттік сатып алуды жүргізуді бақылау;</w:t>
      </w:r>
    </w:p>
    <w:bookmarkEnd w:id="56"/>
    <w:bookmarkStart w:name="z63" w:id="57"/>
    <w:p>
      <w:pPr>
        <w:spacing w:after="0"/>
        <w:ind w:left="0"/>
        <w:jc w:val="both"/>
      </w:pPr>
      <w:r>
        <w:rPr>
          <w:rFonts w:ascii="Times New Roman"/>
          <w:b w:val="false"/>
          <w:i w:val="false"/>
          <w:color w:val="000000"/>
          <w:sz w:val="28"/>
        </w:rPr>
        <w:t>
      бюджеттік қаражатты мақсатты пайдаланылуын қамтамасыз етеді;</w:t>
      </w:r>
    </w:p>
    <w:bookmarkEnd w:id="57"/>
    <w:bookmarkStart w:name="z64" w:id="58"/>
    <w:p>
      <w:pPr>
        <w:spacing w:after="0"/>
        <w:ind w:left="0"/>
        <w:jc w:val="both"/>
      </w:pPr>
      <w:r>
        <w:rPr>
          <w:rFonts w:ascii="Times New Roman"/>
          <w:b w:val="false"/>
          <w:i w:val="false"/>
          <w:color w:val="000000"/>
          <w:sz w:val="28"/>
        </w:rPr>
        <w:t>
      ұйымның қызметін ұйымдастырушылық-құқықтық, материалдық-техникалық және қаржылық қамтамасыз етуді қамтамасыз етеді;</w:t>
      </w:r>
    </w:p>
    <w:bookmarkEnd w:id="58"/>
    <w:bookmarkStart w:name="z65" w:id="59"/>
    <w:p>
      <w:pPr>
        <w:spacing w:after="0"/>
        <w:ind w:left="0"/>
        <w:jc w:val="both"/>
      </w:pPr>
      <w:r>
        <w:rPr>
          <w:rFonts w:ascii="Times New Roman"/>
          <w:b w:val="false"/>
          <w:i w:val="false"/>
          <w:color w:val="000000"/>
          <w:sz w:val="28"/>
        </w:rPr>
        <w:t xml:space="preserve">
      заңнамаға сәйкес басқару аппаратының ұйымдастырылуы мен қызметінің тәртібін айқындайды; </w:t>
      </w:r>
    </w:p>
    <w:bookmarkEnd w:id="59"/>
    <w:bookmarkStart w:name="z66" w:id="60"/>
    <w:p>
      <w:pPr>
        <w:spacing w:after="0"/>
        <w:ind w:left="0"/>
        <w:jc w:val="both"/>
      </w:pPr>
      <w:r>
        <w:rPr>
          <w:rFonts w:ascii="Times New Roman"/>
          <w:b w:val="false"/>
          <w:i w:val="false"/>
          <w:color w:val="000000"/>
          <w:sz w:val="28"/>
        </w:rPr>
        <w:t>
      ұйымның атқарушылық, құқықтық және еңбек тәртібін қамтамасыз етудегі қызметін бақылайды;</w:t>
      </w:r>
    </w:p>
    <w:bookmarkEnd w:id="60"/>
    <w:bookmarkStart w:name="z67" w:id="61"/>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(бұдан әрі – Министрлік), Алматы қаласы, облыстардың Төтенше жағдайлар департаментінің (бұдан әрі – Департамент), Мекеменің жұмыс жоспарларына сәйкес іс-шаралардың орындалуын үйлестіреді және бақылауды жүргізеді; </w:t>
      </w:r>
    </w:p>
    <w:bookmarkEnd w:id="61"/>
    <w:bookmarkStart w:name="z68" w:id="62"/>
    <w:p>
      <w:pPr>
        <w:spacing w:after="0"/>
        <w:ind w:left="0"/>
        <w:jc w:val="both"/>
      </w:pPr>
      <w:r>
        <w:rPr>
          <w:rFonts w:ascii="Times New Roman"/>
          <w:b w:val="false"/>
          <w:i w:val="false"/>
          <w:color w:val="000000"/>
          <w:sz w:val="28"/>
        </w:rPr>
        <w:t>
      қызметтің тиісті бағыттары бойынша ведомстволық бағынысты филиалдарға тақырыптық және өзге де тексерулер жүргізуді ұйымдастырады және қызметтік, еңбек тәртібі мен құпиялылық режимінің заңдылығын бұзуға ықпал ететін анықталған себептерді жою жөнінде шаралар әзірлейді;</w:t>
      </w:r>
    </w:p>
    <w:bookmarkEnd w:id="62"/>
    <w:bookmarkStart w:name="z69" w:id="63"/>
    <w:p>
      <w:pPr>
        <w:spacing w:after="0"/>
        <w:ind w:left="0"/>
        <w:jc w:val="both"/>
      </w:pPr>
      <w:r>
        <w:rPr>
          <w:rFonts w:ascii="Times New Roman"/>
          <w:b w:val="false"/>
          <w:i w:val="false"/>
          <w:color w:val="000000"/>
          <w:sz w:val="28"/>
        </w:rPr>
        <w:t xml:space="preserve">
      қызметтік іссапарлардың орындылығын үйлестіреді және бақылайды; </w:t>
      </w:r>
    </w:p>
    <w:bookmarkEnd w:id="63"/>
    <w:bookmarkStart w:name="z70" w:id="64"/>
    <w:p>
      <w:pPr>
        <w:spacing w:after="0"/>
        <w:ind w:left="0"/>
        <w:jc w:val="both"/>
      </w:pPr>
      <w:r>
        <w:rPr>
          <w:rFonts w:ascii="Times New Roman"/>
          <w:b w:val="false"/>
          <w:i w:val="false"/>
          <w:color w:val="000000"/>
          <w:sz w:val="28"/>
        </w:rPr>
        <w:t>
      қорғаныс құрылыстарын, кешендер мен объектілерді пайдалануды, қауіпті табиғи құбылыстарды (селдер, көшкіндер, жердің опырылулары) бақылау және хабарлау қызметтерін ұйымдастыруды үйлестіреді және бақылайды;</w:t>
      </w:r>
    </w:p>
    <w:bookmarkEnd w:id="64"/>
    <w:bookmarkStart w:name="z71" w:id="65"/>
    <w:p>
      <w:pPr>
        <w:spacing w:after="0"/>
        <w:ind w:left="0"/>
        <w:jc w:val="both"/>
      </w:pPr>
      <w:r>
        <w:rPr>
          <w:rFonts w:ascii="Times New Roman"/>
          <w:b w:val="false"/>
          <w:i w:val="false"/>
          <w:color w:val="000000"/>
          <w:sz w:val="28"/>
        </w:rPr>
        <w:t>
      Мекеменің қызмет көрсетілетін аумағында сел, көшкін, жердің опырылу қаупін бағалау бойынша ғылыми-инновациялық жұмыстарды бақылайды;</w:t>
      </w:r>
    </w:p>
    <w:bookmarkEnd w:id="65"/>
    <w:bookmarkStart w:name="z72" w:id="66"/>
    <w:p>
      <w:pPr>
        <w:spacing w:after="0"/>
        <w:ind w:left="0"/>
        <w:jc w:val="both"/>
      </w:pPr>
      <w:r>
        <w:rPr>
          <w:rFonts w:ascii="Times New Roman"/>
          <w:b w:val="false"/>
          <w:i w:val="false"/>
          <w:color w:val="000000"/>
          <w:sz w:val="28"/>
        </w:rPr>
        <w:t xml:space="preserve">
      жердің опырылуы, сел және көшкін тәуекелдерін басқарудың, қауіпті аумақтар мен объектілерді паспорттаудың ақпараттық негіздерін құруды қадағалайды; </w:t>
      </w:r>
    </w:p>
    <w:bookmarkEnd w:id="66"/>
    <w:bookmarkStart w:name="z73" w:id="67"/>
    <w:p>
      <w:pPr>
        <w:spacing w:after="0"/>
        <w:ind w:left="0"/>
        <w:jc w:val="both"/>
      </w:pPr>
      <w:r>
        <w:rPr>
          <w:rFonts w:ascii="Times New Roman"/>
          <w:b w:val="false"/>
          <w:i w:val="false"/>
          <w:color w:val="000000"/>
          <w:sz w:val="28"/>
        </w:rPr>
        <w:t xml:space="preserve">
      Мекеменің Жарғысын, филиалдардың, орталық аппараттың жетекшілік ететін бөлімдерінің ережелерін әзірлеу, оның ішінде оларға толықтырулар мен өзгерістер енгізу жөніндегі жұмысты үйлестіреді және бақылайды; </w:t>
      </w:r>
    </w:p>
    <w:bookmarkEnd w:id="67"/>
    <w:bookmarkStart w:name="z74" w:id="68"/>
    <w:p>
      <w:pPr>
        <w:spacing w:after="0"/>
        <w:ind w:left="0"/>
        <w:jc w:val="both"/>
      </w:pPr>
      <w:r>
        <w:rPr>
          <w:rFonts w:ascii="Times New Roman"/>
          <w:b w:val="false"/>
          <w:i w:val="false"/>
          <w:color w:val="000000"/>
          <w:sz w:val="28"/>
        </w:rPr>
        <w:t>
      қазіргі кезде қолданылып жүрген селге қарсы, жер көшкіндері және қар көшкіндері қауіптілігін бақылау жүйесінің тиімділігін арттыруға арналған шаралар мен алдын алу іс-шараларын ұйымдастырады;</w:t>
      </w:r>
    </w:p>
    <w:bookmarkEnd w:id="68"/>
    <w:bookmarkStart w:name="z75" w:id="69"/>
    <w:p>
      <w:pPr>
        <w:spacing w:after="0"/>
        <w:ind w:left="0"/>
        <w:jc w:val="both"/>
      </w:pPr>
      <w:r>
        <w:rPr>
          <w:rFonts w:ascii="Times New Roman"/>
          <w:b w:val="false"/>
          <w:i w:val="false"/>
          <w:color w:val="000000"/>
          <w:sz w:val="28"/>
        </w:rPr>
        <w:t xml:space="preserve">
      Қазақстан Республикасының аумағында селдер, көшкіндер, жердің опырылулары қаупін бағалаудың жаңа әдістеріне мониторингті жүзеге асырады; </w:t>
      </w:r>
    </w:p>
    <w:bookmarkEnd w:id="69"/>
    <w:bookmarkStart w:name="z76" w:id="70"/>
    <w:p>
      <w:pPr>
        <w:spacing w:after="0"/>
        <w:ind w:left="0"/>
        <w:jc w:val="both"/>
      </w:pPr>
      <w:r>
        <w:rPr>
          <w:rFonts w:ascii="Times New Roman"/>
          <w:b w:val="false"/>
          <w:i w:val="false"/>
          <w:color w:val="000000"/>
          <w:sz w:val="28"/>
        </w:rPr>
        <w:t>
      ғылыми-инновациялық кеңестің жұмысын үйлестіреді және бақылайды;</w:t>
      </w:r>
    </w:p>
    <w:bookmarkEnd w:id="70"/>
    <w:bookmarkStart w:name="z77" w:id="71"/>
    <w:p>
      <w:pPr>
        <w:spacing w:after="0"/>
        <w:ind w:left="0"/>
        <w:jc w:val="both"/>
      </w:pPr>
      <w:r>
        <w:rPr>
          <w:rFonts w:ascii="Times New Roman"/>
          <w:b w:val="false"/>
          <w:i w:val="false"/>
          <w:color w:val="000000"/>
          <w:sz w:val="28"/>
        </w:rPr>
        <w:t xml:space="preserve">
      Мекеменің мемлекеттік тіл және имидждік саясатын, оның ішінде бұқаралық ақпарат құралдарымен жүзеге асыру жөніндегі жұмысқа басшылық етеді; </w:t>
      </w:r>
    </w:p>
    <w:bookmarkEnd w:id="71"/>
    <w:bookmarkStart w:name="z78" w:id="72"/>
    <w:p>
      <w:pPr>
        <w:spacing w:after="0"/>
        <w:ind w:left="0"/>
        <w:jc w:val="both"/>
      </w:pPr>
      <w:r>
        <w:rPr>
          <w:rFonts w:ascii="Times New Roman"/>
          <w:b w:val="false"/>
          <w:i w:val="false"/>
          <w:color w:val="000000"/>
          <w:sz w:val="28"/>
        </w:rPr>
        <w:t xml:space="preserve">
      өз құзыреті шегінде Министрлік алқасының отырыстарына және Департамент кеңесіне материалдар дайындауды ұйымдастырады; </w:t>
      </w:r>
    </w:p>
    <w:bookmarkEnd w:id="72"/>
    <w:bookmarkStart w:name="z79" w:id="73"/>
    <w:p>
      <w:pPr>
        <w:spacing w:after="0"/>
        <w:ind w:left="0"/>
        <w:jc w:val="both"/>
      </w:pPr>
      <w:r>
        <w:rPr>
          <w:rFonts w:ascii="Times New Roman"/>
          <w:b w:val="false"/>
          <w:i w:val="false"/>
          <w:color w:val="000000"/>
          <w:sz w:val="28"/>
        </w:rPr>
        <w:t>
      Мекеменің азаматтық қорғау саласындағы операциялық жоспары мен бағдарламаларын әзірлеуге басшылық етеді;</w:t>
      </w:r>
    </w:p>
    <w:bookmarkEnd w:id="73"/>
    <w:bookmarkStart w:name="z80" w:id="74"/>
    <w:p>
      <w:pPr>
        <w:spacing w:after="0"/>
        <w:ind w:left="0"/>
        <w:jc w:val="both"/>
      </w:pPr>
      <w:r>
        <w:rPr>
          <w:rFonts w:ascii="Times New Roman"/>
          <w:b w:val="false"/>
          <w:i w:val="false"/>
          <w:color w:val="000000"/>
          <w:sz w:val="28"/>
        </w:rPr>
        <w:t>
      техникалық қайта жарақтандыру бөлігінде Мекемені перспективалық дамыту жөніндегі жұмыстарды үйлестіреді және бақылайды;</w:t>
      </w:r>
    </w:p>
    <w:bookmarkEnd w:id="74"/>
    <w:bookmarkStart w:name="z81" w:id="75"/>
    <w:p>
      <w:pPr>
        <w:spacing w:after="0"/>
        <w:ind w:left="0"/>
        <w:jc w:val="both"/>
      </w:pPr>
      <w:r>
        <w:rPr>
          <w:rFonts w:ascii="Times New Roman"/>
          <w:b w:val="false"/>
          <w:i w:val="false"/>
          <w:color w:val="000000"/>
          <w:sz w:val="28"/>
        </w:rPr>
        <w:t>
      Мекеменің филиалдары мен салынып жатқан объектілерінде еңбекті қорғау, техника қауіпсіздігі, өндірістік санитария және өрт қауіпсіздігі нормаларының сақталуын бақылауды жүзеге асырады;</w:t>
      </w:r>
    </w:p>
    <w:bookmarkEnd w:id="75"/>
    <w:bookmarkStart w:name="z82" w:id="76"/>
    <w:p>
      <w:pPr>
        <w:spacing w:after="0"/>
        <w:ind w:left="0"/>
        <w:jc w:val="both"/>
      </w:pPr>
      <w:r>
        <w:rPr>
          <w:rFonts w:ascii="Times New Roman"/>
          <w:b w:val="false"/>
          <w:i w:val="false"/>
          <w:color w:val="000000"/>
          <w:sz w:val="28"/>
        </w:rPr>
        <w:t xml:space="preserve">
      ғимараттар, құрылыстар, құрал-жабдықтар мен техниканы уақтылы техникалық пайдалануға, жөндеуге және жаңғыртуға бақылау жүргізеді; </w:t>
      </w:r>
    </w:p>
    <w:bookmarkEnd w:id="76"/>
    <w:bookmarkStart w:name="z83" w:id="77"/>
    <w:p>
      <w:pPr>
        <w:spacing w:after="0"/>
        <w:ind w:left="0"/>
        <w:jc w:val="both"/>
      </w:pPr>
      <w:r>
        <w:rPr>
          <w:rFonts w:ascii="Times New Roman"/>
          <w:b w:val="false"/>
          <w:i w:val="false"/>
          <w:color w:val="000000"/>
          <w:sz w:val="28"/>
        </w:rPr>
        <w:t>
      жаңа техника мен технологияларды енгізу, ұйымдастыру-техникалық іс-шараларды өткізу жөніндегі жоспарларды әзірлейді және іске асырады;</w:t>
      </w:r>
    </w:p>
    <w:bookmarkEnd w:id="77"/>
    <w:bookmarkStart w:name="z84" w:id="78"/>
    <w:p>
      <w:pPr>
        <w:spacing w:after="0"/>
        <w:ind w:left="0"/>
        <w:jc w:val="both"/>
      </w:pPr>
      <w:r>
        <w:rPr>
          <w:rFonts w:ascii="Times New Roman"/>
          <w:b w:val="false"/>
          <w:i w:val="false"/>
          <w:color w:val="000000"/>
          <w:sz w:val="28"/>
        </w:rPr>
        <w:t xml:space="preserve">
      әдістемелік ұсынымдар әзірлейді және гараждарды абаттандыру, жылжымалы құрамға уақтылы қызмет көрсету және дұрыс сақтау бойынша іс-шараларды енгізеді; </w:t>
      </w:r>
    </w:p>
    <w:bookmarkEnd w:id="78"/>
    <w:bookmarkStart w:name="z85" w:id="79"/>
    <w:p>
      <w:pPr>
        <w:spacing w:after="0"/>
        <w:ind w:left="0"/>
        <w:jc w:val="both"/>
      </w:pPr>
      <w:r>
        <w:rPr>
          <w:rFonts w:ascii="Times New Roman"/>
          <w:b w:val="false"/>
          <w:i w:val="false"/>
          <w:color w:val="000000"/>
          <w:sz w:val="28"/>
        </w:rPr>
        <w:t>
      ведомстволық бағынысты облыстық және өңірлік басқармаларда еңбекті қорғау, техника қауіпсіздігі, өндірістік санитария және өртке қарсы қауіпсіздік нормаларының сақталуын бақылайды;</w:t>
      </w:r>
    </w:p>
    <w:bookmarkEnd w:id="79"/>
    <w:bookmarkStart w:name="z86" w:id="80"/>
    <w:p>
      <w:pPr>
        <w:spacing w:after="0"/>
        <w:ind w:left="0"/>
        <w:jc w:val="both"/>
      </w:pPr>
      <w:r>
        <w:rPr>
          <w:rFonts w:ascii="Times New Roman"/>
          <w:b w:val="false"/>
          <w:i w:val="false"/>
          <w:color w:val="000000"/>
          <w:sz w:val="28"/>
        </w:rPr>
        <w:t xml:space="preserve">
      оқытудың өткізілуін бақылау, Мекеме жұмыскерлеріне қауіпсіздік техникасы және жұмыс ерекшелігіне байланысты еңбек жағдайлары мәселелері бойынша ұсынымдар береді; </w:t>
      </w:r>
    </w:p>
    <w:bookmarkEnd w:id="80"/>
    <w:bookmarkStart w:name="z87" w:id="81"/>
    <w:p>
      <w:pPr>
        <w:spacing w:after="0"/>
        <w:ind w:left="0"/>
        <w:jc w:val="both"/>
      </w:pPr>
      <w:r>
        <w:rPr>
          <w:rFonts w:ascii="Times New Roman"/>
          <w:b w:val="false"/>
          <w:i w:val="false"/>
          <w:color w:val="000000"/>
          <w:sz w:val="28"/>
        </w:rPr>
        <w:t xml:space="preserve">
      қауіпсіздік техникасы бойынша Мекеме жұмыскерлерімен нұсқаулық өткізілуін бақылайды; </w:t>
      </w:r>
    </w:p>
    <w:bookmarkEnd w:id="81"/>
    <w:bookmarkStart w:name="z88" w:id="82"/>
    <w:p>
      <w:pPr>
        <w:spacing w:after="0"/>
        <w:ind w:left="0"/>
        <w:jc w:val="both"/>
      </w:pPr>
      <w:r>
        <w:rPr>
          <w:rFonts w:ascii="Times New Roman"/>
          <w:b w:val="false"/>
          <w:i w:val="false"/>
          <w:color w:val="000000"/>
          <w:sz w:val="28"/>
        </w:rPr>
        <w:t>
      мемлекеттік тіл саясатын және құжат айналымын, ұйым архивін жүргізуді іске асыруды қамтамасыз етеді;</w:t>
      </w:r>
    </w:p>
    <w:bookmarkEnd w:id="82"/>
    <w:bookmarkStart w:name="z89" w:id="83"/>
    <w:p>
      <w:pPr>
        <w:spacing w:after="0"/>
        <w:ind w:left="0"/>
        <w:jc w:val="both"/>
      </w:pPr>
      <w:r>
        <w:rPr>
          <w:rFonts w:ascii="Times New Roman"/>
          <w:b w:val="false"/>
          <w:i w:val="false"/>
          <w:color w:val="000000"/>
          <w:sz w:val="28"/>
        </w:rPr>
        <w:t>
      атқарушылық, құқықтық және еңбек тәртібін қамтамасыз етуде орталық аппараттың, ведомстволық бағынысты және өңірлік басқармалардың қызметін үйлестіреді және бақылайды;</w:t>
      </w:r>
    </w:p>
    <w:bookmarkEnd w:id="83"/>
    <w:bookmarkStart w:name="z90" w:id="84"/>
    <w:p>
      <w:pPr>
        <w:spacing w:after="0"/>
        <w:ind w:left="0"/>
        <w:jc w:val="both"/>
      </w:pPr>
      <w:r>
        <w:rPr>
          <w:rFonts w:ascii="Times New Roman"/>
          <w:b w:val="false"/>
          <w:i w:val="false"/>
          <w:color w:val="000000"/>
          <w:sz w:val="28"/>
        </w:rPr>
        <w:t xml:space="preserve">
      Мекемені білікті кадрлармен қамтамасыз ету, олардың білімі мен дағдыларын ұтымды пайдалану, жұмыс сипатына сәйкес келетін қолайлы еңбек жағдайларын жасау жөнінде шаралар қабылдайды; </w:t>
      </w:r>
    </w:p>
    <w:bookmarkEnd w:id="84"/>
    <w:bookmarkStart w:name="z91" w:id="85"/>
    <w:p>
      <w:pPr>
        <w:spacing w:after="0"/>
        <w:ind w:left="0"/>
        <w:jc w:val="both"/>
      </w:pPr>
      <w:r>
        <w:rPr>
          <w:rFonts w:ascii="Times New Roman"/>
          <w:b w:val="false"/>
          <w:i w:val="false"/>
          <w:color w:val="000000"/>
          <w:sz w:val="28"/>
        </w:rPr>
        <w:t>
      Мекеме жұмыскерлерімен Әдеп және тәрбие жұмысы, моральдық-психологиялық ахуалды сақтау, жанжалды жағдайлардың алдын алу, қызметтік әдептің сақталуын бақылау бойынша жұмыс жүргізеді. Заңдылықты, қызметтік және еңбек тәртібін бұзуға ықпал ететін анықталған себептерді жою жөнінде шаралар қабылдауға қатысады;</w:t>
      </w:r>
    </w:p>
    <w:bookmarkEnd w:id="85"/>
    <w:bookmarkStart w:name="z92" w:id="86"/>
    <w:p>
      <w:pPr>
        <w:spacing w:after="0"/>
        <w:ind w:left="0"/>
        <w:jc w:val="both"/>
      </w:pPr>
      <w:r>
        <w:rPr>
          <w:rFonts w:ascii="Times New Roman"/>
          <w:b w:val="false"/>
          <w:i w:val="false"/>
          <w:color w:val="000000"/>
          <w:sz w:val="28"/>
        </w:rPr>
        <w:t>
      өндірістегі жазатайым оқиғалардың және кәсіптік аурулардың алдын алу, еңбек жағдайларын жақсарту және еңбекті қорғау жөніндегі нормативтік құқықтық актілерде белгіленген талаптарды жеткізу жөніндегі іс-шаралардың жүргізілуін бақылайды;</w:t>
      </w:r>
    </w:p>
    <w:bookmarkEnd w:id="86"/>
    <w:bookmarkStart w:name="z93" w:id="87"/>
    <w:p>
      <w:pPr>
        <w:spacing w:after="0"/>
        <w:ind w:left="0"/>
        <w:jc w:val="both"/>
      </w:pPr>
      <w:r>
        <w:rPr>
          <w:rFonts w:ascii="Times New Roman"/>
          <w:b w:val="false"/>
          <w:i w:val="false"/>
          <w:color w:val="000000"/>
          <w:sz w:val="28"/>
        </w:rPr>
        <w:t xml:space="preserve">
      сот процестерін және заңдылықтың сақталуын, ұйымдағы құқықтық мәселелерді бақылайды; </w:t>
      </w:r>
    </w:p>
    <w:bookmarkEnd w:id="87"/>
    <w:bookmarkStart w:name="z94" w:id="88"/>
    <w:p>
      <w:pPr>
        <w:spacing w:after="0"/>
        <w:ind w:left="0"/>
        <w:jc w:val="both"/>
      </w:pPr>
      <w:r>
        <w:rPr>
          <w:rFonts w:ascii="Times New Roman"/>
          <w:b w:val="false"/>
          <w:i w:val="false"/>
          <w:color w:val="000000"/>
          <w:sz w:val="28"/>
        </w:rPr>
        <w:t>
      еңбек тәртібін, сыбайлас жемқорлыққа қарсы заңнама нормаларын және қауіпсіздік техникасының талаптарын қамтамасыз етеді;</w:t>
      </w:r>
    </w:p>
    <w:bookmarkEnd w:id="88"/>
    <w:bookmarkStart w:name="z95" w:id="89"/>
    <w:p>
      <w:pPr>
        <w:spacing w:after="0"/>
        <w:ind w:left="0"/>
        <w:jc w:val="both"/>
      </w:pPr>
      <w:r>
        <w:rPr>
          <w:rFonts w:ascii="Times New Roman"/>
          <w:b w:val="false"/>
          <w:i w:val="false"/>
          <w:color w:val="000000"/>
          <w:sz w:val="28"/>
        </w:rPr>
        <w:t>
      Мекеменің ресми сайтының бөлімінде материалдардың уақтылы толтырылуын және жаңартылуын бақылайды;</w:t>
      </w:r>
    </w:p>
    <w:bookmarkEnd w:id="89"/>
    <w:bookmarkStart w:name="z96" w:id="90"/>
    <w:p>
      <w:pPr>
        <w:spacing w:after="0"/>
        <w:ind w:left="0"/>
        <w:jc w:val="both"/>
      </w:pPr>
      <w:r>
        <w:rPr>
          <w:rFonts w:ascii="Times New Roman"/>
          <w:b w:val="false"/>
          <w:i w:val="false"/>
          <w:color w:val="000000"/>
          <w:sz w:val="28"/>
        </w:rPr>
        <w:t xml:space="preserve">
      құрылыс мәселелері бойынша шарттарға, қосымша келісімдерге және тиісті актілерге қол қояды; </w:t>
      </w:r>
    </w:p>
    <w:bookmarkEnd w:id="90"/>
    <w:bookmarkStart w:name="z97" w:id="91"/>
    <w:p>
      <w:pPr>
        <w:spacing w:after="0"/>
        <w:ind w:left="0"/>
        <w:jc w:val="both"/>
      </w:pPr>
      <w:r>
        <w:rPr>
          <w:rFonts w:ascii="Times New Roman"/>
          <w:b w:val="false"/>
          <w:i w:val="false"/>
          <w:color w:val="000000"/>
          <w:sz w:val="28"/>
        </w:rPr>
        <w:t xml:space="preserve">
      Мекеме тапсырыс беруші болып табылатын объектілерді сапалы және уақтылы пайдалануға беруді бақылауды жүзеге асырады; </w:t>
      </w:r>
    </w:p>
    <w:bookmarkEnd w:id="91"/>
    <w:bookmarkStart w:name="z98" w:id="92"/>
    <w:p>
      <w:pPr>
        <w:spacing w:after="0"/>
        <w:ind w:left="0"/>
        <w:jc w:val="both"/>
      </w:pPr>
      <w:r>
        <w:rPr>
          <w:rFonts w:ascii="Times New Roman"/>
          <w:b w:val="false"/>
          <w:i w:val="false"/>
          <w:color w:val="000000"/>
          <w:sz w:val="28"/>
        </w:rPr>
        <w:t>
      мердігерлік шарттар талаптарының орындалуын, жұмыстардың орындалу сапасы мен мерзімдерін, сондай-ақ бекітілген жобалау-сметалық құжаттама, техникалық регламенттер, құрылыс нормалары, қағидалар жиынтығы, стандарттау жөніндегі құжаттар және Қазақстан Республикасының құрылыс мәселелері жөніндегі заңнамасы бойынша орындалатын жұмыстардың сәйкестігін бақылайды;</w:t>
      </w:r>
    </w:p>
    <w:bookmarkEnd w:id="92"/>
    <w:bookmarkStart w:name="z99" w:id="93"/>
    <w:p>
      <w:pPr>
        <w:spacing w:after="0"/>
        <w:ind w:left="0"/>
        <w:jc w:val="both"/>
      </w:pPr>
      <w:r>
        <w:rPr>
          <w:rFonts w:ascii="Times New Roman"/>
          <w:b w:val="false"/>
          <w:i w:val="false"/>
          <w:color w:val="000000"/>
          <w:sz w:val="28"/>
        </w:rPr>
        <w:t>
      бас мердігермен, техникалық және авторлық қадағалаумен, жобалау ұйымдарымен өзара іс-қимыл жасайды;</w:t>
      </w:r>
    </w:p>
    <w:bookmarkEnd w:id="93"/>
    <w:bookmarkStart w:name="z100" w:id="94"/>
    <w:p>
      <w:pPr>
        <w:spacing w:after="0"/>
        <w:ind w:left="0"/>
        <w:jc w:val="both"/>
      </w:pPr>
      <w:r>
        <w:rPr>
          <w:rFonts w:ascii="Times New Roman"/>
          <w:b w:val="false"/>
          <w:i w:val="false"/>
          <w:color w:val="000000"/>
          <w:sz w:val="28"/>
        </w:rPr>
        <w:t xml:space="preserve">
      мердігердің орындаушылық құжаттаманың жүргізілуін бақылайды (жасырын жұмыстар актілері, қабылдау актілері, жұмыстар журналдары және т.б.); </w:t>
      </w:r>
    </w:p>
    <w:bookmarkEnd w:id="94"/>
    <w:bookmarkStart w:name="z101" w:id="95"/>
    <w:p>
      <w:pPr>
        <w:spacing w:after="0"/>
        <w:ind w:left="0"/>
        <w:jc w:val="both"/>
      </w:pPr>
      <w:r>
        <w:rPr>
          <w:rFonts w:ascii="Times New Roman"/>
          <w:b w:val="false"/>
          <w:i w:val="false"/>
          <w:color w:val="000000"/>
          <w:sz w:val="28"/>
        </w:rPr>
        <w:t>
      КС-2, КС-3 (орындалған жұмыстар актілерін), жинақтау ведомостарын, материалдарды есептен шығару актілерін келісуге, қол қоюға және бекітуге қатысады;</w:t>
      </w:r>
    </w:p>
    <w:bookmarkEnd w:id="95"/>
    <w:bookmarkStart w:name="z102" w:id="96"/>
    <w:p>
      <w:pPr>
        <w:spacing w:after="0"/>
        <w:ind w:left="0"/>
        <w:jc w:val="both"/>
      </w:pPr>
      <w:r>
        <w:rPr>
          <w:rFonts w:ascii="Times New Roman"/>
          <w:b w:val="false"/>
          <w:i w:val="false"/>
          <w:color w:val="000000"/>
          <w:sz w:val="28"/>
        </w:rPr>
        <w:t xml:space="preserve">
      ақылы жұмыс көлемі бойынша құжаттардың құнын талдауды және дайындауды жүргізеді; </w:t>
      </w:r>
    </w:p>
    <w:bookmarkEnd w:id="96"/>
    <w:bookmarkStart w:name="z103" w:id="97"/>
    <w:p>
      <w:pPr>
        <w:spacing w:after="0"/>
        <w:ind w:left="0"/>
        <w:jc w:val="both"/>
      </w:pPr>
      <w:r>
        <w:rPr>
          <w:rFonts w:ascii="Times New Roman"/>
          <w:b w:val="false"/>
          <w:i w:val="false"/>
          <w:color w:val="000000"/>
          <w:sz w:val="28"/>
        </w:rPr>
        <w:t>
      мемлекеттік органдармен өзара іс-қимыл жасайды;</w:t>
      </w:r>
    </w:p>
    <w:bookmarkEnd w:id="97"/>
    <w:bookmarkStart w:name="z104" w:id="98"/>
    <w:p>
      <w:pPr>
        <w:spacing w:after="0"/>
        <w:ind w:left="0"/>
        <w:jc w:val="both"/>
      </w:pPr>
      <w:r>
        <w:rPr>
          <w:rFonts w:ascii="Times New Roman"/>
          <w:b w:val="false"/>
          <w:i w:val="false"/>
          <w:color w:val="000000"/>
          <w:sz w:val="28"/>
        </w:rPr>
        <w:t>
      қажетті рұқсаттардың, оның ішінде жұмыстардың басталуы туралы хабарламалардың, техникалық шарттардың, келісімдердің және т.б. уақтылы алынуын бақылайды;</w:t>
      </w:r>
    </w:p>
    <w:bookmarkEnd w:id="98"/>
    <w:bookmarkStart w:name="z105" w:id="99"/>
    <w:p>
      <w:pPr>
        <w:spacing w:after="0"/>
        <w:ind w:left="0"/>
        <w:jc w:val="both"/>
      </w:pPr>
      <w:r>
        <w:rPr>
          <w:rFonts w:ascii="Times New Roman"/>
          <w:b w:val="false"/>
          <w:i w:val="false"/>
          <w:color w:val="000000"/>
          <w:sz w:val="28"/>
        </w:rPr>
        <w:t xml:space="preserve">
      уәкілетті органдар бастамашылық жасаған тексеру кезінде объектілерді сүйемелдеуді жүзеге асырады; </w:t>
      </w:r>
    </w:p>
    <w:bookmarkEnd w:id="99"/>
    <w:bookmarkStart w:name="z106" w:id="100"/>
    <w:p>
      <w:pPr>
        <w:spacing w:after="0"/>
        <w:ind w:left="0"/>
        <w:jc w:val="both"/>
      </w:pPr>
      <w:r>
        <w:rPr>
          <w:rFonts w:ascii="Times New Roman"/>
          <w:b w:val="false"/>
          <w:i w:val="false"/>
          <w:color w:val="000000"/>
          <w:sz w:val="28"/>
        </w:rPr>
        <w:t xml:space="preserve">
      құрылыс объектілерін уақтылы қабылдауды және оларды пайдалануға беруді бақылайды; </w:t>
      </w:r>
    </w:p>
    <w:bookmarkEnd w:id="100"/>
    <w:bookmarkStart w:name="z107" w:id="101"/>
    <w:p>
      <w:pPr>
        <w:spacing w:after="0"/>
        <w:ind w:left="0"/>
        <w:jc w:val="both"/>
      </w:pPr>
      <w:r>
        <w:rPr>
          <w:rFonts w:ascii="Times New Roman"/>
          <w:b w:val="false"/>
          <w:i w:val="false"/>
          <w:color w:val="000000"/>
          <w:sz w:val="28"/>
        </w:rPr>
        <w:t>
      қабылдау барысында анықталған ақауларды жоюды бақылайды;</w:t>
      </w:r>
    </w:p>
    <w:bookmarkEnd w:id="101"/>
    <w:bookmarkStart w:name="z108" w:id="102"/>
    <w:p>
      <w:pPr>
        <w:spacing w:after="0"/>
        <w:ind w:left="0"/>
        <w:jc w:val="both"/>
      </w:pPr>
      <w:r>
        <w:rPr>
          <w:rFonts w:ascii="Times New Roman"/>
          <w:b w:val="false"/>
          <w:i w:val="false"/>
          <w:color w:val="000000"/>
          <w:sz w:val="28"/>
        </w:rPr>
        <w:t>
      жобалау-сметалық құжаттаманың, мердігерлік шарттардың, орындалған жұмыстар актілерінің, техникалық құжаттаманың мұрағатын жүргізуді бақылайды;</w:t>
      </w:r>
    </w:p>
    <w:bookmarkEnd w:id="102"/>
    <w:bookmarkStart w:name="z109" w:id="103"/>
    <w:p>
      <w:pPr>
        <w:spacing w:after="0"/>
        <w:ind w:left="0"/>
        <w:jc w:val="both"/>
      </w:pPr>
      <w:r>
        <w:rPr>
          <w:rFonts w:ascii="Times New Roman"/>
          <w:b w:val="false"/>
          <w:i w:val="false"/>
          <w:color w:val="000000"/>
          <w:sz w:val="28"/>
        </w:rPr>
        <w:t xml:space="preserve">
      басшылық пен жоғары тұрған органдар үшін құрылыс жобаларының іске асырылу барысы туралы есептілікті дайындайды; </w:t>
      </w:r>
    </w:p>
    <w:bookmarkEnd w:id="103"/>
    <w:bookmarkStart w:name="z110" w:id="104"/>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 , сондай-ақ ол болмаған кезде басшының міндеттерін орындайды;</w:t>
      </w:r>
    </w:p>
    <w:bookmarkEnd w:id="104"/>
    <w:bookmarkStart w:name="z111" w:id="10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05"/>
    <w:bookmarkStart w:name="z112" w:id="106"/>
    <w:p>
      <w:pPr>
        <w:spacing w:after="0"/>
        <w:ind w:left="0"/>
        <w:jc w:val="both"/>
      </w:pPr>
      <w:r>
        <w:rPr>
          <w:rFonts w:ascii="Times New Roman"/>
          <w:b w:val="false"/>
          <w:i w:val="false"/>
          <w:color w:val="000000"/>
          <w:sz w:val="28"/>
        </w:rPr>
        <w:t>
      7. Білуі тиіс:</w:t>
      </w:r>
    </w:p>
    <w:bookmarkEnd w:id="106"/>
    <w:bookmarkStart w:name="z113" w:id="107"/>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 мемлекеттік органдардың ұйымның өндірістік, шаруашылық, қаржылық-экономикалық қызметін, ұйымның мамандануын және құрылымының ерекшеліктерін реттейтін актілері, экономиканың негіздері, өндірісті, еңбекті және басқаруды ұйымдастыру негіздері, есеп пен қаржылық талдаудың негіздері, еңбек заңнамасы, еңбек қауіпсіздігі және еңбекті қорғау жөніндегі заңнамалық және нормативтік құқықтық актілерін, өрт қауіпсіздігі ережесінің талаптарын, Мекеменің Жарғысын.</w:t>
      </w:r>
    </w:p>
    <w:bookmarkEnd w:id="107"/>
    <w:bookmarkStart w:name="z114" w:id="108"/>
    <w:p>
      <w:pPr>
        <w:spacing w:after="0"/>
        <w:ind w:left="0"/>
        <w:jc w:val="both"/>
      </w:pPr>
      <w:r>
        <w:rPr>
          <w:rFonts w:ascii="Times New Roman"/>
          <w:b w:val="false"/>
          <w:i w:val="false"/>
          <w:color w:val="000000"/>
          <w:sz w:val="28"/>
        </w:rPr>
        <w:t xml:space="preserve">
      8. Біліктілікке қойылатын талаптар: </w:t>
      </w:r>
    </w:p>
    <w:bookmarkEnd w:id="108"/>
    <w:bookmarkStart w:name="z115" w:id="10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басшылық лауазымдардағы жұмыс өтілі кемінде 5 жыл.</w:t>
      </w:r>
    </w:p>
    <w:bookmarkEnd w:id="109"/>
    <w:bookmarkStart w:name="z116" w:id="110"/>
    <w:p>
      <w:pPr>
        <w:spacing w:after="0"/>
        <w:ind w:left="0"/>
        <w:jc w:val="left"/>
      </w:pPr>
      <w:r>
        <w:rPr>
          <w:rFonts w:ascii="Times New Roman"/>
          <w:b/>
          <w:i w:val="false"/>
          <w:color w:val="000000"/>
        </w:rPr>
        <w:t xml:space="preserve"> 3-параграф. Қаржылық қамтамасыз ету қызметінің басшысы – бас бухгалтер</w:t>
      </w:r>
    </w:p>
    <w:bookmarkEnd w:id="110"/>
    <w:bookmarkStart w:name="z117" w:id="111"/>
    <w:p>
      <w:pPr>
        <w:spacing w:after="0"/>
        <w:ind w:left="0"/>
        <w:jc w:val="both"/>
      </w:pPr>
      <w:r>
        <w:rPr>
          <w:rFonts w:ascii="Times New Roman"/>
          <w:b w:val="false"/>
          <w:i w:val="false"/>
          <w:color w:val="000000"/>
          <w:sz w:val="28"/>
        </w:rPr>
        <w:t xml:space="preserve">
      9. Лауазымдық міндеттері: </w:t>
      </w:r>
    </w:p>
    <w:bookmarkEnd w:id="111"/>
    <w:bookmarkStart w:name="z118" w:id="112"/>
    <w:p>
      <w:pPr>
        <w:spacing w:after="0"/>
        <w:ind w:left="0"/>
        <w:jc w:val="both"/>
      </w:pPr>
      <w:r>
        <w:rPr>
          <w:rFonts w:ascii="Times New Roman"/>
          <w:b w:val="false"/>
          <w:i w:val="false"/>
          <w:color w:val="000000"/>
          <w:sz w:val="28"/>
        </w:rPr>
        <w:t xml:space="preserve">
      өз міндеттерін бірінші басшының және оның орынбасарларының жалпы басшылығымен және басқа бөлімдер мен филиалдардың басшыларымен өзара іс-қимыл жасай отырып орындайды; </w:t>
      </w:r>
    </w:p>
    <w:bookmarkEnd w:id="112"/>
    <w:bookmarkStart w:name="z119" w:id="113"/>
    <w:p>
      <w:pPr>
        <w:spacing w:after="0"/>
        <w:ind w:left="0"/>
        <w:jc w:val="both"/>
      </w:pPr>
      <w:r>
        <w:rPr>
          <w:rFonts w:ascii="Times New Roman"/>
          <w:b w:val="false"/>
          <w:i w:val="false"/>
          <w:color w:val="000000"/>
          <w:sz w:val="28"/>
        </w:rPr>
        <w:t>
      Қазақстан Республикасының заңнамасына және Мекеменің шаруашылық және қаржы-экономикалық қызметінің белгіленген лауазымдық міндеттеріне сәйкес құрылымдық бөлімшеге басшылық етеді;</w:t>
      </w:r>
    </w:p>
    <w:bookmarkEnd w:id="113"/>
    <w:bookmarkStart w:name="z120" w:id="114"/>
    <w:p>
      <w:pPr>
        <w:spacing w:after="0"/>
        <w:ind w:left="0"/>
        <w:jc w:val="both"/>
      </w:pPr>
      <w:r>
        <w:rPr>
          <w:rFonts w:ascii="Times New Roman"/>
          <w:b w:val="false"/>
          <w:i w:val="false"/>
          <w:color w:val="000000"/>
          <w:sz w:val="28"/>
        </w:rPr>
        <w:t xml:space="preserve">
      материалдық құндылықтардың сақталуын және ұтымды пайдаланылуын бақылайды; </w:t>
      </w:r>
    </w:p>
    <w:bookmarkEnd w:id="114"/>
    <w:bookmarkStart w:name="z121" w:id="115"/>
    <w:p>
      <w:pPr>
        <w:spacing w:after="0"/>
        <w:ind w:left="0"/>
        <w:jc w:val="both"/>
      </w:pPr>
      <w:r>
        <w:rPr>
          <w:rFonts w:ascii="Times New Roman"/>
          <w:b w:val="false"/>
          <w:i w:val="false"/>
          <w:color w:val="000000"/>
          <w:sz w:val="28"/>
        </w:rPr>
        <w:t xml:space="preserve">
      Мекеме қызметінің құрылымы мен ерекшеліктерін, оның қаржылық тұрақтылығын қамтамасыз ету қажеттілігін негізге ала отырып, бухгалтерлік есеп туралы заңнамаға сәйкес есеп саясатын қалыптастырады; </w:t>
      </w:r>
    </w:p>
    <w:bookmarkEnd w:id="115"/>
    <w:bookmarkStart w:name="z122" w:id="116"/>
    <w:p>
      <w:pPr>
        <w:spacing w:after="0"/>
        <w:ind w:left="0"/>
        <w:jc w:val="both"/>
      </w:pPr>
      <w:r>
        <w:rPr>
          <w:rFonts w:ascii="Times New Roman"/>
          <w:b w:val="false"/>
          <w:i w:val="false"/>
          <w:color w:val="000000"/>
          <w:sz w:val="28"/>
        </w:rPr>
        <w:t xml:space="preserve">
      құжаттарды ресімдеудің заңдылығын, уақтылығы мен дұрыстығын қамтамасыз етеді; </w:t>
      </w:r>
    </w:p>
    <w:bookmarkEnd w:id="116"/>
    <w:bookmarkStart w:name="z123" w:id="117"/>
    <w:p>
      <w:pPr>
        <w:spacing w:after="0"/>
        <w:ind w:left="0"/>
        <w:jc w:val="both"/>
      </w:pPr>
      <w:r>
        <w:rPr>
          <w:rFonts w:ascii="Times New Roman"/>
          <w:b w:val="false"/>
          <w:i w:val="false"/>
          <w:color w:val="000000"/>
          <w:sz w:val="28"/>
        </w:rPr>
        <w:t>
      Мекеменің қаржылық тұрақтылығын қамтамасыз ету үшін қаржы қаражатын жинақтау жөнінде шаралар қабылдайды;</w:t>
      </w:r>
    </w:p>
    <w:bookmarkEnd w:id="117"/>
    <w:bookmarkStart w:name="z124" w:id="118"/>
    <w:p>
      <w:pPr>
        <w:spacing w:after="0"/>
        <w:ind w:left="0"/>
        <w:jc w:val="both"/>
      </w:pPr>
      <w:r>
        <w:rPr>
          <w:rFonts w:ascii="Times New Roman"/>
          <w:b w:val="false"/>
          <w:i w:val="false"/>
          <w:color w:val="000000"/>
          <w:sz w:val="28"/>
        </w:rPr>
        <w:t xml:space="preserve">
      штаттық, қаржылық тәртіпті, әкімшілік-шаруашылық және басқа да шығындар сметасын қатаң сақтауды, бухгалтерлік құжаттардың сақталуын қамтамасыз ету бойынша жұмыс жүргізеді; </w:t>
      </w:r>
    </w:p>
    <w:bookmarkEnd w:id="118"/>
    <w:bookmarkStart w:name="z125" w:id="119"/>
    <w:p>
      <w:pPr>
        <w:spacing w:after="0"/>
        <w:ind w:left="0"/>
        <w:jc w:val="both"/>
      </w:pPr>
      <w:r>
        <w:rPr>
          <w:rFonts w:ascii="Times New Roman"/>
          <w:b w:val="false"/>
          <w:i w:val="false"/>
          <w:color w:val="000000"/>
          <w:sz w:val="28"/>
        </w:rPr>
        <w:t xml:space="preserve">
      қаражаттың кірістері мен шығыстары, бюджеттің пайдаланылуы туралы, басқа да бухгалтерлік және статистикалық есептілік туралы балансты және жедел жиынтық есептерді жасауды, оларды белгіленген тәртіппен тиісті органдарға ұсынуды қамтамасыз етеді; </w:t>
      </w:r>
    </w:p>
    <w:bookmarkEnd w:id="119"/>
    <w:bookmarkStart w:name="z126" w:id="120"/>
    <w:p>
      <w:pPr>
        <w:spacing w:after="0"/>
        <w:ind w:left="0"/>
        <w:jc w:val="both"/>
      </w:pPr>
      <w:r>
        <w:rPr>
          <w:rFonts w:ascii="Times New Roman"/>
          <w:b w:val="false"/>
          <w:i w:val="false"/>
          <w:color w:val="000000"/>
          <w:sz w:val="28"/>
        </w:rPr>
        <w:t xml:space="preserve">
      бухгалтерлік есеп, бақылау, есептілік және экономикалық талдау мәселелері бойынша филиалдар бухгалтерлерінің жұмысына басшылық жасайды; </w:t>
      </w:r>
    </w:p>
    <w:bookmarkEnd w:id="120"/>
    <w:bookmarkStart w:name="z127" w:id="121"/>
    <w:p>
      <w:pPr>
        <w:spacing w:after="0"/>
        <w:ind w:left="0"/>
        <w:jc w:val="both"/>
      </w:pPr>
      <w:r>
        <w:rPr>
          <w:rFonts w:ascii="Times New Roman"/>
          <w:b w:val="false"/>
          <w:i w:val="false"/>
          <w:color w:val="000000"/>
          <w:sz w:val="28"/>
        </w:rPr>
        <w:t xml:space="preserve">
      нормативтік актілердің, Министрлік басшылығының нұсқауларының орындалу барысына тұрақты мониторингті жүзеге асырады; </w:t>
      </w:r>
    </w:p>
    <w:bookmarkEnd w:id="121"/>
    <w:bookmarkStart w:name="z128" w:id="122"/>
    <w:p>
      <w:pPr>
        <w:spacing w:after="0"/>
        <w:ind w:left="0"/>
        <w:jc w:val="both"/>
      </w:pPr>
      <w:r>
        <w:rPr>
          <w:rFonts w:ascii="Times New Roman"/>
          <w:b w:val="false"/>
          <w:i w:val="false"/>
          <w:color w:val="000000"/>
          <w:sz w:val="28"/>
        </w:rPr>
        <w:t>
      қабылданған нормативтік-құқықтық актілерді іске асыру нәтижелері бойынша есепті материалдар мен ұсыныстар дайындайды;</w:t>
      </w:r>
    </w:p>
    <w:bookmarkEnd w:id="122"/>
    <w:bookmarkStart w:name="z129" w:id="123"/>
    <w:p>
      <w:pPr>
        <w:spacing w:after="0"/>
        <w:ind w:left="0"/>
        <w:jc w:val="both"/>
      </w:pPr>
      <w:r>
        <w:rPr>
          <w:rFonts w:ascii="Times New Roman"/>
          <w:b w:val="false"/>
          <w:i w:val="false"/>
          <w:color w:val="000000"/>
          <w:sz w:val="28"/>
        </w:rPr>
        <w:t>
      қазіргі заманғы есептеу техникасы құралдарын қолдану негізінде бухгалтерлік есепті жүргізудің прогрессивті нысандары мен әдістерін, ұтымды жоспарлы және есептік құжаттаманы әзірлеуге және енгізуге қатысады;</w:t>
      </w:r>
    </w:p>
    <w:bookmarkEnd w:id="123"/>
    <w:bookmarkStart w:name="z130" w:id="124"/>
    <w:p>
      <w:pPr>
        <w:spacing w:after="0"/>
        <w:ind w:left="0"/>
        <w:jc w:val="both"/>
      </w:pPr>
      <w:r>
        <w:rPr>
          <w:rFonts w:ascii="Times New Roman"/>
          <w:b w:val="false"/>
          <w:i w:val="false"/>
          <w:color w:val="000000"/>
          <w:sz w:val="28"/>
        </w:rPr>
        <w:t>
      филиал бухгалтерлеріне бухгалтерлік есеп, бақылау, есептілік және экономикалық талдау мәселелері бойынша әдістемелік көмек көрсетеді;</w:t>
      </w:r>
    </w:p>
    <w:bookmarkEnd w:id="124"/>
    <w:bookmarkStart w:name="z131" w:id="125"/>
    <w:p>
      <w:pPr>
        <w:spacing w:after="0"/>
        <w:ind w:left="0"/>
        <w:jc w:val="both"/>
      </w:pPr>
      <w:r>
        <w:rPr>
          <w:rFonts w:ascii="Times New Roman"/>
          <w:b w:val="false"/>
          <w:i w:val="false"/>
          <w:color w:val="000000"/>
          <w:sz w:val="28"/>
        </w:rPr>
        <w:t>
      шоттардың жұмыс жоспарын (қаржыландыру жоспарын), шаруашылық операцияларды ресімдеу үшін қолданылатын бастапқы есепке алу құжаттарының нысандарын дайындау және қабылдау, ішкі бухгалтерлік есептілік құжаттарының нысандарын әзірлеу, сондай-ақ түгендеу жүргізу тәртібін, шаруашылық операциялардың жүргізілуін бақылауды, бухгалтерлік ақпаратты өңдеу технологиясын және құжат айналымы тәртібін сақтауды қамтамасыз ету жөніндегі жұмысты басқарады;</w:t>
      </w:r>
    </w:p>
    <w:bookmarkEnd w:id="125"/>
    <w:bookmarkStart w:name="z132" w:id="126"/>
    <w:p>
      <w:pPr>
        <w:spacing w:after="0"/>
        <w:ind w:left="0"/>
        <w:jc w:val="both"/>
      </w:pPr>
      <w:r>
        <w:rPr>
          <w:rFonts w:ascii="Times New Roman"/>
          <w:b w:val="false"/>
          <w:i w:val="false"/>
          <w:color w:val="000000"/>
          <w:sz w:val="28"/>
        </w:rPr>
        <w:t>
      бюджеттің сақталуын қатаң бақылауды бақылайды;</w:t>
      </w:r>
    </w:p>
    <w:bookmarkEnd w:id="126"/>
    <w:bookmarkStart w:name="z133" w:id="127"/>
    <w:p>
      <w:pPr>
        <w:spacing w:after="0"/>
        <w:ind w:left="0"/>
        <w:jc w:val="both"/>
      </w:pPr>
      <w:r>
        <w:rPr>
          <w:rFonts w:ascii="Times New Roman"/>
          <w:b w:val="false"/>
          <w:i w:val="false"/>
          <w:color w:val="000000"/>
          <w:sz w:val="28"/>
        </w:rPr>
        <w:t xml:space="preserve">
      ұйымның бухгалтерлік есебін және қаржы-шаруашылық қызметін ұйымдастыруды, материалдық, еңбек және қаржы ресурстарының үнемді пайдаланылуын, оның балансында қамтылған ұйым мүлкінің сақталуын бақылауды жүзеге асырады; </w:t>
      </w:r>
    </w:p>
    <w:bookmarkEnd w:id="127"/>
    <w:bookmarkStart w:name="z134" w:id="128"/>
    <w:p>
      <w:pPr>
        <w:spacing w:after="0"/>
        <w:ind w:left="0"/>
        <w:jc w:val="both"/>
      </w:pPr>
      <w:r>
        <w:rPr>
          <w:rFonts w:ascii="Times New Roman"/>
          <w:b w:val="false"/>
          <w:i w:val="false"/>
          <w:color w:val="000000"/>
          <w:sz w:val="28"/>
        </w:rPr>
        <w:t>
      есеп-экономикалық бөлімшелерге (қызметтерге) басшылықты жүзеге асырады және олардың қызметін қамтамасыз етеді;</w:t>
      </w:r>
    </w:p>
    <w:bookmarkEnd w:id="128"/>
    <w:bookmarkStart w:name="z135" w:id="129"/>
    <w:p>
      <w:pPr>
        <w:spacing w:after="0"/>
        <w:ind w:left="0"/>
        <w:jc w:val="both"/>
      </w:pPr>
      <w:r>
        <w:rPr>
          <w:rFonts w:ascii="Times New Roman"/>
          <w:b w:val="false"/>
          <w:i w:val="false"/>
          <w:color w:val="000000"/>
          <w:sz w:val="28"/>
        </w:rPr>
        <w:t>
      қаржы-экономикалық қатынастарды қалыптастыру және реттеу жөніндегі бөлімшенің жұмысын бағыттайды және үйлестіреді, өз құзыреті шегінде әкімшілік мәселелерді шешеді, ұйымның бірінші басшысының жалпы басшылығымен және өзге де бөлімшелер мен қызметтердің басшыларымен өзара іс-қимыл жасай отырып өз міндеттерін орындайды;</w:t>
      </w:r>
    </w:p>
    <w:bookmarkEnd w:id="129"/>
    <w:bookmarkStart w:name="z136" w:id="130"/>
    <w:p>
      <w:pPr>
        <w:spacing w:after="0"/>
        <w:ind w:left="0"/>
        <w:jc w:val="both"/>
      </w:pPr>
      <w:r>
        <w:rPr>
          <w:rFonts w:ascii="Times New Roman"/>
          <w:b w:val="false"/>
          <w:i w:val="false"/>
          <w:color w:val="000000"/>
          <w:sz w:val="28"/>
        </w:rPr>
        <w:t>
      ұйымның құрылымы мен ерекшеліктерін, оның қаржылық тұрақтылығын қамтамасыз ету қажеттілігін негізге ала отырып, бухгалтерлік есеп туралы заңнамаға сәйкес есеп саясатын қалыптастырады;</w:t>
      </w:r>
    </w:p>
    <w:bookmarkEnd w:id="130"/>
    <w:bookmarkStart w:name="z137" w:id="131"/>
    <w:p>
      <w:pPr>
        <w:spacing w:after="0"/>
        <w:ind w:left="0"/>
        <w:jc w:val="both"/>
      </w:pPr>
      <w:r>
        <w:rPr>
          <w:rFonts w:ascii="Times New Roman"/>
          <w:b w:val="false"/>
          <w:i w:val="false"/>
          <w:color w:val="000000"/>
          <w:sz w:val="28"/>
        </w:rPr>
        <w:t>
      жұмыс шоттар жоспарын (қаржыландыру жоспарын) әзірлеу және бекіту, шаруашылық операцияларын ресімдеуге қолданылатын, типтік нысандар көзделмеген бастапқы есепке алу құжаттары нысандарын, ішкі бухгалтерлік есептілік құжаттары нысандарын әзірлеу, сондай-ақ түгендеулерді жүргізу тәртібін қамтамасыз ету, шаруашылық операцияларын жүргізуді бақылау, бухгалтерлік ақпаратты өңдеу технологиясын сақтау және құжат айналымы тәртібін қамтамасыз ету жөніндегі жұмысты басқарады;</w:t>
      </w:r>
    </w:p>
    <w:bookmarkEnd w:id="131"/>
    <w:bookmarkStart w:name="z138" w:id="132"/>
    <w:p>
      <w:pPr>
        <w:spacing w:after="0"/>
        <w:ind w:left="0"/>
        <w:jc w:val="both"/>
      </w:pPr>
      <w:r>
        <w:rPr>
          <w:rFonts w:ascii="Times New Roman"/>
          <w:b w:val="false"/>
          <w:i w:val="false"/>
          <w:color w:val="000000"/>
          <w:sz w:val="28"/>
        </w:rPr>
        <w:t xml:space="preserve">
      есепке алу-есептеу жұмыстарын барынша орталықтандыру және заманауи техникалық құралдар мен ақпараттық технологияларды, есепке алу мен бақылаудың прогрессивті нысандары мен әдістерін қолдану негізінде ұйымда және оның бөлімшелерінде бухгалтерлік есеп пен есептілікті ұтымды ұйымдастыруды қамтамасыз етеді; </w:t>
      </w:r>
    </w:p>
    <w:bookmarkEnd w:id="132"/>
    <w:bookmarkStart w:name="z139" w:id="133"/>
    <w:p>
      <w:pPr>
        <w:spacing w:after="0"/>
        <w:ind w:left="0"/>
        <w:jc w:val="both"/>
      </w:pPr>
      <w:r>
        <w:rPr>
          <w:rFonts w:ascii="Times New Roman"/>
          <w:b w:val="false"/>
          <w:i w:val="false"/>
          <w:color w:val="000000"/>
          <w:sz w:val="28"/>
        </w:rPr>
        <w:t>
      ұйымның қызметі, оның мүліктік жағдайы, кірістері мен шығыстары туралы толық және дұрыс бухгалтерлік ақпаратты қалыптастыруды және уақтылы ұсынуды, сондай-ақ қаржылық тәртіпті нығайтуға бағытталған іс-шараларды әзірлеуді және жүзеге асыруды жүзеге асырады;</w:t>
      </w:r>
    </w:p>
    <w:bookmarkEnd w:id="133"/>
    <w:bookmarkStart w:name="z140" w:id="134"/>
    <w:p>
      <w:pPr>
        <w:spacing w:after="0"/>
        <w:ind w:left="0"/>
        <w:jc w:val="both"/>
      </w:pPr>
      <w:r>
        <w:rPr>
          <w:rFonts w:ascii="Times New Roman"/>
          <w:b w:val="false"/>
          <w:i w:val="false"/>
          <w:color w:val="000000"/>
          <w:sz w:val="28"/>
        </w:rPr>
        <w:t>
      мүлікті, міндеттемелерді және шаруашылық операцияларын, келіп түсетін негізгі құралдарды, тауарлы-материалдық қорларды және ақша қаражаттарын, олардың қозғалысына байланысты операциялардың бухгалтерлік есеп шоттарында уақтылы көрсетілуін, өндіріс және айналым шығындарының, шығыс сметаларының орындалуының, өнімді өткізудің, орындалған жұмыстар (көрсетілген қызметтер) мен ұйымның шаруашылық-қаржылық қызметінің нәтижелерінің, сондай-ақ қаржылық, есеп айырысу және несие операцияларының есебін ұйымдастырады;</w:t>
      </w:r>
    </w:p>
    <w:bookmarkEnd w:id="134"/>
    <w:bookmarkStart w:name="z141" w:id="135"/>
    <w:p>
      <w:pPr>
        <w:spacing w:after="0"/>
        <w:ind w:left="0"/>
        <w:jc w:val="both"/>
      </w:pPr>
      <w:r>
        <w:rPr>
          <w:rFonts w:ascii="Times New Roman"/>
          <w:b w:val="false"/>
          <w:i w:val="false"/>
          <w:color w:val="000000"/>
          <w:sz w:val="28"/>
        </w:rPr>
        <w:t>
      құжаттарды рәсімдеудің заңдылығын, уақтылы және дұрыс жүзеге асырылуын, өнімнің, орындалатын жұмыстардың (көрсетілетін қызметтердің) өзіндік құнының экономикалық жағынан негізделген калькуляцияларын жасауды, еңбекақы бойынша есеп айырысуларды, мемлекеттік бюджетке салықтар мен өзге де міндетті төлемдерді, зейнетақы және өзге де сақтандыру жарналарын, банктерге төлемдерді, капиталдық салымдарды қаржыландыруға арналған қаражаттарды дұрыс есептеп, уақытылы аударылуын қамтамасыз етеді;</w:t>
      </w:r>
    </w:p>
    <w:bookmarkEnd w:id="135"/>
    <w:bookmarkStart w:name="z142" w:id="136"/>
    <w:p>
      <w:pPr>
        <w:spacing w:after="0"/>
        <w:ind w:left="0"/>
        <w:jc w:val="both"/>
      </w:pPr>
      <w:r>
        <w:rPr>
          <w:rFonts w:ascii="Times New Roman"/>
          <w:b w:val="false"/>
          <w:i w:val="false"/>
          <w:color w:val="000000"/>
          <w:sz w:val="28"/>
        </w:rPr>
        <w:t>
      бастапқы және бухгалтерлік құжаттарды рәсімдеу тәртібін, есеп айырысу және төлем міндеттемелерін, еңбек ақы қорын пайдалану, жұмыскерлерге еңбек ақы дұрыс есептелуін, негізгі құралдар, тауарлы-материалдық қорлар және ақша қаражаттарының түгенделуін, бухгалтерлік есеп пен есептіліктің ұйымдастырылуын, сондай-ақ ұйым бөлімшелерінде құжаттық ревизияларды өткізу тәртібінің сақталуын бақылауды жүзеге асырады;</w:t>
      </w:r>
    </w:p>
    <w:bookmarkEnd w:id="136"/>
    <w:bookmarkStart w:name="z143" w:id="137"/>
    <w:p>
      <w:pPr>
        <w:spacing w:after="0"/>
        <w:ind w:left="0"/>
        <w:jc w:val="both"/>
      </w:pPr>
      <w:r>
        <w:rPr>
          <w:rFonts w:ascii="Times New Roman"/>
          <w:b w:val="false"/>
          <w:i w:val="false"/>
          <w:color w:val="000000"/>
          <w:sz w:val="28"/>
        </w:rPr>
        <w:t>
      ұйымның шаруашылық-қаржылық қызметін бухгалтерлік есеп және есептілік деректері бойынша экономикалық талдауға қатысып, ішкі шаруашылық резервтерін анықтау, шығындар мен өндіріспен байланысты емес шығындарды жою мақсатында жұмыс атқарады;</w:t>
      </w:r>
    </w:p>
    <w:bookmarkEnd w:id="137"/>
    <w:bookmarkStart w:name="z144" w:id="138"/>
    <w:p>
      <w:pPr>
        <w:spacing w:after="0"/>
        <w:ind w:left="0"/>
        <w:jc w:val="both"/>
      </w:pPr>
      <w:r>
        <w:rPr>
          <w:rFonts w:ascii="Times New Roman"/>
          <w:b w:val="false"/>
          <w:i w:val="false"/>
          <w:color w:val="000000"/>
          <w:sz w:val="28"/>
        </w:rPr>
        <w:t>
      ақша қаражаттары мен тауарлы-материалдық құндылықтардың жетіспеушілігін заңсыз жұмсалуының, қаржылық және шаруашылық заңнаманың бұзылуының алдын алу шараларын қабылдайды;</w:t>
      </w:r>
    </w:p>
    <w:bookmarkEnd w:id="138"/>
    <w:bookmarkStart w:name="z145" w:id="139"/>
    <w:p>
      <w:pPr>
        <w:spacing w:after="0"/>
        <w:ind w:left="0"/>
        <w:jc w:val="both"/>
      </w:pPr>
      <w:r>
        <w:rPr>
          <w:rFonts w:ascii="Times New Roman"/>
          <w:b w:val="false"/>
          <w:i w:val="false"/>
          <w:color w:val="000000"/>
          <w:sz w:val="28"/>
        </w:rPr>
        <w:t>
      қаржылық тергеулерді жүргізуге және ақша қаражаттары мен тауарлы-материалдық құндылықтардың жетіспеушілігі мен ұрлануына бойынша материалдарды рәсімдеуге қатысады, қажет болған жағдайда аталған материалдардың тергеу және сот органдарына берілуін бақылайды;</w:t>
      </w:r>
    </w:p>
    <w:bookmarkEnd w:id="139"/>
    <w:bookmarkStart w:name="z146" w:id="140"/>
    <w:p>
      <w:pPr>
        <w:spacing w:after="0"/>
        <w:ind w:left="0"/>
        <w:jc w:val="both"/>
      </w:pPr>
      <w:r>
        <w:rPr>
          <w:rFonts w:ascii="Times New Roman"/>
          <w:b w:val="false"/>
          <w:i w:val="false"/>
          <w:color w:val="000000"/>
          <w:sz w:val="28"/>
        </w:rPr>
        <w:t>
      ұйымның банкроттық рәсімдерін жүргізуге қатысады;</w:t>
      </w:r>
    </w:p>
    <w:bookmarkEnd w:id="140"/>
    <w:bookmarkStart w:name="z147" w:id="141"/>
    <w:p>
      <w:pPr>
        <w:spacing w:after="0"/>
        <w:ind w:left="0"/>
        <w:jc w:val="both"/>
      </w:pPr>
      <w:r>
        <w:rPr>
          <w:rFonts w:ascii="Times New Roman"/>
          <w:b w:val="false"/>
          <w:i w:val="false"/>
          <w:color w:val="000000"/>
          <w:sz w:val="28"/>
        </w:rPr>
        <w:t xml:space="preserve">
      Мекеменің қаржылық тұрақтылығын қамтамасыз ету үшін қаржы қаражатын жинақтау жөнінде шаралар қабылдайды; </w:t>
      </w:r>
    </w:p>
    <w:bookmarkEnd w:id="141"/>
    <w:bookmarkStart w:name="z148" w:id="142"/>
    <w:p>
      <w:pPr>
        <w:spacing w:after="0"/>
        <w:ind w:left="0"/>
        <w:jc w:val="both"/>
      </w:pPr>
      <w:r>
        <w:rPr>
          <w:rFonts w:ascii="Times New Roman"/>
          <w:b w:val="false"/>
          <w:i w:val="false"/>
          <w:color w:val="000000"/>
          <w:sz w:val="28"/>
        </w:rPr>
        <w:t xml:space="preserve">
      банктік депозиттік салымдарға (сертификаттарға) бос қаржы қаражатын орналастыру және бағалы қағаздарды сатып алу мәселелері бойынша банктермен өзара іс-қимылды, депозиттік және кредиттік шарттармен, бағалы қағаздармен есепке алу операцияларының жүргізілуін бақылауды жүзеге асырады; </w:t>
      </w:r>
    </w:p>
    <w:bookmarkEnd w:id="142"/>
    <w:bookmarkStart w:name="z149" w:id="143"/>
    <w:p>
      <w:pPr>
        <w:spacing w:after="0"/>
        <w:ind w:left="0"/>
        <w:jc w:val="both"/>
      </w:pPr>
      <w:r>
        <w:rPr>
          <w:rFonts w:ascii="Times New Roman"/>
          <w:b w:val="false"/>
          <w:i w:val="false"/>
          <w:color w:val="000000"/>
          <w:sz w:val="28"/>
        </w:rPr>
        <w:t>
      штаттық, қаржылық және кассалық тәртіптің, әкімшілік-шаруашылық және өзге де шығыстардың сметасының қатаң сақталуын, бухгалтерлік есеп шоттарынан кемшіліктерді, дебиторлық берешекті және өзге де шығындарды есептен шығарудың заңдылығын, бухгалтерлік құжаттардың сақталуын, оларды белгіленген тәртіппен ресімдеуді және архивке тапсыруды қамтамасыз ету жөніндегі жұмысты жүргізеді;</w:t>
      </w:r>
    </w:p>
    <w:bookmarkEnd w:id="143"/>
    <w:bookmarkStart w:name="z150" w:id="144"/>
    <w:p>
      <w:pPr>
        <w:spacing w:after="0"/>
        <w:ind w:left="0"/>
        <w:jc w:val="both"/>
      </w:pPr>
      <w:r>
        <w:rPr>
          <w:rFonts w:ascii="Times New Roman"/>
          <w:b w:val="false"/>
          <w:i w:val="false"/>
          <w:color w:val="000000"/>
          <w:sz w:val="28"/>
        </w:rPr>
        <w:t xml:space="preserve">
      қаржылық есептілікті (баланстарды, пайда мен залал туралы есептерді, ақша қаражатының қозғалысы туралы есептерді және капиталдың өзгеруі туралы есептерді) және қаражаттың кірістері мен шығыстары туралы, бюджеттің пайдаланылуы туралы, өзге де бухгалтерлік, салықтық және статистикалық есептілікті жасауды, оларды белгіленген тәртіппен тиісті органдарға ұсынуды қамтамасыз етеді және есепті ақпараттың объективтілігін қамтамасыз етеді; </w:t>
      </w:r>
    </w:p>
    <w:bookmarkEnd w:id="144"/>
    <w:bookmarkStart w:name="z151" w:id="145"/>
    <w:p>
      <w:pPr>
        <w:spacing w:after="0"/>
        <w:ind w:left="0"/>
        <w:jc w:val="both"/>
      </w:pPr>
      <w:r>
        <w:rPr>
          <w:rFonts w:ascii="Times New Roman"/>
          <w:b w:val="false"/>
          <w:i w:val="false"/>
          <w:color w:val="000000"/>
          <w:sz w:val="28"/>
        </w:rPr>
        <w:t xml:space="preserve">
      қазіргі заманғы есептеу техникасы құралдарын қолдану негізінде бухгалтерлік есепті жүргізудің прогрессивті нысандары мен әдістерін, ұтымды жоспарлы және есептік құжаттаманы әзірлеуге және енгізуге қатысады; </w:t>
      </w:r>
    </w:p>
    <w:bookmarkEnd w:id="145"/>
    <w:bookmarkStart w:name="z152" w:id="146"/>
    <w:p>
      <w:pPr>
        <w:spacing w:after="0"/>
        <w:ind w:left="0"/>
        <w:jc w:val="both"/>
      </w:pPr>
      <w:r>
        <w:rPr>
          <w:rFonts w:ascii="Times New Roman"/>
          <w:b w:val="false"/>
          <w:i w:val="false"/>
          <w:color w:val="000000"/>
          <w:sz w:val="28"/>
        </w:rPr>
        <w:t>
      ұйым бөлімшелерінің жұмыскерлеріне бухгалтерлік есеп, бақылау, есептілік және экономикалық талдау мәселелері бойынша әдістемелік көмек көрсетеді;</w:t>
      </w:r>
    </w:p>
    <w:bookmarkEnd w:id="146"/>
    <w:bookmarkStart w:name="z153" w:id="14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47"/>
    <w:bookmarkStart w:name="z154" w:id="148"/>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48"/>
    <w:bookmarkStart w:name="z155" w:id="149"/>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49"/>
    <w:bookmarkStart w:name="z156" w:id="150"/>
    <w:p>
      <w:pPr>
        <w:spacing w:after="0"/>
        <w:ind w:left="0"/>
        <w:jc w:val="both"/>
      </w:pPr>
      <w:r>
        <w:rPr>
          <w:rFonts w:ascii="Times New Roman"/>
          <w:b w:val="false"/>
          <w:i w:val="false"/>
          <w:color w:val="000000"/>
          <w:sz w:val="28"/>
        </w:rPr>
        <w:t>
      10. Білуі тиіс:</w:t>
      </w:r>
    </w:p>
    <w:bookmarkEnd w:id="150"/>
    <w:bookmarkStart w:name="z157" w:id="151"/>
    <w:p>
      <w:pPr>
        <w:spacing w:after="0"/>
        <w:ind w:left="0"/>
        <w:jc w:val="both"/>
      </w:pPr>
      <w:r>
        <w:rPr>
          <w:rFonts w:ascii="Times New Roman"/>
          <w:b w:val="false"/>
          <w:i w:val="false"/>
          <w:color w:val="000000"/>
          <w:sz w:val="28"/>
        </w:rPr>
        <w:t xml:space="preserve">
      - бухгалтерлік есеп саласындағы заңнамалық және өзге де нормативтік құқықтық актілер; </w:t>
      </w:r>
    </w:p>
    <w:bookmarkEnd w:id="151"/>
    <w:bookmarkStart w:name="z158" w:id="152"/>
    <w:p>
      <w:pPr>
        <w:spacing w:after="0"/>
        <w:ind w:left="0"/>
        <w:jc w:val="both"/>
      </w:pPr>
      <w:r>
        <w:rPr>
          <w:rFonts w:ascii="Times New Roman"/>
          <w:b w:val="false"/>
          <w:i w:val="false"/>
          <w:color w:val="000000"/>
          <w:sz w:val="28"/>
        </w:rPr>
        <w:t xml:space="preserve">
      жоғары тұрған, қаржылық және бақылау-тексеру органдарының бухгалтерлік есепті ұйымдастыру және есептілікті жасау мәселелері бойынша, сондай-ақ ұйымның шаруашылық-қаржылық қызметіне қатысты әдістемелік және өзге де материалдары, азаматтық құқық, қаржы, салық, әкімшілік-шаруашылық заңнама; </w:t>
      </w:r>
    </w:p>
    <w:bookmarkEnd w:id="152"/>
    <w:bookmarkStart w:name="z159" w:id="153"/>
    <w:p>
      <w:pPr>
        <w:spacing w:after="0"/>
        <w:ind w:left="0"/>
        <w:jc w:val="both"/>
      </w:pPr>
      <w:r>
        <w:rPr>
          <w:rFonts w:ascii="Times New Roman"/>
          <w:b w:val="false"/>
          <w:i w:val="false"/>
          <w:color w:val="000000"/>
          <w:sz w:val="28"/>
        </w:rPr>
        <w:t xml:space="preserve">
      зейнетақымен қамсыздандыру туралы заңнаманың негіздері, ұйымның құрылымы, стратегиясы және оны дамыту перспективалары; </w:t>
      </w:r>
    </w:p>
    <w:bookmarkEnd w:id="153"/>
    <w:bookmarkStart w:name="z160" w:id="154"/>
    <w:p>
      <w:pPr>
        <w:spacing w:after="0"/>
        <w:ind w:left="0"/>
        <w:jc w:val="both"/>
      </w:pPr>
      <w:r>
        <w:rPr>
          <w:rFonts w:ascii="Times New Roman"/>
          <w:b w:val="false"/>
          <w:i w:val="false"/>
          <w:color w:val="000000"/>
          <w:sz w:val="28"/>
        </w:rPr>
        <w:t xml:space="preserve">
      ұйымда бухгалтерлік есепті ұйымдастыру жөніндегі ережелер мен нұсқаулықтар, оны жүргізу тәртібі; </w:t>
      </w:r>
    </w:p>
    <w:bookmarkEnd w:id="154"/>
    <w:bookmarkStart w:name="z161" w:id="155"/>
    <w:p>
      <w:pPr>
        <w:spacing w:after="0"/>
        <w:ind w:left="0"/>
        <w:jc w:val="both"/>
      </w:pPr>
      <w:r>
        <w:rPr>
          <w:rFonts w:ascii="Times New Roman"/>
          <w:b w:val="false"/>
          <w:i w:val="false"/>
          <w:color w:val="000000"/>
          <w:sz w:val="28"/>
        </w:rPr>
        <w:t>
      есеп учаскелеріндегі операцияларды рәсімдеу және құжат айналымын ұйымдастыру тәртібі, қаржылық есеп жүргізу формалары мен тәртібі;</w:t>
      </w:r>
    </w:p>
    <w:bookmarkEnd w:id="155"/>
    <w:bookmarkStart w:name="z162" w:id="156"/>
    <w:p>
      <w:pPr>
        <w:spacing w:after="0"/>
        <w:ind w:left="0"/>
        <w:jc w:val="both"/>
      </w:pPr>
      <w:r>
        <w:rPr>
          <w:rFonts w:ascii="Times New Roman"/>
          <w:b w:val="false"/>
          <w:i w:val="false"/>
          <w:color w:val="000000"/>
          <w:sz w:val="28"/>
        </w:rPr>
        <w:t xml:space="preserve">
      ұйымның шаруашылық-қаржылық қызметін экономикалық талдау, шаруашылықішілік резервтерді анықтау әдістері; </w:t>
      </w:r>
    </w:p>
    <w:bookmarkEnd w:id="156"/>
    <w:bookmarkStart w:name="z163" w:id="157"/>
    <w:p>
      <w:pPr>
        <w:spacing w:after="0"/>
        <w:ind w:left="0"/>
        <w:jc w:val="both"/>
      </w:pPr>
      <w:r>
        <w:rPr>
          <w:rFonts w:ascii="Times New Roman"/>
          <w:b w:val="false"/>
          <w:i w:val="false"/>
          <w:color w:val="000000"/>
          <w:sz w:val="28"/>
        </w:rPr>
        <w:t xml:space="preserve">
      ақша қаражаттары, тауарлық-материалдық және өзге де құндылықтарды қабылдау, кіріске алу, сақтау және жұмсау тәртібі; </w:t>
      </w:r>
    </w:p>
    <w:bookmarkEnd w:id="157"/>
    <w:bookmarkStart w:name="z164" w:id="158"/>
    <w:p>
      <w:pPr>
        <w:spacing w:after="0"/>
        <w:ind w:left="0"/>
        <w:jc w:val="both"/>
      </w:pPr>
      <w:r>
        <w:rPr>
          <w:rFonts w:ascii="Times New Roman"/>
          <w:b w:val="false"/>
          <w:i w:val="false"/>
          <w:color w:val="000000"/>
          <w:sz w:val="28"/>
        </w:rPr>
        <w:t xml:space="preserve">
      дебиторлармен және кредиторлармен есеп айырысу тәртібі, заңды және жеке тұлғаларға салық салу шарттары; </w:t>
      </w:r>
    </w:p>
    <w:bookmarkEnd w:id="158"/>
    <w:bookmarkStart w:name="z165" w:id="159"/>
    <w:p>
      <w:pPr>
        <w:spacing w:after="0"/>
        <w:ind w:left="0"/>
        <w:jc w:val="both"/>
      </w:pPr>
      <w:r>
        <w:rPr>
          <w:rFonts w:ascii="Times New Roman"/>
          <w:b w:val="false"/>
          <w:i w:val="false"/>
          <w:color w:val="000000"/>
          <w:sz w:val="28"/>
        </w:rPr>
        <w:t>
      бухгалтерлік есеп шоттардан жетіспеушіліктер, дебиторлық берешекті және өзге де шығындарды есептен шығару тәртібі;</w:t>
      </w:r>
    </w:p>
    <w:bookmarkEnd w:id="159"/>
    <w:bookmarkStart w:name="z166" w:id="160"/>
    <w:p>
      <w:pPr>
        <w:spacing w:after="0"/>
        <w:ind w:left="0"/>
        <w:jc w:val="both"/>
      </w:pPr>
      <w:r>
        <w:rPr>
          <w:rFonts w:ascii="Times New Roman"/>
          <w:b w:val="false"/>
          <w:i w:val="false"/>
          <w:color w:val="000000"/>
          <w:sz w:val="28"/>
        </w:rPr>
        <w:t xml:space="preserve">
      ақшалай қаражаттар мен тауарлық-материалдық құндылықтарға түгендеу жүргізу тәртібі; </w:t>
      </w:r>
    </w:p>
    <w:bookmarkEnd w:id="160"/>
    <w:bookmarkStart w:name="z167" w:id="161"/>
    <w:p>
      <w:pPr>
        <w:spacing w:after="0"/>
        <w:ind w:left="0"/>
        <w:jc w:val="both"/>
      </w:pPr>
      <w:r>
        <w:rPr>
          <w:rFonts w:ascii="Times New Roman"/>
          <w:b w:val="false"/>
          <w:i w:val="false"/>
          <w:color w:val="000000"/>
          <w:sz w:val="28"/>
        </w:rPr>
        <w:t xml:space="preserve">
      бухгалтерлік баланстар мен есептілікті жасау тәртібі мен мерзімдері; </w:t>
      </w:r>
    </w:p>
    <w:bookmarkEnd w:id="161"/>
    <w:bookmarkStart w:name="z168" w:id="162"/>
    <w:p>
      <w:pPr>
        <w:spacing w:after="0"/>
        <w:ind w:left="0"/>
        <w:jc w:val="both"/>
      </w:pPr>
      <w:r>
        <w:rPr>
          <w:rFonts w:ascii="Times New Roman"/>
          <w:b w:val="false"/>
          <w:i w:val="false"/>
          <w:color w:val="000000"/>
          <w:sz w:val="28"/>
        </w:rPr>
        <w:t xml:space="preserve">
      тексерулер мен құжаттамалық тексерулер жүргізу тәртібі; </w:t>
      </w:r>
    </w:p>
    <w:bookmarkEnd w:id="162"/>
    <w:bookmarkStart w:name="z169" w:id="163"/>
    <w:p>
      <w:pPr>
        <w:spacing w:after="0"/>
        <w:ind w:left="0"/>
        <w:jc w:val="both"/>
      </w:pPr>
      <w:r>
        <w:rPr>
          <w:rFonts w:ascii="Times New Roman"/>
          <w:b w:val="false"/>
          <w:i w:val="false"/>
          <w:color w:val="000000"/>
          <w:sz w:val="28"/>
        </w:rPr>
        <w:t xml:space="preserve">
      есептеу техникасының заманауи құралдары және оларды есепке алу-есептеу жұмыстарын орындау және ұйымның өндірістік-шаруашылық және қаржылық қызметін талдау үшін қолдану мүмкіндіктері, атап айтқанда салық есептілігі мен бухгалтерлік есептің қолданбалы бағдарламалары; </w:t>
      </w:r>
    </w:p>
    <w:bookmarkEnd w:id="163"/>
    <w:bookmarkStart w:name="z170" w:id="164"/>
    <w:p>
      <w:pPr>
        <w:spacing w:after="0"/>
        <w:ind w:left="0"/>
        <w:jc w:val="both"/>
      </w:pPr>
      <w:r>
        <w:rPr>
          <w:rFonts w:ascii="Times New Roman"/>
          <w:b w:val="false"/>
          <w:i w:val="false"/>
          <w:color w:val="000000"/>
          <w:sz w:val="28"/>
        </w:rPr>
        <w:t xml:space="preserve">
      бухгалтерлік есепті ұйымдастыруды жетілдірудің отандық және шетелдік озық тәжірибесі; </w:t>
      </w:r>
    </w:p>
    <w:bookmarkEnd w:id="164"/>
    <w:bookmarkStart w:name="z171" w:id="165"/>
    <w:p>
      <w:pPr>
        <w:spacing w:after="0"/>
        <w:ind w:left="0"/>
        <w:jc w:val="both"/>
      </w:pPr>
      <w:r>
        <w:rPr>
          <w:rFonts w:ascii="Times New Roman"/>
          <w:b w:val="false"/>
          <w:i w:val="false"/>
          <w:color w:val="000000"/>
          <w:sz w:val="28"/>
        </w:rPr>
        <w:t xml:space="preserve">
      қаржылық есептіліктің халықаралық ұлттық стандарттары, қаржылық есептілік депозитарийімен жұмыс істеу дағдылары; </w:t>
      </w:r>
    </w:p>
    <w:bookmarkEnd w:id="165"/>
    <w:bookmarkStart w:name="z172" w:id="166"/>
    <w:p>
      <w:pPr>
        <w:spacing w:after="0"/>
        <w:ind w:left="0"/>
        <w:jc w:val="both"/>
      </w:pPr>
      <w:r>
        <w:rPr>
          <w:rFonts w:ascii="Times New Roman"/>
          <w:b w:val="false"/>
          <w:i w:val="false"/>
          <w:color w:val="000000"/>
          <w:sz w:val="28"/>
        </w:rPr>
        <w:t xml:space="preserve">
      өндіріс технологиясының негіздері, нарықтық басқару әдістері; </w:t>
      </w:r>
    </w:p>
    <w:bookmarkEnd w:id="166"/>
    <w:bookmarkStart w:name="z173" w:id="167"/>
    <w:p>
      <w:pPr>
        <w:spacing w:after="0"/>
        <w:ind w:left="0"/>
        <w:jc w:val="both"/>
      </w:pPr>
      <w:r>
        <w:rPr>
          <w:rFonts w:ascii="Times New Roman"/>
          <w:b w:val="false"/>
          <w:i w:val="false"/>
          <w:color w:val="000000"/>
          <w:sz w:val="28"/>
        </w:rPr>
        <w:t xml:space="preserve">
      экономика, өндірісті ұйымдастыру, еңбек және басқару негіздері; </w:t>
      </w:r>
    </w:p>
    <w:bookmarkEnd w:id="167"/>
    <w:bookmarkStart w:name="z174" w:id="168"/>
    <w:p>
      <w:pPr>
        <w:spacing w:after="0"/>
        <w:ind w:left="0"/>
        <w:jc w:val="both"/>
      </w:pPr>
      <w:r>
        <w:rPr>
          <w:rFonts w:ascii="Times New Roman"/>
          <w:b w:val="false"/>
          <w:i w:val="false"/>
          <w:color w:val="000000"/>
          <w:sz w:val="28"/>
        </w:rPr>
        <w:t xml:space="preserve">
      еңбек заңнамасы, ішкі еңбек тәртібінің тәртібі, еңбек қауіпсіздігі және еңбекті қорғау, өндірістік санитария, өрт қауіпсіздігі талаптары. </w:t>
      </w:r>
    </w:p>
    <w:bookmarkEnd w:id="168"/>
    <w:bookmarkStart w:name="z175" w:id="169"/>
    <w:p>
      <w:pPr>
        <w:spacing w:after="0"/>
        <w:ind w:left="0"/>
        <w:jc w:val="both"/>
      </w:pPr>
      <w:r>
        <w:rPr>
          <w:rFonts w:ascii="Times New Roman"/>
          <w:b w:val="false"/>
          <w:i w:val="false"/>
          <w:color w:val="000000"/>
          <w:sz w:val="28"/>
        </w:rPr>
        <w:t xml:space="preserve">
      11. Біліктілікке қойылатын талаптар: </w:t>
      </w:r>
    </w:p>
    <w:bookmarkEnd w:id="169"/>
    <w:bookmarkStart w:name="z176" w:id="1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қаржы-бухгалтерлік жұмыс саласында, оның ішінде басшы лауазымдарда кемінде соңғы 5 жыл жұмыс өтілі.</w:t>
      </w:r>
    </w:p>
    <w:bookmarkEnd w:id="170"/>
    <w:bookmarkStart w:name="z177" w:id="171"/>
    <w:p>
      <w:pPr>
        <w:spacing w:after="0"/>
        <w:ind w:left="0"/>
        <w:jc w:val="left"/>
      </w:pPr>
      <w:r>
        <w:rPr>
          <w:rFonts w:ascii="Times New Roman"/>
          <w:b/>
          <w:i w:val="false"/>
          <w:color w:val="000000"/>
        </w:rPr>
        <w:t xml:space="preserve"> 4-параграф. Қаржылық қамтамасыз ету қызметі  басшысының орынбасары</w:t>
      </w:r>
    </w:p>
    <w:bookmarkEnd w:id="171"/>
    <w:bookmarkStart w:name="z178" w:id="172"/>
    <w:p>
      <w:pPr>
        <w:spacing w:after="0"/>
        <w:ind w:left="0"/>
        <w:jc w:val="both"/>
      </w:pPr>
      <w:r>
        <w:rPr>
          <w:rFonts w:ascii="Times New Roman"/>
          <w:b w:val="false"/>
          <w:i w:val="false"/>
          <w:color w:val="000000"/>
          <w:sz w:val="28"/>
        </w:rPr>
        <w:t>
      12. Лауазымдық міндеттері:</w:t>
      </w:r>
    </w:p>
    <w:bookmarkEnd w:id="172"/>
    <w:bookmarkStart w:name="z179" w:id="173"/>
    <w:p>
      <w:pPr>
        <w:spacing w:after="0"/>
        <w:ind w:left="0"/>
        <w:jc w:val="both"/>
      </w:pPr>
      <w:r>
        <w:rPr>
          <w:rFonts w:ascii="Times New Roman"/>
          <w:b w:val="false"/>
          <w:i w:val="false"/>
          <w:color w:val="000000"/>
          <w:sz w:val="28"/>
        </w:rPr>
        <w:t xml:space="preserve">
      өз міндеттерін бірінші басшының және оның орынбасарларының, қызметтің тікелей басшысының жалпы басшылығымен және басқа бөлімдердің, филиалдардың басшыларымен өзара іс-қимыл жасай отырып орындайды; </w:t>
      </w:r>
    </w:p>
    <w:bookmarkEnd w:id="173"/>
    <w:bookmarkStart w:name="z180" w:id="174"/>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жүргізу бойынша жұмысты орындайды (негізгі құралдарды, тауарлық-материалдық құндылықтарды, шаруашылық-қаржылық қызмет нәтижелерін есепке алу, өнім берушілермен және тапсырыс берушілермен есеп айырысу, сондай-ақ көрсетілген қызметтер үшін); </w:t>
      </w:r>
    </w:p>
    <w:bookmarkEnd w:id="174"/>
    <w:bookmarkStart w:name="z181" w:id="175"/>
    <w:p>
      <w:pPr>
        <w:spacing w:after="0"/>
        <w:ind w:left="0"/>
        <w:jc w:val="both"/>
      </w:pPr>
      <w:r>
        <w:rPr>
          <w:rFonts w:ascii="Times New Roman"/>
          <w:b w:val="false"/>
          <w:i w:val="false"/>
          <w:color w:val="000000"/>
          <w:sz w:val="28"/>
        </w:rPr>
        <w:t xml:space="preserve">
      Мекеменің шаруашылық қызметінің барлық учаскелерінде материалдық, еңбек және қаржы ресурстарын үнемдеу режимінің қатаң сақталуын қамтамасыз етеді; </w:t>
      </w:r>
    </w:p>
    <w:bookmarkEnd w:id="175"/>
    <w:bookmarkStart w:name="z182" w:id="176"/>
    <w:p>
      <w:pPr>
        <w:spacing w:after="0"/>
        <w:ind w:left="0"/>
        <w:jc w:val="both"/>
      </w:pPr>
      <w:r>
        <w:rPr>
          <w:rFonts w:ascii="Times New Roman"/>
          <w:b w:val="false"/>
          <w:i w:val="false"/>
          <w:color w:val="000000"/>
          <w:sz w:val="28"/>
        </w:rPr>
        <w:t>
      қаржылық тәртіптің сақталуын қамтамасыз етеді, жоспарлы тапсырмалардың орындалу барысына бақылау жүргізеді, кешенді экономикалық талдау жүргізуді және өндірістік-шаруашылық қызмет нәтижелерін бағалауды ұйымдастырады;</w:t>
      </w:r>
    </w:p>
    <w:bookmarkEnd w:id="176"/>
    <w:bookmarkStart w:name="z183" w:id="177"/>
    <w:p>
      <w:pPr>
        <w:spacing w:after="0"/>
        <w:ind w:left="0"/>
        <w:jc w:val="both"/>
      </w:pPr>
      <w:r>
        <w:rPr>
          <w:rFonts w:ascii="Times New Roman"/>
          <w:b w:val="false"/>
          <w:i w:val="false"/>
          <w:color w:val="000000"/>
          <w:sz w:val="28"/>
        </w:rPr>
        <w:t xml:space="preserve">
      ішкі шаруашылық резервтерін пайдалануға арналған іс-шараларды әзірлейді; </w:t>
      </w:r>
    </w:p>
    <w:bookmarkEnd w:id="177"/>
    <w:bookmarkStart w:name="z184" w:id="178"/>
    <w:p>
      <w:pPr>
        <w:spacing w:after="0"/>
        <w:ind w:left="0"/>
        <w:jc w:val="both"/>
      </w:pPr>
      <w:r>
        <w:rPr>
          <w:rFonts w:ascii="Times New Roman"/>
          <w:b w:val="false"/>
          <w:i w:val="false"/>
          <w:color w:val="000000"/>
          <w:sz w:val="28"/>
        </w:rPr>
        <w:t>
      Мекеме бойынша және филиалдар бойынша тұтастай алғанда материалдардың, құжаттамалардың және есептердің дерекқорын жинауды, компьютерлік өңдеуді және толықтыруды қамтамасыз етеді;</w:t>
      </w:r>
    </w:p>
    <w:bookmarkEnd w:id="178"/>
    <w:bookmarkStart w:name="z185" w:id="179"/>
    <w:p>
      <w:pPr>
        <w:spacing w:after="0"/>
        <w:ind w:left="0"/>
        <w:jc w:val="both"/>
      </w:pPr>
      <w:r>
        <w:rPr>
          <w:rFonts w:ascii="Times New Roman"/>
          <w:b w:val="false"/>
          <w:i w:val="false"/>
          <w:color w:val="000000"/>
          <w:sz w:val="28"/>
        </w:rPr>
        <w:t>
      үлгілік нысандар көзделмеген шаруашылық операцияларды ресімдеу үшін қолданылатын бастапқы құжаттардың нысандарын, сондай-ақ ішкі бухгалтерлік есептілікке арналған құжаттардың нысандарын әзірлейді;</w:t>
      </w:r>
    </w:p>
    <w:bookmarkEnd w:id="179"/>
    <w:bookmarkStart w:name="z186" w:id="180"/>
    <w:p>
      <w:pPr>
        <w:spacing w:after="0"/>
        <w:ind w:left="0"/>
        <w:jc w:val="both"/>
      </w:pPr>
      <w:r>
        <w:rPr>
          <w:rFonts w:ascii="Times New Roman"/>
          <w:b w:val="false"/>
          <w:i w:val="false"/>
          <w:color w:val="000000"/>
          <w:sz w:val="28"/>
        </w:rPr>
        <w:t xml:space="preserve">
      бухгалтерлік есептің тиісті учаскелері бойынша бастапқы құжаттаманы қабылдауды және бақылауды жүзеге асырады және оларды есептік өңдеуге дайындайды; </w:t>
      </w:r>
    </w:p>
    <w:bookmarkEnd w:id="180"/>
    <w:bookmarkStart w:name="z187" w:id="181"/>
    <w:p>
      <w:pPr>
        <w:spacing w:after="0"/>
        <w:ind w:left="0"/>
        <w:jc w:val="both"/>
      </w:pPr>
      <w:r>
        <w:rPr>
          <w:rFonts w:ascii="Times New Roman"/>
          <w:b w:val="false"/>
          <w:i w:val="false"/>
          <w:color w:val="000000"/>
          <w:sz w:val="28"/>
        </w:rPr>
        <w:t>
      филиалдарға қаржы-шаруашылық қызметті ұйымдастыру және жетілдіру мәселелері бойынша практикалық көмек көрсетеді;</w:t>
      </w:r>
    </w:p>
    <w:bookmarkEnd w:id="181"/>
    <w:bookmarkStart w:name="z188" w:id="182"/>
    <w:p>
      <w:pPr>
        <w:spacing w:after="0"/>
        <w:ind w:left="0"/>
        <w:jc w:val="both"/>
      </w:pPr>
      <w:r>
        <w:rPr>
          <w:rFonts w:ascii="Times New Roman"/>
          <w:b w:val="false"/>
          <w:i w:val="false"/>
          <w:color w:val="000000"/>
          <w:sz w:val="28"/>
        </w:rPr>
        <w:t>
      бухгалтерлік құжаттардың сақталуын қадағалайды, оларды ведомстволық архивке беру үшін белгіленген тәртіпке сәйкес ресімдейді;</w:t>
      </w:r>
    </w:p>
    <w:bookmarkEnd w:id="182"/>
    <w:bookmarkStart w:name="z189" w:id="18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83"/>
    <w:bookmarkStart w:name="z190" w:id="184"/>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жүзеге асырады, сондай-ақ ол болмаған кезде бөлім басшысының міндеттерін орындайды;</w:t>
      </w:r>
    </w:p>
    <w:bookmarkEnd w:id="184"/>
    <w:bookmarkStart w:name="z191" w:id="18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85"/>
    <w:bookmarkStart w:name="z192" w:id="186"/>
    <w:p>
      <w:pPr>
        <w:spacing w:after="0"/>
        <w:ind w:left="0"/>
        <w:jc w:val="both"/>
      </w:pPr>
      <w:r>
        <w:rPr>
          <w:rFonts w:ascii="Times New Roman"/>
          <w:b w:val="false"/>
          <w:i w:val="false"/>
          <w:color w:val="000000"/>
          <w:sz w:val="28"/>
        </w:rPr>
        <w:t>
      13. Білуі тиіс:</w:t>
      </w:r>
    </w:p>
    <w:bookmarkEnd w:id="186"/>
    <w:bookmarkStart w:name="z193" w:id="187"/>
    <w:p>
      <w:pPr>
        <w:spacing w:after="0"/>
        <w:ind w:left="0"/>
        <w:jc w:val="both"/>
      </w:pPr>
      <w:r>
        <w:rPr>
          <w:rFonts w:ascii="Times New Roman"/>
          <w:b w:val="false"/>
          <w:i w:val="false"/>
          <w:color w:val="000000"/>
          <w:sz w:val="28"/>
        </w:rPr>
        <w:t>
      Қазақстан Республикасындағы бухгалтерлік есеп саласындағы заңнамалық және басқа нормативтік-құқықтық актілер, бухгалтерлік есепті ұйымдастыру және есептілікті құрастыру мәселелері бойынша жоғарғы, қаржылық және бақылау-аудит органдарының әдістемелік және басқа материалдары, сондай-ақ ұйымның шаруашылық-қаржылық қызметіне қатысты, азаматтық құқық, қаржы, салық, әкімшілік-шаруашылық заңнамасы, зейнетақымен қамсыздандыру туралы заңнаманың негіздері, ұйым құрылымы, оның даму стратегиясы мен перспективалары, ұйымдағы бухгалтерлік есепті ұйымдастыруға арналған ережелер мен нұсқаулықтар, есеп жүргізу ережелері, операцияларды рәсімдеу тәртібі және есеп учаскелері бойынша құжат айналымын ұйымдастыру, қаржылық есеп айырысу формалары мен тәртібі, ұйымның шаруашылық-қаржылық қызметін экономикалық талдау әдістері, ішкі шаруашылық резервтерді анықтау әдістері, ақшалай қаражатты, тауарлық-материалдық және басқа да құндылықтарды қабылдау, кіріске алу, сақтау және жұмсау тәртібі, дебиторлармен және кредиторлармен есеп айырысу қағидалары, заңды және жеке тұлғаларға салық салу шарттары, бухгалтерлік есеп шоттарынан кемшіліктерді, дебиторлық берешекті және басқа да шығындарды есептен шығару тәртібі, ақшалай қаражаттар мен тауарлық-материалдық құндылықтарға түгендеу жүргізу қағидалары, тәртібі мен мерзімдері бухгалтерлік баланстар мен есептілікті жасау, тексерулер мен құжаттамалық тексерулер жүргізу қағидалары, есептеу техникасының заманауи құралдары және оларды ұйымның өндірістік-шаруашылық және қаржылық қызметін есепке алу-есептеу жұмыстарын орындау және талдау үшін қолдану мүмкіндіктері, еңбек заңнамасы, ішкі еңбек тәртібі ережелері, өрт қауіпсіздігі талаптары.</w:t>
      </w:r>
    </w:p>
    <w:bookmarkEnd w:id="187"/>
    <w:bookmarkStart w:name="z194" w:id="188"/>
    <w:p>
      <w:pPr>
        <w:spacing w:after="0"/>
        <w:ind w:left="0"/>
        <w:jc w:val="both"/>
      </w:pPr>
      <w:r>
        <w:rPr>
          <w:rFonts w:ascii="Times New Roman"/>
          <w:b w:val="false"/>
          <w:i w:val="false"/>
          <w:color w:val="000000"/>
          <w:sz w:val="28"/>
        </w:rPr>
        <w:t xml:space="preserve">
      14. Біліктілікке қойылатын талаптар: </w:t>
      </w:r>
    </w:p>
    <w:bookmarkEnd w:id="188"/>
    <w:bookmarkStart w:name="z195" w:id="18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қаржы-бухгалтерлік жұмыс және экономикалық сала саласында кемінде 3 жыл жұмыс өтілі.</w:t>
      </w:r>
    </w:p>
    <w:bookmarkEnd w:id="189"/>
    <w:bookmarkStart w:name="z196" w:id="190"/>
    <w:p>
      <w:pPr>
        <w:spacing w:after="0"/>
        <w:ind w:left="0"/>
        <w:jc w:val="left"/>
      </w:pPr>
      <w:r>
        <w:rPr>
          <w:rFonts w:ascii="Times New Roman"/>
          <w:b/>
          <w:i w:val="false"/>
          <w:color w:val="000000"/>
        </w:rPr>
        <w:t xml:space="preserve"> 5-параграф. Мониторинг және хабарлау бөлімінің басшысы</w:t>
      </w:r>
    </w:p>
    <w:bookmarkEnd w:id="190"/>
    <w:bookmarkStart w:name="z197" w:id="191"/>
    <w:p>
      <w:pPr>
        <w:spacing w:after="0"/>
        <w:ind w:left="0"/>
        <w:jc w:val="both"/>
      </w:pPr>
      <w:r>
        <w:rPr>
          <w:rFonts w:ascii="Times New Roman"/>
          <w:b w:val="false"/>
          <w:i w:val="false"/>
          <w:color w:val="000000"/>
          <w:sz w:val="28"/>
        </w:rPr>
        <w:t>
      15. Лауазымдық міндеттері:</w:t>
      </w:r>
    </w:p>
    <w:bookmarkEnd w:id="191"/>
    <w:bookmarkStart w:name="z198" w:id="192"/>
    <w:p>
      <w:pPr>
        <w:spacing w:after="0"/>
        <w:ind w:left="0"/>
        <w:jc w:val="both"/>
      </w:pPr>
      <w:r>
        <w:rPr>
          <w:rFonts w:ascii="Times New Roman"/>
          <w:b w:val="false"/>
          <w:i w:val="false"/>
          <w:color w:val="000000"/>
          <w:sz w:val="28"/>
        </w:rPr>
        <w:t>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w:t>
      </w:r>
    </w:p>
    <w:bookmarkEnd w:id="192"/>
    <w:bookmarkStart w:name="z199" w:id="193"/>
    <w:p>
      <w:pPr>
        <w:spacing w:after="0"/>
        <w:ind w:left="0"/>
        <w:jc w:val="both"/>
      </w:pPr>
      <w:r>
        <w:rPr>
          <w:rFonts w:ascii="Times New Roman"/>
          <w:b w:val="false"/>
          <w:i w:val="false"/>
          <w:color w:val="000000"/>
          <w:sz w:val="28"/>
        </w:rPr>
        <w:t xml:space="preserve">
      Мониторинг және хабарлау кезекші қызметі бөлімінің жалпы басшылығы және жұмысын ұйымдастыру; </w:t>
      </w:r>
    </w:p>
    <w:bookmarkEnd w:id="193"/>
    <w:bookmarkStart w:name="z200" w:id="194"/>
    <w:p>
      <w:pPr>
        <w:spacing w:after="0"/>
        <w:ind w:left="0"/>
        <w:jc w:val="both"/>
      </w:pPr>
      <w:r>
        <w:rPr>
          <w:rFonts w:ascii="Times New Roman"/>
          <w:b w:val="false"/>
          <w:i w:val="false"/>
          <w:color w:val="000000"/>
          <w:sz w:val="28"/>
        </w:rPr>
        <w:t xml:space="preserve">
      Мекеменің бақылау және хабарлау қызметінің жұмысын үйлестіру; </w:t>
      </w:r>
    </w:p>
    <w:bookmarkEnd w:id="194"/>
    <w:bookmarkStart w:name="z201" w:id="195"/>
    <w:p>
      <w:pPr>
        <w:spacing w:after="0"/>
        <w:ind w:left="0"/>
        <w:jc w:val="both"/>
      </w:pPr>
      <w:r>
        <w:rPr>
          <w:rFonts w:ascii="Times New Roman"/>
          <w:b w:val="false"/>
          <w:i w:val="false"/>
          <w:color w:val="000000"/>
          <w:sz w:val="28"/>
        </w:rPr>
        <w:t xml:space="preserve">
      гидрометеорологиялық ақпаратты жинауға, қабылдауға және беруге бақылау жүргізеді; </w:t>
      </w:r>
    </w:p>
    <w:bookmarkEnd w:id="195"/>
    <w:bookmarkStart w:name="z202" w:id="19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(бұдан әрі – " Қазгидромет" РМК) ағымдағы гидрометеорологиялық деректер және ауа райы болжамы негізінде қауіпті құбылыстардың (селдер, көшкіндер, жердің опырылулары) туындау ықтималдығының фондық бағасын жасайды;</w:t>
      </w:r>
    </w:p>
    <w:bookmarkEnd w:id="196"/>
    <w:bookmarkStart w:name="z203" w:id="197"/>
    <w:p>
      <w:pPr>
        <w:spacing w:after="0"/>
        <w:ind w:left="0"/>
        <w:jc w:val="both"/>
      </w:pPr>
      <w:r>
        <w:rPr>
          <w:rFonts w:ascii="Times New Roman"/>
          <w:b w:val="false"/>
          <w:i w:val="false"/>
          <w:color w:val="000000"/>
          <w:sz w:val="28"/>
        </w:rPr>
        <w:t>
      сұрау салуларға жауаптар, ағымдағы жағдай және қауіпті құбылыстар туралы анықтамалар дайындайды. Қажет болған жағдайда гидрометеорологиялық жағдайдың дамуына байланысты кешенді шаралар қабылдау үшін Мекеме филиалдарына ұсынымдар береді;</w:t>
      </w:r>
    </w:p>
    <w:bookmarkEnd w:id="197"/>
    <w:bookmarkStart w:name="z204" w:id="198"/>
    <w:p>
      <w:pPr>
        <w:spacing w:after="0"/>
        <w:ind w:left="0"/>
        <w:jc w:val="both"/>
      </w:pPr>
      <w:r>
        <w:rPr>
          <w:rFonts w:ascii="Times New Roman"/>
          <w:b w:val="false"/>
          <w:i w:val="false"/>
          <w:color w:val="000000"/>
          <w:sz w:val="28"/>
        </w:rPr>
        <w:t>
      филиалдар бойынша хабарлау және өзара іс-қимыл схемасын жасау және жаңарту жөніндегі жұмысты бақылайды;</w:t>
      </w:r>
    </w:p>
    <w:bookmarkEnd w:id="198"/>
    <w:bookmarkStart w:name="z205" w:id="199"/>
    <w:p>
      <w:pPr>
        <w:spacing w:after="0"/>
        <w:ind w:left="0"/>
        <w:jc w:val="both"/>
      </w:pPr>
      <w:r>
        <w:rPr>
          <w:rFonts w:ascii="Times New Roman"/>
          <w:b w:val="false"/>
          <w:i w:val="false"/>
          <w:color w:val="000000"/>
          <w:sz w:val="28"/>
        </w:rPr>
        <w:t>
      Министрлікпен, "Қазгидромет" РМК және басқа да мүдделі ведомстволармен және төтенше жағдайлардың алдын алу ұйымдарымен келісілген және жедел өзара іс-қимылды ұйымдастырады;</w:t>
      </w:r>
    </w:p>
    <w:bookmarkEnd w:id="199"/>
    <w:bookmarkStart w:name="z206" w:id="200"/>
    <w:p>
      <w:pPr>
        <w:spacing w:after="0"/>
        <w:ind w:left="0"/>
        <w:jc w:val="both"/>
      </w:pPr>
      <w:r>
        <w:rPr>
          <w:rFonts w:ascii="Times New Roman"/>
          <w:b w:val="false"/>
          <w:i w:val="false"/>
          <w:color w:val="000000"/>
          <w:sz w:val="28"/>
        </w:rPr>
        <w:t>
      сел-, су тасқыны-, көшкін-, жердің опырылулары- қауіпті объектілерді әуе визуалды және жерүсті зерттеу топтарының құрамына қатысады (келісім бойынша);</w:t>
      </w:r>
    </w:p>
    <w:bookmarkEnd w:id="200"/>
    <w:bookmarkStart w:name="z207" w:id="201"/>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201"/>
    <w:bookmarkStart w:name="z208" w:id="202"/>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202"/>
    <w:bookmarkStart w:name="z209" w:id="203"/>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203"/>
    <w:bookmarkStart w:name="z210" w:id="204"/>
    <w:p>
      <w:pPr>
        <w:spacing w:after="0"/>
        <w:ind w:left="0"/>
        <w:jc w:val="both"/>
      </w:pPr>
      <w:r>
        <w:rPr>
          <w:rFonts w:ascii="Times New Roman"/>
          <w:b w:val="false"/>
          <w:i w:val="false"/>
          <w:color w:val="000000"/>
          <w:sz w:val="28"/>
        </w:rPr>
        <w:t xml:space="preserve">
      16. Білуі тиіс: </w:t>
      </w:r>
    </w:p>
    <w:bookmarkEnd w:id="204"/>
    <w:bookmarkStart w:name="z211" w:id="205"/>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тәртібінің қағидалары, еңбекті қорғау нормалары, өрт қауіпсіздігі талаптары, ТЖ кезіндегі іс-қимыл алгоритмдері. </w:t>
      </w:r>
    </w:p>
    <w:bookmarkEnd w:id="205"/>
    <w:bookmarkStart w:name="z212" w:id="206"/>
    <w:p>
      <w:pPr>
        <w:spacing w:after="0"/>
        <w:ind w:left="0"/>
        <w:jc w:val="both"/>
      </w:pPr>
      <w:r>
        <w:rPr>
          <w:rFonts w:ascii="Times New Roman"/>
          <w:b w:val="false"/>
          <w:i w:val="false"/>
          <w:color w:val="000000"/>
          <w:sz w:val="28"/>
        </w:rPr>
        <w:t xml:space="preserve">
      17. Біліктілікке қойылатын талаптар: </w:t>
      </w:r>
    </w:p>
    <w:bookmarkEnd w:id="206"/>
    <w:bookmarkStart w:name="z213" w:id="207"/>
    <w:p>
      <w:pPr>
        <w:spacing w:after="0"/>
        <w:ind w:left="0"/>
        <w:jc w:val="both"/>
      </w:pPr>
      <w:r>
        <w:rPr>
          <w:rFonts w:ascii="Times New Roman"/>
          <w:b w:val="false"/>
          <w:i w:val="false"/>
          <w:color w:val="000000"/>
          <w:sz w:val="28"/>
        </w:rPr>
        <w:t>
      жоғары (жоғары оқу орнынан кейінгі) білімі және ұйымның бейініне сәйкес лауазымдардағы жұмыс өтілі кемінде 3 жыл.</w:t>
      </w:r>
    </w:p>
    <w:bookmarkEnd w:id="207"/>
    <w:bookmarkStart w:name="z214" w:id="208"/>
    <w:p>
      <w:pPr>
        <w:spacing w:after="0"/>
        <w:ind w:left="0"/>
        <w:jc w:val="left"/>
      </w:pPr>
      <w:r>
        <w:rPr>
          <w:rFonts w:ascii="Times New Roman"/>
          <w:b/>
          <w:i w:val="false"/>
          <w:color w:val="000000"/>
        </w:rPr>
        <w:t xml:space="preserve"> 6-параграф. Төтенше жағдайлардың алдын алу бөлімінің басшысы</w:t>
      </w:r>
    </w:p>
    <w:bookmarkEnd w:id="208"/>
    <w:bookmarkStart w:name="z215" w:id="209"/>
    <w:p>
      <w:pPr>
        <w:spacing w:after="0"/>
        <w:ind w:left="0"/>
        <w:jc w:val="both"/>
      </w:pPr>
      <w:r>
        <w:rPr>
          <w:rFonts w:ascii="Times New Roman"/>
          <w:b w:val="false"/>
          <w:i w:val="false"/>
          <w:color w:val="000000"/>
          <w:sz w:val="28"/>
        </w:rPr>
        <w:t xml:space="preserve">
      18. Лауазымдық міндеттері: </w:t>
      </w:r>
    </w:p>
    <w:bookmarkEnd w:id="209"/>
    <w:bookmarkStart w:name="z216" w:id="210"/>
    <w:p>
      <w:pPr>
        <w:spacing w:after="0"/>
        <w:ind w:left="0"/>
        <w:jc w:val="both"/>
      </w:pPr>
      <w:r>
        <w:rPr>
          <w:rFonts w:ascii="Times New Roman"/>
          <w:b w:val="false"/>
          <w:i w:val="false"/>
          <w:color w:val="000000"/>
          <w:sz w:val="28"/>
        </w:rPr>
        <w:t xml:space="preserve">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 </w:t>
      </w:r>
    </w:p>
    <w:bookmarkEnd w:id="210"/>
    <w:bookmarkStart w:name="z217" w:id="211"/>
    <w:p>
      <w:pPr>
        <w:spacing w:after="0"/>
        <w:ind w:left="0"/>
        <w:jc w:val="both"/>
      </w:pPr>
      <w:r>
        <w:rPr>
          <w:rFonts w:ascii="Times New Roman"/>
          <w:b w:val="false"/>
          <w:i w:val="false"/>
          <w:color w:val="000000"/>
          <w:sz w:val="28"/>
        </w:rPr>
        <w:t xml:space="preserve">
      бөлімнің жұмысын басқарады; </w:t>
      </w:r>
    </w:p>
    <w:bookmarkEnd w:id="211"/>
    <w:bookmarkStart w:name="z218" w:id="212"/>
    <w:p>
      <w:pPr>
        <w:spacing w:after="0"/>
        <w:ind w:left="0"/>
        <w:jc w:val="both"/>
      </w:pPr>
      <w:r>
        <w:rPr>
          <w:rFonts w:ascii="Times New Roman"/>
          <w:b w:val="false"/>
          <w:i w:val="false"/>
          <w:color w:val="000000"/>
          <w:sz w:val="28"/>
        </w:rPr>
        <w:t xml:space="preserve">
      табиғи сипаттағы төтенше жағдайлардың алдын алу саласындағы негізгі бағыттарды (селдер, қар көшкіндері, жердің опырылулары) әзірлейді; </w:t>
      </w:r>
    </w:p>
    <w:bookmarkEnd w:id="212"/>
    <w:bookmarkStart w:name="z219" w:id="213"/>
    <w:p>
      <w:pPr>
        <w:spacing w:after="0"/>
        <w:ind w:left="0"/>
        <w:jc w:val="both"/>
      </w:pPr>
      <w:r>
        <w:rPr>
          <w:rFonts w:ascii="Times New Roman"/>
          <w:b w:val="false"/>
          <w:i w:val="false"/>
          <w:color w:val="000000"/>
          <w:sz w:val="28"/>
        </w:rPr>
        <w:t>
      Мекеменің төтенше жағдайлардың алдын алу саласындағы жыл сайынғы жұмыс жоспарларын әзірлеуге, ағымдағы жөндеу-қалпына келтіру жұмыстарын жүргізуге бюджеттік өтінімді қалыптастыруға, төтенше жағдайлардың салдарын жою жөніндегі жұмыстарды орындауды ұйымдастыруға қатысады;</w:t>
      </w:r>
    </w:p>
    <w:bookmarkEnd w:id="213"/>
    <w:bookmarkStart w:name="z220" w:id="214"/>
    <w:p>
      <w:pPr>
        <w:spacing w:after="0"/>
        <w:ind w:left="0"/>
        <w:jc w:val="both"/>
      </w:pPr>
      <w:r>
        <w:rPr>
          <w:rFonts w:ascii="Times New Roman"/>
          <w:b w:val="false"/>
          <w:i w:val="false"/>
          <w:color w:val="000000"/>
          <w:sz w:val="28"/>
        </w:rPr>
        <w:t>
      әзірленген техникалық талаптар мен нормативтік құжаттамаға сәйкес төтенше жағдайлардың алдын алу саласындағы филиалдардың қызметін, қар көшкінін түсіру, мореналық көлдерді босату бойынша профилактикалық жұмыстарды жүргізу мәселелерін үйлестіреді;</w:t>
      </w:r>
    </w:p>
    <w:bookmarkEnd w:id="214"/>
    <w:bookmarkStart w:name="z221" w:id="215"/>
    <w:p>
      <w:pPr>
        <w:spacing w:after="0"/>
        <w:ind w:left="0"/>
        <w:jc w:val="both"/>
      </w:pPr>
      <w:r>
        <w:rPr>
          <w:rFonts w:ascii="Times New Roman"/>
          <w:b w:val="false"/>
          <w:i w:val="false"/>
          <w:color w:val="000000"/>
          <w:sz w:val="28"/>
        </w:rPr>
        <w:t xml:space="preserve">
      Мекеменің аумақтық басқармаларының шаруашылық объектілерін, елді мекендерді және жерлерді қауіпті табиғи құбылыстардан (сел ағындары, қар көшкіндері, жердің опырылулары) қорғау жөніндегі іс-шараларды орындау жөніндегі жұмысын қызмет көрсету аймақтарына (басшылықтың келісімі бойынша) шығумен үйлестіреді; </w:t>
      </w:r>
    </w:p>
    <w:bookmarkEnd w:id="215"/>
    <w:bookmarkStart w:name="z222" w:id="216"/>
    <w:p>
      <w:pPr>
        <w:spacing w:after="0"/>
        <w:ind w:left="0"/>
        <w:jc w:val="both"/>
      </w:pPr>
      <w:r>
        <w:rPr>
          <w:rFonts w:ascii="Times New Roman"/>
          <w:b w:val="false"/>
          <w:i w:val="false"/>
          <w:color w:val="000000"/>
          <w:sz w:val="28"/>
        </w:rPr>
        <w:t xml:space="preserve">
      қауіпті объектілер мен құрылыстарға аэровизуалды және жерүсті тексерулер жүргізуді үйлестіреді; </w:t>
      </w:r>
    </w:p>
    <w:bookmarkEnd w:id="216"/>
    <w:bookmarkStart w:name="z223" w:id="217"/>
    <w:p>
      <w:pPr>
        <w:spacing w:after="0"/>
        <w:ind w:left="0"/>
        <w:jc w:val="both"/>
      </w:pPr>
      <w:r>
        <w:rPr>
          <w:rFonts w:ascii="Times New Roman"/>
          <w:b w:val="false"/>
          <w:i w:val="false"/>
          <w:color w:val="000000"/>
          <w:sz w:val="28"/>
        </w:rPr>
        <w:t xml:space="preserve">
      селден қорғау құрылыстарының селден қорғау кезеңдеріне, көшкіннен қорғау құрылыстарының көшкін қаупі бар кезеңге дайындығын тексеру жөніндегі комиссия құрамына қатысады; </w:t>
      </w:r>
    </w:p>
    <w:bookmarkEnd w:id="217"/>
    <w:bookmarkStart w:name="z224" w:id="218"/>
    <w:p>
      <w:pPr>
        <w:spacing w:after="0"/>
        <w:ind w:left="0"/>
        <w:jc w:val="both"/>
      </w:pPr>
      <w:r>
        <w:rPr>
          <w:rFonts w:ascii="Times New Roman"/>
          <w:b w:val="false"/>
          <w:i w:val="false"/>
          <w:color w:val="000000"/>
          <w:sz w:val="28"/>
        </w:rPr>
        <w:t>
      Мекеме бөлімшелерінің төтенше жағдайлардың алдын алу саласындағы қызметін (сел ағындары, қар көшкіндері, жердің опырылулары) жетілдіруге, сондай-ақ Мекеме бөлімшелерінің төтенше жағдайлардың алдын алу бөлімдері жұмыскерлерінің біліктілігін арттыруға бағытталған семинар-кеңестер, дөңгелек үстелдер, басқа да тәжірибе алмасу іс-шараларын ұйымдастырады және өткізеді;</w:t>
      </w:r>
    </w:p>
    <w:bookmarkEnd w:id="218"/>
    <w:bookmarkStart w:name="z225" w:id="219"/>
    <w:p>
      <w:pPr>
        <w:spacing w:after="0"/>
        <w:ind w:left="0"/>
        <w:jc w:val="both"/>
      </w:pPr>
      <w:r>
        <w:rPr>
          <w:rFonts w:ascii="Times New Roman"/>
          <w:b w:val="false"/>
          <w:i w:val="false"/>
          <w:color w:val="000000"/>
          <w:sz w:val="28"/>
        </w:rPr>
        <w:t>
      төтенше жағдайдың туындау мүмкіндігі немесе туындауы туралы хабардар етудің бекітілген схемаларына сәйкес қызмет көрсету аймақтарында қауіпті табиғи құбылыстарды бақылау қызметін және сел ағындарының, қар көшкіндерінің және басқа да қауіпті табиғи құбылыстардың қаупі мен туындауы туралы хабарлауды ұйымдастырады;</w:t>
      </w:r>
    </w:p>
    <w:bookmarkEnd w:id="219"/>
    <w:bookmarkStart w:name="z226" w:id="220"/>
    <w:p>
      <w:pPr>
        <w:spacing w:after="0"/>
        <w:ind w:left="0"/>
        <w:jc w:val="both"/>
      </w:pPr>
      <w:r>
        <w:rPr>
          <w:rFonts w:ascii="Times New Roman"/>
          <w:b w:val="false"/>
          <w:i w:val="false"/>
          <w:color w:val="000000"/>
          <w:sz w:val="28"/>
        </w:rPr>
        <w:t xml:space="preserve">
      таулы беткейлердің, биік таулы, мореналық және мұздық көлдердің қауіптілігін төмендету бойынша алдын алу іс-шараларын әзірлейді және жүзеге асырады; қар көшкінін мәжбүрлеп түсіру бойынша жұмыстарды орындайды; </w:t>
      </w:r>
    </w:p>
    <w:bookmarkEnd w:id="220"/>
    <w:bookmarkStart w:name="z227" w:id="221"/>
    <w:p>
      <w:pPr>
        <w:spacing w:after="0"/>
        <w:ind w:left="0"/>
        <w:jc w:val="both"/>
      </w:pPr>
      <w:r>
        <w:rPr>
          <w:rFonts w:ascii="Times New Roman"/>
          <w:b w:val="false"/>
          <w:i w:val="false"/>
          <w:color w:val="000000"/>
          <w:sz w:val="28"/>
        </w:rPr>
        <w:t xml:space="preserve">
      селдер, қар көшкіндері және жердің опырылуларына ұшыраған аумақтардың ықтимал қауіптілігін тексеруді орындайды және есепке алуды, бағалауды жүргізеді; </w:t>
      </w:r>
    </w:p>
    <w:bookmarkEnd w:id="221"/>
    <w:bookmarkStart w:name="z228" w:id="222"/>
    <w:p>
      <w:pPr>
        <w:spacing w:after="0"/>
        <w:ind w:left="0"/>
        <w:jc w:val="both"/>
      </w:pPr>
      <w:r>
        <w:rPr>
          <w:rFonts w:ascii="Times New Roman"/>
          <w:b w:val="false"/>
          <w:i w:val="false"/>
          <w:color w:val="000000"/>
          <w:sz w:val="28"/>
        </w:rPr>
        <w:t xml:space="preserve">
      мемлекеттік Мекеменің қызмет көрсету аймақтарындағы сел-, су тасқыны, көшкін қаупі бар объектілердегі салдарларды жою бойынша жұмыстарды ұйымдастырады; </w:t>
      </w:r>
    </w:p>
    <w:bookmarkEnd w:id="222"/>
    <w:bookmarkStart w:name="z229" w:id="223"/>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223"/>
    <w:bookmarkStart w:name="z230" w:id="224"/>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224"/>
    <w:bookmarkStart w:name="z231" w:id="225"/>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225"/>
    <w:bookmarkStart w:name="z232" w:id="226"/>
    <w:p>
      <w:pPr>
        <w:spacing w:after="0"/>
        <w:ind w:left="0"/>
        <w:jc w:val="both"/>
      </w:pPr>
      <w:r>
        <w:rPr>
          <w:rFonts w:ascii="Times New Roman"/>
          <w:b w:val="false"/>
          <w:i w:val="false"/>
          <w:color w:val="000000"/>
          <w:sz w:val="28"/>
        </w:rPr>
        <w:t xml:space="preserve">
      19. Білуі тиіс: </w:t>
      </w:r>
    </w:p>
    <w:bookmarkEnd w:id="226"/>
    <w:bookmarkStart w:name="z233" w:id="22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227"/>
    <w:bookmarkStart w:name="z234" w:id="228"/>
    <w:p>
      <w:pPr>
        <w:spacing w:after="0"/>
        <w:ind w:left="0"/>
        <w:jc w:val="both"/>
      </w:pPr>
      <w:r>
        <w:rPr>
          <w:rFonts w:ascii="Times New Roman"/>
          <w:b w:val="false"/>
          <w:i w:val="false"/>
          <w:color w:val="000000"/>
          <w:sz w:val="28"/>
        </w:rPr>
        <w:t xml:space="preserve">
      20. Біліктілікке қойылатын талаптар: </w:t>
      </w:r>
    </w:p>
    <w:bookmarkEnd w:id="228"/>
    <w:bookmarkStart w:name="z235" w:id="22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3 жыл.</w:t>
      </w:r>
    </w:p>
    <w:bookmarkEnd w:id="229"/>
    <w:bookmarkStart w:name="z236" w:id="230"/>
    <w:p>
      <w:pPr>
        <w:spacing w:after="0"/>
        <w:ind w:left="0"/>
        <w:jc w:val="left"/>
      </w:pPr>
      <w:r>
        <w:rPr>
          <w:rFonts w:ascii="Times New Roman"/>
          <w:b/>
          <w:i w:val="false"/>
          <w:color w:val="000000"/>
        </w:rPr>
        <w:t xml:space="preserve"> 7-параграф. Төтенше жағдайлардың алдын алу бөлімі  басшысының орынбасары</w:t>
      </w:r>
    </w:p>
    <w:bookmarkEnd w:id="230"/>
    <w:bookmarkStart w:name="z237" w:id="231"/>
    <w:p>
      <w:pPr>
        <w:spacing w:after="0"/>
        <w:ind w:left="0"/>
        <w:jc w:val="both"/>
      </w:pPr>
      <w:r>
        <w:rPr>
          <w:rFonts w:ascii="Times New Roman"/>
          <w:b w:val="false"/>
          <w:i w:val="false"/>
          <w:color w:val="000000"/>
          <w:sz w:val="28"/>
        </w:rPr>
        <w:t>
      21. Лауазымдық міндеттері:</w:t>
      </w:r>
    </w:p>
    <w:bookmarkEnd w:id="231"/>
    <w:bookmarkStart w:name="z238" w:id="232"/>
    <w:p>
      <w:pPr>
        <w:spacing w:after="0"/>
        <w:ind w:left="0"/>
        <w:jc w:val="both"/>
      </w:pPr>
      <w:r>
        <w:rPr>
          <w:rFonts w:ascii="Times New Roman"/>
          <w:b w:val="false"/>
          <w:i w:val="false"/>
          <w:color w:val="000000"/>
          <w:sz w:val="28"/>
        </w:rPr>
        <w:t>
      өз міндеттерін бірінші басшының және оның орынбасарларының, бөлімнің тікелей басшысының жалпы басшылығымен және басқа бөлімдердің, қызметтің және филиалдардың басшыларымен өзара іс-қимыл жасай отырып орындайды;</w:t>
      </w:r>
    </w:p>
    <w:bookmarkEnd w:id="232"/>
    <w:bookmarkStart w:name="z239" w:id="233"/>
    <w:p>
      <w:pPr>
        <w:spacing w:after="0"/>
        <w:ind w:left="0"/>
        <w:jc w:val="both"/>
      </w:pPr>
      <w:r>
        <w:rPr>
          <w:rFonts w:ascii="Times New Roman"/>
          <w:b w:val="false"/>
          <w:i w:val="false"/>
          <w:color w:val="000000"/>
          <w:sz w:val="28"/>
        </w:rPr>
        <w:t>
      қолданыстағы заңнаманың талаптарына сәйкес гидротехникалық мәселелер бойынша іс-шаралар мен жұмыстарды жүргізу жөніндегі мәселелерді үйлестіреді және бақылайды;</w:t>
      </w:r>
    </w:p>
    <w:bookmarkEnd w:id="233"/>
    <w:bookmarkStart w:name="z240" w:id="234"/>
    <w:p>
      <w:pPr>
        <w:spacing w:after="0"/>
        <w:ind w:left="0"/>
        <w:jc w:val="both"/>
      </w:pPr>
      <w:r>
        <w:rPr>
          <w:rFonts w:ascii="Times New Roman"/>
          <w:b w:val="false"/>
          <w:i w:val="false"/>
          <w:color w:val="000000"/>
          <w:sz w:val="28"/>
        </w:rPr>
        <w:t xml:space="preserve">
      селден қорғау құрылыстарының селе қаупі бар кезеңге дайындығын тексеру жөніндегі комиссиялардың құрамына қатысады; </w:t>
      </w:r>
    </w:p>
    <w:bookmarkEnd w:id="234"/>
    <w:bookmarkStart w:name="z241" w:id="235"/>
    <w:p>
      <w:pPr>
        <w:spacing w:after="0"/>
        <w:ind w:left="0"/>
        <w:jc w:val="both"/>
      </w:pPr>
      <w:r>
        <w:rPr>
          <w:rFonts w:ascii="Times New Roman"/>
          <w:b w:val="false"/>
          <w:i w:val="false"/>
          <w:color w:val="000000"/>
          <w:sz w:val="28"/>
        </w:rPr>
        <w:t>
      селден қорғау құрылыстарының паспорттарын әзірлеу, өзектендіру және жүргізу жөніндегі жұмыстарды үйлестіреді;</w:t>
      </w:r>
    </w:p>
    <w:bookmarkEnd w:id="235"/>
    <w:bookmarkStart w:name="z242" w:id="236"/>
    <w:p>
      <w:pPr>
        <w:spacing w:after="0"/>
        <w:ind w:left="0"/>
        <w:jc w:val="both"/>
      </w:pPr>
      <w:r>
        <w:rPr>
          <w:rFonts w:ascii="Times New Roman"/>
          <w:b w:val="false"/>
          <w:i w:val="false"/>
          <w:color w:val="000000"/>
          <w:sz w:val="28"/>
        </w:rPr>
        <w:t>
      бөлім басшысының, Мекеме басшылығының тапсырмасы бойынша қосымша жұмыстарды орындайды;</w:t>
      </w:r>
    </w:p>
    <w:bookmarkEnd w:id="236"/>
    <w:bookmarkStart w:name="z243" w:id="237"/>
    <w:p>
      <w:pPr>
        <w:spacing w:after="0"/>
        <w:ind w:left="0"/>
        <w:jc w:val="both"/>
      </w:pPr>
      <w:r>
        <w:rPr>
          <w:rFonts w:ascii="Times New Roman"/>
          <w:b w:val="false"/>
          <w:i w:val="false"/>
          <w:color w:val="000000"/>
          <w:sz w:val="28"/>
        </w:rPr>
        <w:t xml:space="preserve">
      гидротехникалық құрылыстарды пайдалану жөніндегі қызметке қатысты материалдарды, құжаттарды, есептерді дайындайды; </w:t>
      </w:r>
    </w:p>
    <w:bookmarkEnd w:id="237"/>
    <w:bookmarkStart w:name="z244" w:id="238"/>
    <w:p>
      <w:pPr>
        <w:spacing w:after="0"/>
        <w:ind w:left="0"/>
        <w:jc w:val="both"/>
      </w:pPr>
      <w:r>
        <w:rPr>
          <w:rFonts w:ascii="Times New Roman"/>
          <w:b w:val="false"/>
          <w:i w:val="false"/>
          <w:color w:val="000000"/>
          <w:sz w:val="28"/>
        </w:rPr>
        <w:t xml:space="preserve">
      ғылыми-инновациялық кеңестің жұмысына қатысады; </w:t>
      </w:r>
    </w:p>
    <w:bookmarkEnd w:id="238"/>
    <w:bookmarkStart w:name="z245" w:id="239"/>
    <w:p>
      <w:pPr>
        <w:spacing w:after="0"/>
        <w:ind w:left="0"/>
        <w:jc w:val="both"/>
      </w:pPr>
      <w:r>
        <w:rPr>
          <w:rFonts w:ascii="Times New Roman"/>
          <w:b w:val="false"/>
          <w:i w:val="false"/>
          <w:color w:val="000000"/>
          <w:sz w:val="28"/>
        </w:rPr>
        <w:t>
      еңбек тәртібін, сыбайлас жемқорлыққа қарсы заңнама нормаларын және еңбек қауіпсіздігі және еңбекті қорғау жөніндегі талаптарды сақтайды;</w:t>
      </w:r>
    </w:p>
    <w:bookmarkEnd w:id="239"/>
    <w:bookmarkStart w:name="z246" w:id="24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240"/>
    <w:bookmarkStart w:name="z247" w:id="241"/>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жүзеге асырады, сондай-ақ ол болмаған кезде бөлім басшысының міндеттерін орындайды;лауазымдық міндеттерін орындауға дербес жауапты болады.</w:t>
      </w:r>
    </w:p>
    <w:bookmarkEnd w:id="241"/>
    <w:bookmarkStart w:name="z248" w:id="242"/>
    <w:p>
      <w:pPr>
        <w:spacing w:after="0"/>
        <w:ind w:left="0"/>
        <w:jc w:val="both"/>
      </w:pPr>
      <w:r>
        <w:rPr>
          <w:rFonts w:ascii="Times New Roman"/>
          <w:b w:val="false"/>
          <w:i w:val="false"/>
          <w:color w:val="000000"/>
          <w:sz w:val="28"/>
        </w:rPr>
        <w:t>
      22. Білуі тиіс:</w:t>
      </w:r>
    </w:p>
    <w:bookmarkEnd w:id="242"/>
    <w:bookmarkStart w:name="z249" w:id="243"/>
    <w:p>
      <w:pPr>
        <w:spacing w:after="0"/>
        <w:ind w:left="0"/>
        <w:jc w:val="both"/>
      </w:pPr>
      <w:r>
        <w:rPr>
          <w:rFonts w:ascii="Times New Roman"/>
          <w:b w:val="false"/>
          <w:i w:val="false"/>
          <w:color w:val="000000"/>
          <w:sz w:val="28"/>
        </w:rPr>
        <w:t>
      Су ресурстарын қорғау және пайдалану қатынастары, су қорыны басқару, гидротехникалық құрылыстарды пайдалану, салу және қауіпсіздік, эксплуатация тәртібі, паспорттарын рәсімдеу және т.б., гидросәулеттік құрылыстарды салу, қайта құру және пайдалану жөніндегі құрылыс нормалары мен стандарттары, ұйымның өндірістік қызметін реттейтін мемлекеттік органдардың актілері, ішкі еңбек тәртібі ережелері, еңбек қорғау нормалары, өрт қауіпсіздігі талаптары реттелетін Қазақстан Республикасының заңнамалық және басқа да нормативтік құқықтық актілері.</w:t>
      </w:r>
    </w:p>
    <w:bookmarkEnd w:id="243"/>
    <w:bookmarkStart w:name="z250" w:id="244"/>
    <w:p>
      <w:pPr>
        <w:spacing w:after="0"/>
        <w:ind w:left="0"/>
        <w:jc w:val="both"/>
      </w:pPr>
      <w:r>
        <w:rPr>
          <w:rFonts w:ascii="Times New Roman"/>
          <w:b w:val="false"/>
          <w:i w:val="false"/>
          <w:color w:val="000000"/>
          <w:sz w:val="28"/>
        </w:rPr>
        <w:t xml:space="preserve">
      23. Біліктілікке қойылатын талаптар: </w:t>
      </w:r>
    </w:p>
    <w:bookmarkEnd w:id="244"/>
    <w:bookmarkStart w:name="z251" w:id="24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техникалық білім және мамандық бойынша жұмыс өтілі кемінде 3 жыл.</w:t>
      </w:r>
    </w:p>
    <w:bookmarkEnd w:id="245"/>
    <w:bookmarkStart w:name="z252" w:id="246"/>
    <w:p>
      <w:pPr>
        <w:spacing w:after="0"/>
        <w:ind w:left="0"/>
        <w:jc w:val="left"/>
      </w:pPr>
      <w:r>
        <w:rPr>
          <w:rFonts w:ascii="Times New Roman"/>
          <w:b/>
          <w:i w:val="false"/>
          <w:color w:val="000000"/>
        </w:rPr>
        <w:t xml:space="preserve"> 8-параграф. Заң бөлімінің басшысы</w:t>
      </w:r>
    </w:p>
    <w:bookmarkEnd w:id="246"/>
    <w:bookmarkStart w:name="z253" w:id="247"/>
    <w:p>
      <w:pPr>
        <w:spacing w:after="0"/>
        <w:ind w:left="0"/>
        <w:jc w:val="both"/>
      </w:pPr>
      <w:r>
        <w:rPr>
          <w:rFonts w:ascii="Times New Roman"/>
          <w:b w:val="false"/>
          <w:i w:val="false"/>
          <w:color w:val="000000"/>
          <w:sz w:val="28"/>
        </w:rPr>
        <w:t xml:space="preserve">
      24. Лауазымдық міндеттері: </w:t>
      </w:r>
    </w:p>
    <w:bookmarkEnd w:id="247"/>
    <w:bookmarkStart w:name="z254" w:id="248"/>
    <w:p>
      <w:pPr>
        <w:spacing w:after="0"/>
        <w:ind w:left="0"/>
        <w:jc w:val="both"/>
      </w:pPr>
      <w:r>
        <w:rPr>
          <w:rFonts w:ascii="Times New Roman"/>
          <w:b w:val="false"/>
          <w:i w:val="false"/>
          <w:color w:val="000000"/>
          <w:sz w:val="28"/>
        </w:rPr>
        <w:t>
      өз міндеттерін бірінші басшының және оның орынбасарларының, бөлімнің тікелей басшысының жалпы басшылығымен және басқа бөлімдердің, қызметтің және филиалдардың басшыларымен өзара іс-қимыл жасай отырып орындайды;</w:t>
      </w:r>
    </w:p>
    <w:bookmarkEnd w:id="248"/>
    <w:bookmarkStart w:name="z255" w:id="249"/>
    <w:p>
      <w:pPr>
        <w:spacing w:after="0"/>
        <w:ind w:left="0"/>
        <w:jc w:val="both"/>
      </w:pPr>
      <w:r>
        <w:rPr>
          <w:rFonts w:ascii="Times New Roman"/>
          <w:b w:val="false"/>
          <w:i w:val="false"/>
          <w:color w:val="000000"/>
          <w:sz w:val="28"/>
        </w:rPr>
        <w:t xml:space="preserve">
      ұйым қызметіндегі заңдылықтың сақталуын және оның құқықтық мүдделерін қорғауды қамтамасыз етеді; </w:t>
      </w:r>
    </w:p>
    <w:bookmarkEnd w:id="249"/>
    <w:bookmarkStart w:name="z256" w:id="250"/>
    <w:p>
      <w:pPr>
        <w:spacing w:after="0"/>
        <w:ind w:left="0"/>
        <w:jc w:val="both"/>
      </w:pPr>
      <w:r>
        <w:rPr>
          <w:rFonts w:ascii="Times New Roman"/>
          <w:b w:val="false"/>
          <w:i w:val="false"/>
          <w:color w:val="000000"/>
          <w:sz w:val="28"/>
        </w:rPr>
        <w:t xml:space="preserve">
      ұйымда дайындалатын бұйрықтардың, нұсқаулықтардың, ережелердің, стандарттардың және өзге де құқықтық сипаттағы актілердің жобаларына құқықтық сараптаманы жүзеге асырады, оларға бұрыштама қояды, сондай-ақ қажетті жағдайларда осы құжаттарды дайындауға қатысады; </w:t>
      </w:r>
    </w:p>
    <w:bookmarkEnd w:id="250"/>
    <w:bookmarkStart w:name="z257" w:id="251"/>
    <w:p>
      <w:pPr>
        <w:spacing w:after="0"/>
        <w:ind w:left="0"/>
        <w:jc w:val="both"/>
      </w:pPr>
      <w:r>
        <w:rPr>
          <w:rFonts w:ascii="Times New Roman"/>
          <w:b w:val="false"/>
          <w:i w:val="false"/>
          <w:color w:val="000000"/>
          <w:sz w:val="28"/>
        </w:rPr>
        <w:t>
      қолданыстағы заңнаманы қолданыстан алып тастай отырып шығарылған актілерді өзгерту немесе жою жөнінде шаралар қабылдайды;</w:t>
      </w:r>
    </w:p>
    <w:bookmarkEnd w:id="251"/>
    <w:bookmarkStart w:name="z258" w:id="252"/>
    <w:p>
      <w:pPr>
        <w:spacing w:after="0"/>
        <w:ind w:left="0"/>
        <w:jc w:val="both"/>
      </w:pPr>
      <w:r>
        <w:rPr>
          <w:rFonts w:ascii="Times New Roman"/>
          <w:b w:val="false"/>
          <w:i w:val="false"/>
          <w:color w:val="000000"/>
          <w:sz w:val="28"/>
        </w:rPr>
        <w:t xml:space="preserve">
      ұйымның қызметінде туындайтын құқықтық мәселелер, сондай-ақ ұйымның пікіріне келіп түсетін актілердің жобалары бойынша қорытындылар дайындауды ұйымдастырады; </w:t>
      </w:r>
    </w:p>
    <w:bookmarkEnd w:id="252"/>
    <w:bookmarkStart w:name="z259" w:id="253"/>
    <w:p>
      <w:pPr>
        <w:spacing w:after="0"/>
        <w:ind w:left="0"/>
        <w:jc w:val="both"/>
      </w:pPr>
      <w:r>
        <w:rPr>
          <w:rFonts w:ascii="Times New Roman"/>
          <w:b w:val="false"/>
          <w:i w:val="false"/>
          <w:color w:val="000000"/>
          <w:sz w:val="28"/>
        </w:rPr>
        <w:t xml:space="preserve">
      ұйымдағы құқықтық жұмысқа әдістемелік басшылықты, қолданыстағы заңнаманы түсіндіруді және оны қолдану тәртібін, құрылымдық бөлімшелерге талап қою жұмысында құқықтық көмек көрсетуді, сот және төрелік органдарға қажетті материалдарды дайындауды және беруді қамтамасыз етеді; </w:t>
      </w:r>
    </w:p>
    <w:bookmarkEnd w:id="253"/>
    <w:bookmarkStart w:name="z260" w:id="254"/>
    <w:p>
      <w:pPr>
        <w:spacing w:after="0"/>
        <w:ind w:left="0"/>
        <w:jc w:val="both"/>
      </w:pPr>
      <w:r>
        <w:rPr>
          <w:rFonts w:ascii="Times New Roman"/>
          <w:b w:val="false"/>
          <w:i w:val="false"/>
          <w:color w:val="000000"/>
          <w:sz w:val="28"/>
        </w:rPr>
        <w:t xml:space="preserve">
      құқықтық мәселелерді қарау кезінде сотта, төрелік сотта, сондай-ақ мемлекеттік және қоғамдық ұйымдарда ұйымның мүдделерін білдіреді, сот және төрелік істерді жүргізуді жүзеге асырады; </w:t>
      </w:r>
    </w:p>
    <w:bookmarkEnd w:id="254"/>
    <w:bookmarkStart w:name="z261" w:id="255"/>
    <w:p>
      <w:pPr>
        <w:spacing w:after="0"/>
        <w:ind w:left="0"/>
        <w:jc w:val="both"/>
      </w:pPr>
      <w:r>
        <w:rPr>
          <w:rFonts w:ascii="Times New Roman"/>
          <w:b w:val="false"/>
          <w:i w:val="false"/>
          <w:color w:val="000000"/>
          <w:sz w:val="28"/>
        </w:rPr>
        <w:t>
      ұжымдық шарттарды, салалық келісімдерді дайындауға және жасасуға, еңбек тәртібін нығайту, ұйымдағы әлеуметтік-еңбек қатынастарын реттеу жөніндегі іс-шараларды әзірлеуге және жүзеге асыруға қатысады;</w:t>
      </w:r>
    </w:p>
    <w:bookmarkEnd w:id="255"/>
    <w:bookmarkStart w:name="z262" w:id="256"/>
    <w:p>
      <w:pPr>
        <w:spacing w:after="0"/>
        <w:ind w:left="0"/>
        <w:jc w:val="both"/>
      </w:pPr>
      <w:r>
        <w:rPr>
          <w:rFonts w:ascii="Times New Roman"/>
          <w:b w:val="false"/>
          <w:i w:val="false"/>
          <w:color w:val="000000"/>
          <w:sz w:val="28"/>
        </w:rPr>
        <w:t>
      шағымдарды, сот және төрелік істерді қарау нәтижелерін, сондай-ақ шаруашылық шарттарды жасасу және орындау практикасын талдау және қорыту жөніндегі жұмысты басқарады, өнімді жеткізу бойынша шарттық тәртіптің сақталуын бақылауды жақсарту, анықталған кемшіліктерді жою және ұйымның өндірістік және шаруашылық-қаржылық қызметін жақсарту жөнінде ұсыныстар әзірлейді;</w:t>
      </w:r>
    </w:p>
    <w:bookmarkEnd w:id="256"/>
    <w:bookmarkStart w:name="z263" w:id="257"/>
    <w:p>
      <w:pPr>
        <w:spacing w:after="0"/>
        <w:ind w:left="0"/>
        <w:jc w:val="both"/>
      </w:pPr>
      <w:r>
        <w:rPr>
          <w:rFonts w:ascii="Times New Roman"/>
          <w:b w:val="false"/>
          <w:i w:val="false"/>
          <w:color w:val="000000"/>
          <w:sz w:val="28"/>
        </w:rPr>
        <w:t xml:space="preserve">
      ұрлық, жымқыру, кемшіліктер, сапасыз, стандартты емес және жинақталмаған өнім шығару, оларды тергеу және сот органдарына беру үшін өзге де құқық бұзушылықтар туралы материалдарды дайындауға басшылық жасайды, ұйымға келтірілген залалды өтеу жөнінде шаралар қабылдайды; </w:t>
      </w:r>
    </w:p>
    <w:bookmarkEnd w:id="257"/>
    <w:bookmarkStart w:name="z264" w:id="258"/>
    <w:p>
      <w:pPr>
        <w:spacing w:after="0"/>
        <w:ind w:left="0"/>
        <w:jc w:val="both"/>
      </w:pPr>
      <w:r>
        <w:rPr>
          <w:rFonts w:ascii="Times New Roman"/>
          <w:b w:val="false"/>
          <w:i w:val="false"/>
          <w:color w:val="000000"/>
          <w:sz w:val="28"/>
        </w:rPr>
        <w:t xml:space="preserve">
      шарттық, қаржылық және еңбек тәртібін нығайту, ұйым мүлкінің сақталуын қамтамасыз ету жөніндегі іс-шараларды әзірлеуге және жүзеге асыруға қатысады; </w:t>
      </w:r>
    </w:p>
    <w:bookmarkEnd w:id="258"/>
    <w:bookmarkStart w:name="z265" w:id="259"/>
    <w:p>
      <w:pPr>
        <w:spacing w:after="0"/>
        <w:ind w:left="0"/>
        <w:jc w:val="both"/>
      </w:pPr>
      <w:r>
        <w:rPr>
          <w:rFonts w:ascii="Times New Roman"/>
          <w:b w:val="false"/>
          <w:i w:val="false"/>
          <w:color w:val="000000"/>
          <w:sz w:val="28"/>
        </w:rPr>
        <w:t xml:space="preserve">
      ұйым жұмыскерлерін тәртіптік және материалдық жауапкершілікке тарту туралы ұсыныстар бойынша қорытынды дайындайды; </w:t>
      </w:r>
    </w:p>
    <w:bookmarkEnd w:id="259"/>
    <w:bookmarkStart w:name="z266" w:id="260"/>
    <w:p>
      <w:pPr>
        <w:spacing w:after="0"/>
        <w:ind w:left="0"/>
        <w:jc w:val="both"/>
      </w:pPr>
      <w:r>
        <w:rPr>
          <w:rFonts w:ascii="Times New Roman"/>
          <w:b w:val="false"/>
          <w:i w:val="false"/>
          <w:color w:val="000000"/>
          <w:sz w:val="28"/>
        </w:rPr>
        <w:t>
      мәжбүрлеп өндіріп алуды талап ететін борыштарды анықтау мақсатында дебиторлық берешектің жай-күйі туралы материалдарды қарауға қатысады;</w:t>
      </w:r>
    </w:p>
    <w:bookmarkEnd w:id="260"/>
    <w:bookmarkStart w:name="z267" w:id="261"/>
    <w:p>
      <w:pPr>
        <w:spacing w:after="0"/>
        <w:ind w:left="0"/>
        <w:jc w:val="both"/>
      </w:pPr>
      <w:r>
        <w:rPr>
          <w:rFonts w:ascii="Times New Roman"/>
          <w:b w:val="false"/>
          <w:i w:val="false"/>
          <w:color w:val="000000"/>
          <w:sz w:val="28"/>
        </w:rPr>
        <w:t xml:space="preserve">
      ұйымда өнімді сертификаттаудың, тауарлар мен өнімдерді саны мен сапасы бойынша қабылдаудың заңнамада белгіленген тәртібінің сақталуын бақылауды жүзеге асырады; </w:t>
      </w:r>
    </w:p>
    <w:bookmarkEnd w:id="261"/>
    <w:bookmarkStart w:name="z268" w:id="262"/>
    <w:p>
      <w:pPr>
        <w:spacing w:after="0"/>
        <w:ind w:left="0"/>
        <w:jc w:val="both"/>
      </w:pPr>
      <w:r>
        <w:rPr>
          <w:rFonts w:ascii="Times New Roman"/>
          <w:b w:val="false"/>
          <w:i w:val="false"/>
          <w:color w:val="000000"/>
          <w:sz w:val="28"/>
        </w:rPr>
        <w:t>
      ұйымға келіп түсетін заңнамалық және өзге де нормативтік құқықтық актілерді, сондай-ақ басшы шығаратын актілерді жүйеленген есепке алуды, сақтауды ұйымдастырады, кодификациялауды қамтамасыз етеді, қазіргі заманғы ақпараттық технологияларды, есептеу техникасы құралдарын, коммуникациялар мен байланысты қолдану негізінде оларға пайдаланушылардың қол жеткізуін қамтамасыз етеді;</w:t>
      </w:r>
    </w:p>
    <w:bookmarkEnd w:id="262"/>
    <w:bookmarkStart w:name="z269" w:id="263"/>
    <w:p>
      <w:pPr>
        <w:spacing w:after="0"/>
        <w:ind w:left="0"/>
        <w:jc w:val="both"/>
      </w:pPr>
      <w:r>
        <w:rPr>
          <w:rFonts w:ascii="Times New Roman"/>
          <w:b w:val="false"/>
          <w:i w:val="false"/>
          <w:color w:val="000000"/>
          <w:sz w:val="28"/>
        </w:rPr>
        <w:t xml:space="preserve">
      ұйым жұмыскерлерінің құзыреті шегінде қолданыстағы заңнама туралы ақпараттандыруды, түсіндіруді, сондай-ақ лауазымды тұлғалардың өз қызметіне қатысты нормативтік құқықтық актілерді зерделеу жөніндегі жұмысты ұйымдастыруды қамтамасыз етеді; </w:t>
      </w:r>
    </w:p>
    <w:bookmarkEnd w:id="263"/>
    <w:bookmarkStart w:name="z270" w:id="264"/>
    <w:p>
      <w:pPr>
        <w:spacing w:after="0"/>
        <w:ind w:left="0"/>
        <w:jc w:val="both"/>
      </w:pPr>
      <w:r>
        <w:rPr>
          <w:rFonts w:ascii="Times New Roman"/>
          <w:b w:val="false"/>
          <w:i w:val="false"/>
          <w:color w:val="000000"/>
          <w:sz w:val="28"/>
        </w:rPr>
        <w:t>
      заң көмегін көрсетуді, жұмыскерлерге құқықтық мәселелер бойынша кеңес беруді ұйымдастырады;</w:t>
      </w:r>
    </w:p>
    <w:bookmarkEnd w:id="264"/>
    <w:bookmarkStart w:name="z271" w:id="265"/>
    <w:p>
      <w:pPr>
        <w:spacing w:after="0"/>
        <w:ind w:left="0"/>
        <w:jc w:val="both"/>
      </w:pPr>
      <w:r>
        <w:rPr>
          <w:rFonts w:ascii="Times New Roman"/>
          <w:b w:val="false"/>
          <w:i w:val="false"/>
          <w:color w:val="000000"/>
          <w:sz w:val="28"/>
        </w:rPr>
        <w:t xml:space="preserve">
      бөлім жұмыскерлеріне басшылық жасайды. </w:t>
      </w:r>
    </w:p>
    <w:bookmarkEnd w:id="265"/>
    <w:bookmarkStart w:name="z272" w:id="266"/>
    <w:p>
      <w:pPr>
        <w:spacing w:after="0"/>
        <w:ind w:left="0"/>
        <w:jc w:val="both"/>
      </w:pPr>
      <w:r>
        <w:rPr>
          <w:rFonts w:ascii="Times New Roman"/>
          <w:b w:val="false"/>
          <w:i w:val="false"/>
          <w:color w:val="000000"/>
          <w:sz w:val="28"/>
        </w:rPr>
        <w:t xml:space="preserve">
      заң бөлімінің жұмысын ұйымдастырады және үйлестіреді; </w:t>
      </w:r>
    </w:p>
    <w:bookmarkEnd w:id="266"/>
    <w:bookmarkStart w:name="z273" w:id="267"/>
    <w:p>
      <w:pPr>
        <w:spacing w:after="0"/>
        <w:ind w:left="0"/>
        <w:jc w:val="both"/>
      </w:pPr>
      <w:r>
        <w:rPr>
          <w:rFonts w:ascii="Times New Roman"/>
          <w:b w:val="false"/>
          <w:i w:val="false"/>
          <w:color w:val="000000"/>
          <w:sz w:val="28"/>
        </w:rPr>
        <w:t xml:space="preserve">
      заңнаманы талдау, Мекеменің қызметіне әсер ететін құқықтық өзгерістердің мониторингісін жасайды; </w:t>
      </w:r>
    </w:p>
    <w:bookmarkEnd w:id="267"/>
    <w:bookmarkStart w:name="z274" w:id="268"/>
    <w:p>
      <w:pPr>
        <w:spacing w:after="0"/>
        <w:ind w:left="0"/>
        <w:jc w:val="both"/>
      </w:pPr>
      <w:r>
        <w:rPr>
          <w:rFonts w:ascii="Times New Roman"/>
          <w:b w:val="false"/>
          <w:i w:val="false"/>
          <w:color w:val="000000"/>
          <w:sz w:val="28"/>
        </w:rPr>
        <w:t xml:space="preserve">
      шарттық және өзге де қызметті құқықтық сүйемелдейді; </w:t>
      </w:r>
    </w:p>
    <w:bookmarkEnd w:id="268"/>
    <w:bookmarkStart w:name="z275" w:id="269"/>
    <w:p>
      <w:pPr>
        <w:spacing w:after="0"/>
        <w:ind w:left="0"/>
        <w:jc w:val="both"/>
      </w:pPr>
      <w:r>
        <w:rPr>
          <w:rFonts w:ascii="Times New Roman"/>
          <w:b w:val="false"/>
          <w:i w:val="false"/>
          <w:color w:val="000000"/>
          <w:sz w:val="28"/>
        </w:rPr>
        <w:t xml:space="preserve">
      талап-арыз жұмысы; </w:t>
      </w:r>
    </w:p>
    <w:bookmarkEnd w:id="269"/>
    <w:bookmarkStart w:name="z276" w:id="270"/>
    <w:p>
      <w:pPr>
        <w:spacing w:after="0"/>
        <w:ind w:left="0"/>
        <w:jc w:val="both"/>
      </w:pPr>
      <w:r>
        <w:rPr>
          <w:rFonts w:ascii="Times New Roman"/>
          <w:b w:val="false"/>
          <w:i w:val="false"/>
          <w:color w:val="000000"/>
          <w:sz w:val="28"/>
        </w:rPr>
        <w:t>
      еңбек және атқарушылық тәртіпті, сыбайлас жемқорлыққа қарсы заңнаманы, ішкі еңбек тәртібі ережесін, қауіпсіздік техникасын, азаматтық қызметшінің әдептілігін сақтайды;</w:t>
      </w:r>
    </w:p>
    <w:bookmarkEnd w:id="270"/>
    <w:bookmarkStart w:name="z277" w:id="271"/>
    <w:p>
      <w:pPr>
        <w:spacing w:after="0"/>
        <w:ind w:left="0"/>
        <w:jc w:val="both"/>
      </w:pPr>
      <w:r>
        <w:rPr>
          <w:rFonts w:ascii="Times New Roman"/>
          <w:b w:val="false"/>
          <w:i w:val="false"/>
          <w:color w:val="000000"/>
          <w:sz w:val="28"/>
        </w:rPr>
        <w:t xml:space="preserve">
      Қазақстан Республикасының қолданыстағы заңнамасының нормаларын түсіндіру Мекеме жұмыскерлерінің құқықтық мәдениетін арттыруға ықпал етеді; </w:t>
      </w:r>
    </w:p>
    <w:bookmarkEnd w:id="271"/>
    <w:bookmarkStart w:name="z278" w:id="272"/>
    <w:p>
      <w:pPr>
        <w:spacing w:after="0"/>
        <w:ind w:left="0"/>
        <w:jc w:val="both"/>
      </w:pPr>
      <w:r>
        <w:rPr>
          <w:rFonts w:ascii="Times New Roman"/>
          <w:b w:val="false"/>
          <w:i w:val="false"/>
          <w:color w:val="000000"/>
          <w:sz w:val="28"/>
        </w:rPr>
        <w:t xml:space="preserve">
      ұйымның мүдделерін құқықтық қорғауды қамтамасыз етеді; </w:t>
      </w:r>
    </w:p>
    <w:bookmarkEnd w:id="272"/>
    <w:bookmarkStart w:name="z279" w:id="273"/>
    <w:p>
      <w:pPr>
        <w:spacing w:after="0"/>
        <w:ind w:left="0"/>
        <w:jc w:val="both"/>
      </w:pPr>
      <w:r>
        <w:rPr>
          <w:rFonts w:ascii="Times New Roman"/>
          <w:b w:val="false"/>
          <w:i w:val="false"/>
          <w:color w:val="000000"/>
          <w:sz w:val="28"/>
        </w:rPr>
        <w:t xml:space="preserve">
      контрагенттермен, мемлекеттік органдармен, соттармен және үшінші тұлғалармен өзара іс-қимыл жасау кезінде ұйым мүдделерін құқықтық қорғайды; </w:t>
      </w:r>
    </w:p>
    <w:bookmarkEnd w:id="273"/>
    <w:bookmarkStart w:name="z280" w:id="274"/>
    <w:p>
      <w:pPr>
        <w:spacing w:after="0"/>
        <w:ind w:left="0"/>
        <w:jc w:val="both"/>
      </w:pPr>
      <w:r>
        <w:rPr>
          <w:rFonts w:ascii="Times New Roman"/>
          <w:b w:val="false"/>
          <w:i w:val="false"/>
          <w:color w:val="000000"/>
          <w:sz w:val="28"/>
        </w:rPr>
        <w:t xml:space="preserve">
      шарттардың талаптарына байланысты тәуекелдерді мониторингілейді, қолайсыз салдарлардан қорғайды; </w:t>
      </w:r>
    </w:p>
    <w:bookmarkEnd w:id="274"/>
    <w:bookmarkStart w:name="z281" w:id="27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275"/>
    <w:bookmarkStart w:name="z282" w:id="276"/>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276"/>
    <w:bookmarkStart w:name="z283" w:id="277"/>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277"/>
    <w:bookmarkStart w:name="z284" w:id="278"/>
    <w:p>
      <w:pPr>
        <w:spacing w:after="0"/>
        <w:ind w:left="0"/>
        <w:jc w:val="both"/>
      </w:pPr>
      <w:r>
        <w:rPr>
          <w:rFonts w:ascii="Times New Roman"/>
          <w:b w:val="false"/>
          <w:i w:val="false"/>
          <w:color w:val="000000"/>
          <w:sz w:val="28"/>
        </w:rPr>
        <w:t>
      25. Білуі тиіс:</w:t>
      </w:r>
    </w:p>
    <w:bookmarkEnd w:id="278"/>
    <w:bookmarkStart w:name="z285" w:id="279"/>
    <w:p>
      <w:pPr>
        <w:spacing w:after="0"/>
        <w:ind w:left="0"/>
        <w:jc w:val="both"/>
      </w:pPr>
      <w:r>
        <w:rPr>
          <w:rFonts w:ascii="Times New Roman"/>
          <w:b w:val="false"/>
          <w:i w:val="false"/>
          <w:color w:val="000000"/>
          <w:sz w:val="28"/>
        </w:rPr>
        <w:t>
      Мекеменің өндірістік-шаруашылық және қаржылық қызметін, ұйымның құқықтық қызметі жөніндегі әдістемелік және басқа материалдарды, азаматтық, еңбек, қаржы, әкімшілік құқықты, салық заңнамасын, ұйымның шаруашылық-қаржылық қызметі туралы есеп жүргізу және есептілік жасау тәртібін, шаруашылық шарттар жасасу және ресімдеу тәртібін регламенттейтін Қазақстан Республикасының заңнамалық және өзге де нормативтік және құқықтық актілері, ұжымдық шарттар, салалық келісімдер, жүйелеу тәртібі, заманауи ақпараттық технологияларды, экономика негіздерін, еңбекті ұйымдастыруды, өндіріс пен басқаруды, есептеу техникасы, коммуникация және байланыс құралдарын, еңбек заңнамасын, өрт қауіпсіздігі талаптарын пайдалана отырып, құқықтық құжаттаманы есепке алу және жүргізу.</w:t>
      </w:r>
    </w:p>
    <w:bookmarkEnd w:id="279"/>
    <w:bookmarkStart w:name="z286" w:id="280"/>
    <w:p>
      <w:pPr>
        <w:spacing w:after="0"/>
        <w:ind w:left="0"/>
        <w:jc w:val="both"/>
      </w:pPr>
      <w:r>
        <w:rPr>
          <w:rFonts w:ascii="Times New Roman"/>
          <w:b w:val="false"/>
          <w:i w:val="false"/>
          <w:color w:val="000000"/>
          <w:sz w:val="28"/>
        </w:rPr>
        <w:t xml:space="preserve">
      26. Біліктілікке қойылатын талаптар: </w:t>
      </w:r>
    </w:p>
    <w:bookmarkEnd w:id="280"/>
    <w:bookmarkStart w:name="z287" w:id="281"/>
    <w:p>
      <w:pPr>
        <w:spacing w:after="0"/>
        <w:ind w:left="0"/>
        <w:jc w:val="both"/>
      </w:pPr>
      <w:r>
        <w:rPr>
          <w:rFonts w:ascii="Times New Roman"/>
          <w:b w:val="false"/>
          <w:i w:val="false"/>
          <w:color w:val="000000"/>
          <w:sz w:val="28"/>
        </w:rPr>
        <w:t>
      тиісті мамандық (біліктілік) бойынша тиісті мамандықтың (заңгерлік) жоғары (немесе жоғары оқу орнынан кейінгі) білімі және заң саласы саласында кемінде 3 жыл жұмыс өтілі.</w:t>
      </w:r>
    </w:p>
    <w:bookmarkEnd w:id="281"/>
    <w:bookmarkStart w:name="z288" w:id="282"/>
    <w:p>
      <w:pPr>
        <w:spacing w:after="0"/>
        <w:ind w:left="0"/>
        <w:jc w:val="left"/>
      </w:pPr>
      <w:r>
        <w:rPr>
          <w:rFonts w:ascii="Times New Roman"/>
          <w:b/>
          <w:i w:val="false"/>
          <w:color w:val="000000"/>
        </w:rPr>
        <w:t xml:space="preserve"> 9-параграф. Кадр жұмысы бөлімінің басшысы</w:t>
      </w:r>
    </w:p>
    <w:bookmarkEnd w:id="282"/>
    <w:bookmarkStart w:name="z289" w:id="283"/>
    <w:p>
      <w:pPr>
        <w:spacing w:after="0"/>
        <w:ind w:left="0"/>
        <w:jc w:val="both"/>
      </w:pPr>
      <w:r>
        <w:rPr>
          <w:rFonts w:ascii="Times New Roman"/>
          <w:b w:val="false"/>
          <w:i w:val="false"/>
          <w:color w:val="000000"/>
          <w:sz w:val="28"/>
        </w:rPr>
        <w:t xml:space="preserve">
      27. Лауазымдық міндеттері: </w:t>
      </w:r>
    </w:p>
    <w:bookmarkEnd w:id="283"/>
    <w:bookmarkStart w:name="z290" w:id="284"/>
    <w:p>
      <w:pPr>
        <w:spacing w:after="0"/>
        <w:ind w:left="0"/>
        <w:jc w:val="both"/>
      </w:pPr>
      <w:r>
        <w:rPr>
          <w:rFonts w:ascii="Times New Roman"/>
          <w:b w:val="false"/>
          <w:i w:val="false"/>
          <w:color w:val="000000"/>
          <w:sz w:val="28"/>
        </w:rPr>
        <w:t>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w:t>
      </w:r>
    </w:p>
    <w:bookmarkEnd w:id="284"/>
    <w:bookmarkStart w:name="z291" w:id="285"/>
    <w:p>
      <w:pPr>
        <w:spacing w:after="0"/>
        <w:ind w:left="0"/>
        <w:jc w:val="both"/>
      </w:pPr>
      <w:r>
        <w:rPr>
          <w:rFonts w:ascii="Times New Roman"/>
          <w:b w:val="false"/>
          <w:i w:val="false"/>
          <w:color w:val="000000"/>
          <w:sz w:val="28"/>
        </w:rPr>
        <w:t xml:space="preserve">
      Мекеменің кадрлық стратегиясын әзірлеуге қатысады; </w:t>
      </w:r>
    </w:p>
    <w:bookmarkEnd w:id="285"/>
    <w:bookmarkStart w:name="z292" w:id="286"/>
    <w:p>
      <w:pPr>
        <w:spacing w:after="0"/>
        <w:ind w:left="0"/>
        <w:jc w:val="both"/>
      </w:pPr>
      <w:r>
        <w:rPr>
          <w:rFonts w:ascii="Times New Roman"/>
          <w:b w:val="false"/>
          <w:i w:val="false"/>
          <w:color w:val="000000"/>
          <w:sz w:val="28"/>
        </w:rPr>
        <w:t>
      Мекеменің жұмыс жоспарына сәйкес персоналды басқару және құжаттармен жұмысты ұйымдастыру бөлімінің жұмыс жоспарын әзірлейді;</w:t>
      </w:r>
    </w:p>
    <w:bookmarkEnd w:id="286"/>
    <w:bookmarkStart w:name="z293" w:id="287"/>
    <w:p>
      <w:pPr>
        <w:spacing w:after="0"/>
        <w:ind w:left="0"/>
        <w:jc w:val="both"/>
      </w:pPr>
      <w:r>
        <w:rPr>
          <w:rFonts w:ascii="Times New Roman"/>
          <w:b w:val="false"/>
          <w:i w:val="false"/>
          <w:color w:val="000000"/>
          <w:sz w:val="28"/>
        </w:rPr>
        <w:t xml:space="preserve">
      құрылым жобасын әзірлеуге және келісуге қатысады; </w:t>
      </w:r>
    </w:p>
    <w:bookmarkEnd w:id="287"/>
    <w:bookmarkStart w:name="z294" w:id="288"/>
    <w:p>
      <w:pPr>
        <w:spacing w:after="0"/>
        <w:ind w:left="0"/>
        <w:jc w:val="both"/>
      </w:pPr>
      <w:r>
        <w:rPr>
          <w:rFonts w:ascii="Times New Roman"/>
          <w:b w:val="false"/>
          <w:i w:val="false"/>
          <w:color w:val="000000"/>
          <w:sz w:val="28"/>
        </w:rPr>
        <w:t xml:space="preserve">
      Ұйымның мақсатына, стратегиясына және бейініне, оның қызметінің сыртқы және ішкі жағдайларына өзгеретін, кадрлардың сандық және сапалық құрамы, олардың дамуы мен қозғалысы туралы мәліметтер базасын қалыптастыру және жүргізу бойынша қажетті кәсіптердің, мамандықтар мен біліктіліктердің жұмысшылары мен қызметшілерін кадрлармен жасақтау жөніндегі жұмысты басқарады; </w:t>
      </w:r>
    </w:p>
    <w:bookmarkEnd w:id="288"/>
    <w:bookmarkStart w:name="z295" w:id="289"/>
    <w:p>
      <w:pPr>
        <w:spacing w:after="0"/>
        <w:ind w:left="0"/>
        <w:jc w:val="both"/>
      </w:pPr>
      <w:r>
        <w:rPr>
          <w:rFonts w:ascii="Times New Roman"/>
          <w:b w:val="false"/>
          <w:i w:val="false"/>
          <w:color w:val="000000"/>
          <w:sz w:val="28"/>
        </w:rPr>
        <w:t>
      олардың біліктілігін, жеке және іскерлік қасиеттерін бағалау негізінде кадрларды іріктеу, іріктеу және орналастыру бойынша жұмысты жүзеге асырады, Мекемеде жұмыскерлердің дұрыс пайдаланылуын бақылайды;</w:t>
      </w:r>
    </w:p>
    <w:bookmarkEnd w:id="289"/>
    <w:bookmarkStart w:name="z296" w:id="290"/>
    <w:p>
      <w:pPr>
        <w:spacing w:after="0"/>
        <w:ind w:left="0"/>
        <w:jc w:val="both"/>
      </w:pPr>
      <w:r>
        <w:rPr>
          <w:rFonts w:ascii="Times New Roman"/>
          <w:b w:val="false"/>
          <w:i w:val="false"/>
          <w:color w:val="000000"/>
          <w:sz w:val="28"/>
        </w:rPr>
        <w:t>
      еңбек заңнамасына, Мекеме басшысының ережелеріне, нұсқаулықтары мен бұйрықтарына сәйкес жұмыскерлерді қабылдауды, ауыстыруды және жұмыстан босатуды уақтылы ресімдеуді, жеке құрамды есепке алу бойынша белгіленген есептілікті ұйымдастырады және бақылайды;</w:t>
      </w:r>
    </w:p>
    <w:bookmarkEnd w:id="290"/>
    <w:bookmarkStart w:name="z297" w:id="291"/>
    <w:p>
      <w:pPr>
        <w:spacing w:after="0"/>
        <w:ind w:left="0"/>
        <w:jc w:val="both"/>
      </w:pPr>
      <w:r>
        <w:rPr>
          <w:rFonts w:ascii="Times New Roman"/>
          <w:b w:val="false"/>
          <w:i w:val="false"/>
          <w:color w:val="000000"/>
          <w:sz w:val="28"/>
        </w:rPr>
        <w:t xml:space="preserve">
      кадрлық іс жүргізудің бірыңғай тәртібін ұйымдастыру бойынша жұмысқа басшылықты, үйлестіруді және бақылауды жүзеге асырады; </w:t>
      </w:r>
    </w:p>
    <w:bookmarkEnd w:id="291"/>
    <w:bookmarkStart w:name="z298" w:id="292"/>
    <w:p>
      <w:pPr>
        <w:spacing w:after="0"/>
        <w:ind w:left="0"/>
        <w:jc w:val="both"/>
      </w:pPr>
      <w:r>
        <w:rPr>
          <w:rFonts w:ascii="Times New Roman"/>
          <w:b w:val="false"/>
          <w:i w:val="false"/>
          <w:color w:val="000000"/>
          <w:sz w:val="28"/>
        </w:rPr>
        <w:t xml:space="preserve">
      жоғары тұрған органдар мен Мекеме басшылығының кадр мәселелері жөніндегі тапсырмаларының орындалу барысын бақылауды жүзеге асырады; </w:t>
      </w:r>
    </w:p>
    <w:bookmarkEnd w:id="292"/>
    <w:bookmarkStart w:name="z299" w:id="293"/>
    <w:p>
      <w:pPr>
        <w:spacing w:after="0"/>
        <w:ind w:left="0"/>
        <w:jc w:val="both"/>
      </w:pPr>
      <w:r>
        <w:rPr>
          <w:rFonts w:ascii="Times New Roman"/>
          <w:b w:val="false"/>
          <w:i w:val="false"/>
          <w:color w:val="000000"/>
          <w:sz w:val="28"/>
        </w:rPr>
        <w:t>
      персоналдарды көтермелеуге және марапаттауға ұсыну үшін материалдар дайындауды ұйымдастырады;</w:t>
      </w:r>
    </w:p>
    <w:bookmarkEnd w:id="293"/>
    <w:bookmarkStart w:name="z300" w:id="294"/>
    <w:p>
      <w:pPr>
        <w:spacing w:after="0"/>
        <w:ind w:left="0"/>
        <w:jc w:val="both"/>
      </w:pPr>
      <w:r>
        <w:rPr>
          <w:rFonts w:ascii="Times New Roman"/>
          <w:b w:val="false"/>
          <w:i w:val="false"/>
          <w:color w:val="000000"/>
          <w:sz w:val="28"/>
        </w:rPr>
        <w:t>
      қызметтік, еңбек тәртібінің сақталуын және жұмыскерлердің ішкі еңбек тәртібінің ережелерін орындауын бақылауды жүзеге асырады;</w:t>
      </w:r>
    </w:p>
    <w:bookmarkEnd w:id="294"/>
    <w:bookmarkStart w:name="z301" w:id="295"/>
    <w:p>
      <w:pPr>
        <w:spacing w:after="0"/>
        <w:ind w:left="0"/>
        <w:jc w:val="both"/>
      </w:pPr>
      <w:r>
        <w:rPr>
          <w:rFonts w:ascii="Times New Roman"/>
          <w:b w:val="false"/>
          <w:i w:val="false"/>
          <w:color w:val="000000"/>
          <w:sz w:val="28"/>
        </w:rPr>
        <w:t xml:space="preserve">
      қызметтік және еңбек тәртібін бұзу фактілерін анықтайды, олардың пайда болу себептерін анықтайды; </w:t>
      </w:r>
    </w:p>
    <w:bookmarkEnd w:id="295"/>
    <w:bookmarkStart w:name="z302" w:id="296"/>
    <w:p>
      <w:pPr>
        <w:spacing w:after="0"/>
        <w:ind w:left="0"/>
        <w:jc w:val="both"/>
      </w:pPr>
      <w:r>
        <w:rPr>
          <w:rFonts w:ascii="Times New Roman"/>
          <w:b w:val="false"/>
          <w:i w:val="false"/>
          <w:color w:val="000000"/>
          <w:sz w:val="28"/>
        </w:rPr>
        <w:t xml:space="preserve">
      қызметтік және еңбек тәртібін бұзуға ықпал ететін анықталған себептерді жою жөнінде шаралар қабылдайды; </w:t>
      </w:r>
    </w:p>
    <w:bookmarkEnd w:id="296"/>
    <w:bookmarkStart w:name="z303" w:id="297"/>
    <w:p>
      <w:pPr>
        <w:spacing w:after="0"/>
        <w:ind w:left="0"/>
        <w:jc w:val="both"/>
      </w:pPr>
      <w:r>
        <w:rPr>
          <w:rFonts w:ascii="Times New Roman"/>
          <w:b w:val="false"/>
          <w:i w:val="false"/>
          <w:color w:val="000000"/>
          <w:sz w:val="28"/>
        </w:rPr>
        <w:t xml:space="preserve">
      ұжымда тәрбие жұмысын ұйымдастыруда филиалдардың кадр қызметіне көмек көрсетеді; </w:t>
      </w:r>
    </w:p>
    <w:bookmarkEnd w:id="297"/>
    <w:bookmarkStart w:name="z304" w:id="298"/>
    <w:p>
      <w:pPr>
        <w:spacing w:after="0"/>
        <w:ind w:left="0"/>
        <w:jc w:val="both"/>
      </w:pPr>
      <w:r>
        <w:rPr>
          <w:rFonts w:ascii="Times New Roman"/>
          <w:b w:val="false"/>
          <w:i w:val="false"/>
          <w:color w:val="000000"/>
          <w:sz w:val="28"/>
        </w:rPr>
        <w:t>
      еңбек нарығын зерделеу, оқу орындарымен және жұмыспен қамту қызметтерімен байланыс орнату негізінде болжамдарды әзірлеуді, кадрларға ағымдағы және перспективалық қажеттілікті және оны жинақтау көздерін айқындауды ұйымдастырады;</w:t>
      </w:r>
    </w:p>
    <w:bookmarkEnd w:id="298"/>
    <w:bookmarkStart w:name="z305" w:id="299"/>
    <w:p>
      <w:pPr>
        <w:spacing w:after="0"/>
        <w:ind w:left="0"/>
        <w:jc w:val="both"/>
      </w:pPr>
      <w:r>
        <w:rPr>
          <w:rFonts w:ascii="Times New Roman"/>
          <w:b w:val="false"/>
          <w:i w:val="false"/>
          <w:color w:val="000000"/>
          <w:sz w:val="28"/>
        </w:rPr>
        <w:t xml:space="preserve">
      жұмыскерлерді бос жұмыс орындары туралы хабардар етеді, бос жұмыс орындары туралы хабарландыруларды орналастыру үшін бұқаралық ақпарат құралдарын пайдаланады; </w:t>
      </w:r>
    </w:p>
    <w:bookmarkEnd w:id="299"/>
    <w:bookmarkStart w:name="z306" w:id="300"/>
    <w:p>
      <w:pPr>
        <w:spacing w:after="0"/>
        <w:ind w:left="0"/>
        <w:jc w:val="both"/>
      </w:pPr>
      <w:r>
        <w:rPr>
          <w:rFonts w:ascii="Times New Roman"/>
          <w:b w:val="false"/>
          <w:i w:val="false"/>
          <w:color w:val="000000"/>
          <w:sz w:val="28"/>
        </w:rPr>
        <w:t>
      персоналды дамыту бойынша ұсыныстарды дайындауға қатысады: іскерлік белсенділіктің өсуі, кәсіптік даярлықты жоспарлау, кадрларды оқыту және біліктілігін арттыру;</w:t>
      </w:r>
    </w:p>
    <w:bookmarkEnd w:id="300"/>
    <w:bookmarkStart w:name="z307" w:id="301"/>
    <w:p>
      <w:pPr>
        <w:spacing w:after="0"/>
        <w:ind w:left="0"/>
        <w:jc w:val="both"/>
      </w:pPr>
      <w:r>
        <w:rPr>
          <w:rFonts w:ascii="Times New Roman"/>
          <w:b w:val="false"/>
          <w:i w:val="false"/>
          <w:color w:val="000000"/>
          <w:sz w:val="28"/>
        </w:rPr>
        <w:t>
      жұмыскерлерді аттестаттауды өткізуді, оны әдістемелік және ақпараттық қамтамасыз етуді ұйымдастырады;</w:t>
      </w:r>
    </w:p>
    <w:bookmarkEnd w:id="301"/>
    <w:bookmarkStart w:name="z308" w:id="302"/>
    <w:p>
      <w:pPr>
        <w:spacing w:after="0"/>
        <w:ind w:left="0"/>
        <w:jc w:val="both"/>
      </w:pPr>
      <w:r>
        <w:rPr>
          <w:rFonts w:ascii="Times New Roman"/>
          <w:b w:val="false"/>
          <w:i w:val="false"/>
          <w:color w:val="000000"/>
          <w:sz w:val="28"/>
        </w:rPr>
        <w:t xml:space="preserve">
      бос лауазымдарға орналасу және кадрлар резервін құру бойынша ұсыныстар енгізеді; </w:t>
      </w:r>
    </w:p>
    <w:bookmarkEnd w:id="302"/>
    <w:bookmarkStart w:name="z309" w:id="303"/>
    <w:p>
      <w:pPr>
        <w:spacing w:after="0"/>
        <w:ind w:left="0"/>
        <w:jc w:val="both"/>
      </w:pPr>
      <w:r>
        <w:rPr>
          <w:rFonts w:ascii="Times New Roman"/>
          <w:b w:val="false"/>
          <w:i w:val="false"/>
          <w:color w:val="000000"/>
          <w:sz w:val="28"/>
        </w:rPr>
        <w:t>
      кадрлар қозғалысы бойынша талдамалық жұмыстың орындалуын ұйымдастырады;</w:t>
      </w:r>
    </w:p>
    <w:bookmarkEnd w:id="303"/>
    <w:bookmarkStart w:name="z310" w:id="304"/>
    <w:p>
      <w:pPr>
        <w:spacing w:after="0"/>
        <w:ind w:left="0"/>
        <w:jc w:val="both"/>
      </w:pPr>
      <w:r>
        <w:rPr>
          <w:rFonts w:ascii="Times New Roman"/>
          <w:b w:val="false"/>
          <w:i w:val="false"/>
          <w:color w:val="000000"/>
          <w:sz w:val="28"/>
        </w:rPr>
        <w:t>
      кадрдың ауысымын азайту және еңбек тәртібін жақсарту бойынша іс-шараларды әзірлеуге қатысады;</w:t>
      </w:r>
    </w:p>
    <w:bookmarkEnd w:id="304"/>
    <w:bookmarkStart w:name="z311" w:id="30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305"/>
    <w:bookmarkStart w:name="z312" w:id="306"/>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306"/>
    <w:bookmarkStart w:name="z313" w:id="307"/>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307"/>
    <w:bookmarkStart w:name="z314" w:id="308"/>
    <w:p>
      <w:pPr>
        <w:spacing w:after="0"/>
        <w:ind w:left="0"/>
        <w:jc w:val="both"/>
      </w:pPr>
      <w:r>
        <w:rPr>
          <w:rFonts w:ascii="Times New Roman"/>
          <w:b w:val="false"/>
          <w:i w:val="false"/>
          <w:color w:val="000000"/>
          <w:sz w:val="28"/>
        </w:rPr>
        <w:t>
      28. Білуі тиіс:</w:t>
      </w:r>
    </w:p>
    <w:bookmarkEnd w:id="308"/>
    <w:bookmarkStart w:name="z315" w:id="309"/>
    <w:p>
      <w:pPr>
        <w:spacing w:after="0"/>
        <w:ind w:left="0"/>
        <w:jc w:val="both"/>
      </w:pPr>
      <w:r>
        <w:rPr>
          <w:rFonts w:ascii="Times New Roman"/>
          <w:b w:val="false"/>
          <w:i w:val="false"/>
          <w:color w:val="000000"/>
          <w:sz w:val="28"/>
        </w:rPr>
        <w:t>
      Қазақстан Республикасының заңнамалық және өзге де нормативтік-құқықтық актілері және кадрларды басқару бойынша әдістемелік материалдар, Қазақстан Республикасының зейнетақы қамтамасыз ету туралы заңнамасы, ұйымның құрылымы мен штаттық саны, оның профилі, мамандану саласы және даму перспективалары, ұйымның кадрлық саясаты мен стратегиясы, болжамдар құрастыру тәртібі, кадрларға деген перспективалық және ағымдағы қажеттілікті анықтау, ұйымды кадрлармен қамтамасыз ету көздері, еңбек нарығының жағдайы, персоналды бағалау жүйесі мен әдістері, кадрлардың кәсіби-квалификациялық құрылымын талдау әдістері, кадрлар және олардың қозғалысына қатысты құжаттаманы рәсімдеу, жүргізу және сақтау тәртібі, ұйым персоналы туралы деректер банкінің құрылуы және жүргізілуі, уақыт кестесі бойынша есеп жүргізу ұйымдастыру, кадр қозғалысын есепке алу әдістері, белгіленген есептілікті құрастыру тәртібі, кадрлық қызметте заманауи ақпараттық технологияларды қолдану мүмкіндіктері, еңбек психологиясы және ұйымдастыру, өндіріс және басқару негіздері, есептеу техникасы, байланыс және коммуникация құралдары, еңбек заңнамасы, ішкі еңбек тәртібі ережелері, өрт қауіпсіздігі талаптары.</w:t>
      </w:r>
    </w:p>
    <w:bookmarkEnd w:id="309"/>
    <w:bookmarkStart w:name="z316" w:id="310"/>
    <w:p>
      <w:pPr>
        <w:spacing w:after="0"/>
        <w:ind w:left="0"/>
        <w:jc w:val="both"/>
      </w:pPr>
      <w:r>
        <w:rPr>
          <w:rFonts w:ascii="Times New Roman"/>
          <w:b w:val="false"/>
          <w:i w:val="false"/>
          <w:color w:val="000000"/>
          <w:sz w:val="28"/>
        </w:rPr>
        <w:t xml:space="preserve">
      29. Біліктілікке қойылатын талаптар: </w:t>
      </w:r>
    </w:p>
    <w:bookmarkEnd w:id="310"/>
    <w:bookmarkStart w:name="z317" w:id="311"/>
    <w:p>
      <w:pPr>
        <w:spacing w:after="0"/>
        <w:ind w:left="0"/>
        <w:jc w:val="both"/>
      </w:pPr>
      <w:r>
        <w:rPr>
          <w:rFonts w:ascii="Times New Roman"/>
          <w:b w:val="false"/>
          <w:i w:val="false"/>
          <w:color w:val="000000"/>
          <w:sz w:val="28"/>
        </w:rPr>
        <w:t>
      кадрларды даярлаудың тиісті саласында жоғары (немесе жоғары оқу орнынан кейінгі) білім, лауазымдарда персоналды басқаруды ұйымдастыру бойынша жұмыс тәжірибесі кемінде 3 жыл немесе кадрлық жұмыс саласында.</w:t>
      </w:r>
    </w:p>
    <w:bookmarkEnd w:id="311"/>
    <w:bookmarkStart w:name="z318" w:id="312"/>
    <w:p>
      <w:pPr>
        <w:spacing w:after="0"/>
        <w:ind w:left="0"/>
        <w:jc w:val="left"/>
      </w:pPr>
      <w:r>
        <w:rPr>
          <w:rFonts w:ascii="Times New Roman"/>
          <w:b/>
          <w:i w:val="false"/>
          <w:color w:val="000000"/>
        </w:rPr>
        <w:t xml:space="preserve"> 10-параграф. Құрылыс бөлімінің басшысы</w:t>
      </w:r>
    </w:p>
    <w:bookmarkEnd w:id="312"/>
    <w:bookmarkStart w:name="z319" w:id="313"/>
    <w:p>
      <w:pPr>
        <w:spacing w:after="0"/>
        <w:ind w:left="0"/>
        <w:jc w:val="both"/>
      </w:pPr>
      <w:r>
        <w:rPr>
          <w:rFonts w:ascii="Times New Roman"/>
          <w:b w:val="false"/>
          <w:i w:val="false"/>
          <w:color w:val="000000"/>
          <w:sz w:val="28"/>
        </w:rPr>
        <w:t>
      30. Лауазымдық міндеттері:</w:t>
      </w:r>
    </w:p>
    <w:bookmarkEnd w:id="313"/>
    <w:bookmarkStart w:name="z320" w:id="314"/>
    <w:p>
      <w:pPr>
        <w:spacing w:after="0"/>
        <w:ind w:left="0"/>
        <w:jc w:val="both"/>
      </w:pPr>
      <w:r>
        <w:rPr>
          <w:rFonts w:ascii="Times New Roman"/>
          <w:b w:val="false"/>
          <w:i w:val="false"/>
          <w:color w:val="000000"/>
          <w:sz w:val="28"/>
        </w:rPr>
        <w:t>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w:t>
      </w:r>
    </w:p>
    <w:bookmarkEnd w:id="314"/>
    <w:bookmarkStart w:name="z321" w:id="315"/>
    <w:p>
      <w:pPr>
        <w:spacing w:after="0"/>
        <w:ind w:left="0"/>
        <w:jc w:val="both"/>
      </w:pPr>
      <w:r>
        <w:rPr>
          <w:rFonts w:ascii="Times New Roman"/>
          <w:b w:val="false"/>
          <w:i w:val="false"/>
          <w:color w:val="000000"/>
          <w:sz w:val="28"/>
        </w:rPr>
        <w:t>
      бөлімнің жұмысын ұйымдастыруға жалпы басшылықты жүзеге асырады;</w:t>
      </w:r>
    </w:p>
    <w:bookmarkEnd w:id="315"/>
    <w:bookmarkStart w:name="z322" w:id="316"/>
    <w:p>
      <w:pPr>
        <w:spacing w:after="0"/>
        <w:ind w:left="0"/>
        <w:jc w:val="both"/>
      </w:pPr>
      <w:r>
        <w:rPr>
          <w:rFonts w:ascii="Times New Roman"/>
          <w:b w:val="false"/>
          <w:i w:val="false"/>
          <w:color w:val="000000"/>
          <w:sz w:val="28"/>
        </w:rPr>
        <w:t>
      күнтізбелік-желілік жоспарлауды ұйымдастырады, өндірістік қуаттарды тиімді пайдалануды ескере отырып, жұмыстарды жүргізудің жоспарлы және нақты кестелерін әзірлеуді жүргізеді;</w:t>
      </w:r>
    </w:p>
    <w:bookmarkEnd w:id="316"/>
    <w:bookmarkStart w:name="z323" w:id="317"/>
    <w:p>
      <w:pPr>
        <w:spacing w:after="0"/>
        <w:ind w:left="0"/>
        <w:jc w:val="both"/>
      </w:pPr>
      <w:r>
        <w:rPr>
          <w:rFonts w:ascii="Times New Roman"/>
          <w:b w:val="false"/>
          <w:i w:val="false"/>
          <w:color w:val="000000"/>
          <w:sz w:val="28"/>
        </w:rPr>
        <w:t>
      мердігерлік және жобалау ұйымдарымен шарттар жасасуды ұйымдастырады;</w:t>
      </w:r>
    </w:p>
    <w:bookmarkEnd w:id="317"/>
    <w:bookmarkStart w:name="z324" w:id="318"/>
    <w:p>
      <w:pPr>
        <w:spacing w:after="0"/>
        <w:ind w:left="0"/>
        <w:jc w:val="both"/>
      </w:pPr>
      <w:r>
        <w:rPr>
          <w:rFonts w:ascii="Times New Roman"/>
          <w:b w:val="false"/>
          <w:i w:val="false"/>
          <w:color w:val="000000"/>
          <w:sz w:val="28"/>
        </w:rPr>
        <w:t xml:space="preserve">
      мердігерлік ұйымдардың шарт бойынша жұмыстарды орындауын (мерзімдері, саны мен сапасы) талдайды және бақылайды; </w:t>
      </w:r>
    </w:p>
    <w:bookmarkEnd w:id="318"/>
    <w:bookmarkStart w:name="z325" w:id="319"/>
    <w:p>
      <w:pPr>
        <w:spacing w:after="0"/>
        <w:ind w:left="0"/>
        <w:jc w:val="both"/>
      </w:pPr>
      <w:r>
        <w:rPr>
          <w:rFonts w:ascii="Times New Roman"/>
          <w:b w:val="false"/>
          <w:i w:val="false"/>
          <w:color w:val="000000"/>
          <w:sz w:val="28"/>
        </w:rPr>
        <w:t xml:space="preserve">
      жұмыс жоспарының орындалуын, мердігерлік ұйымдардың жұмысы туралы ақпаратты апта сайын және ай сайын жинауды және талдауды бақылайды; </w:t>
      </w:r>
    </w:p>
    <w:bookmarkEnd w:id="319"/>
    <w:bookmarkStart w:name="z326" w:id="320"/>
    <w:p>
      <w:pPr>
        <w:spacing w:after="0"/>
        <w:ind w:left="0"/>
        <w:jc w:val="both"/>
      </w:pPr>
      <w:r>
        <w:rPr>
          <w:rFonts w:ascii="Times New Roman"/>
          <w:b w:val="false"/>
          <w:i w:val="false"/>
          <w:color w:val="000000"/>
          <w:sz w:val="28"/>
        </w:rPr>
        <w:t xml:space="preserve">
      жұмыстарды орындау циклін қысқарту мүмкіндіктерін іздейді, жұмыстарды салу мен өндіруді ұйымдастыру жобаларын әзірлейді; </w:t>
      </w:r>
    </w:p>
    <w:bookmarkEnd w:id="320"/>
    <w:bookmarkStart w:name="z327" w:id="321"/>
    <w:p>
      <w:pPr>
        <w:spacing w:after="0"/>
        <w:ind w:left="0"/>
        <w:jc w:val="both"/>
      </w:pPr>
      <w:r>
        <w:rPr>
          <w:rFonts w:ascii="Times New Roman"/>
          <w:b w:val="false"/>
          <w:i w:val="false"/>
          <w:color w:val="000000"/>
          <w:sz w:val="28"/>
        </w:rPr>
        <w:t xml:space="preserve">
      объект құрылысының ұзақтығын, сыни жолды, объект бойынша жұмыстарды уақтылы орындау үшін талап етілетін ресурстар мен құрылыс материалдарының оңтайлы саны мен құнын айқындайды; </w:t>
      </w:r>
    </w:p>
    <w:bookmarkEnd w:id="321"/>
    <w:bookmarkStart w:name="z328" w:id="322"/>
    <w:p>
      <w:pPr>
        <w:spacing w:after="0"/>
        <w:ind w:left="0"/>
        <w:jc w:val="both"/>
      </w:pPr>
      <w:r>
        <w:rPr>
          <w:rFonts w:ascii="Times New Roman"/>
          <w:b w:val="false"/>
          <w:i w:val="false"/>
          <w:color w:val="000000"/>
          <w:sz w:val="28"/>
        </w:rPr>
        <w:t xml:space="preserve">
      жаңа өндірістік қуаттар мен мәдени-тұрмыстық құрылыстар салу қажеттілігін айқындайды; </w:t>
      </w:r>
    </w:p>
    <w:bookmarkEnd w:id="322"/>
    <w:bookmarkStart w:name="z329" w:id="323"/>
    <w:p>
      <w:pPr>
        <w:spacing w:after="0"/>
        <w:ind w:left="0"/>
        <w:jc w:val="both"/>
      </w:pPr>
      <w:r>
        <w:rPr>
          <w:rFonts w:ascii="Times New Roman"/>
          <w:b w:val="false"/>
          <w:i w:val="false"/>
          <w:color w:val="000000"/>
          <w:sz w:val="28"/>
        </w:rPr>
        <w:t>
      құрылыста аяқталған объектілерді тапсыруды және пайдалануға қабылдауды жүзеге асырады;</w:t>
      </w:r>
    </w:p>
    <w:bookmarkEnd w:id="323"/>
    <w:bookmarkStart w:name="z330" w:id="324"/>
    <w:p>
      <w:pPr>
        <w:spacing w:after="0"/>
        <w:ind w:left="0"/>
        <w:jc w:val="both"/>
      </w:pPr>
      <w:r>
        <w:rPr>
          <w:rFonts w:ascii="Times New Roman"/>
          <w:b w:val="false"/>
          <w:i w:val="false"/>
          <w:color w:val="000000"/>
          <w:sz w:val="28"/>
        </w:rPr>
        <w:t xml:space="preserve">
      жоба авторларымен және тапсырыс берушілермен бірлесіп құрылыс өндірісін жобалау, ұйымдастыру және дайындау сатысында туындайтын геодезиялық қамтамасыз ету мәселелерін қарайды; </w:t>
      </w:r>
    </w:p>
    <w:bookmarkEnd w:id="324"/>
    <w:bookmarkStart w:name="z331" w:id="325"/>
    <w:p>
      <w:pPr>
        <w:spacing w:after="0"/>
        <w:ind w:left="0"/>
        <w:jc w:val="both"/>
      </w:pPr>
      <w:r>
        <w:rPr>
          <w:rFonts w:ascii="Times New Roman"/>
          <w:b w:val="false"/>
          <w:i w:val="false"/>
          <w:color w:val="000000"/>
          <w:sz w:val="28"/>
        </w:rPr>
        <w:t xml:space="preserve">
      жобалау-сметалық құжаттаманы, техникалық деректерді, жұмыс көрсеткіштері мен нәтижелерін зерделейді және талдайды, оларды жинақтайды және жүйелейді, қажетті есептеулер жүргізеді; </w:t>
      </w:r>
    </w:p>
    <w:bookmarkEnd w:id="325"/>
    <w:bookmarkStart w:name="z332" w:id="326"/>
    <w:p>
      <w:pPr>
        <w:spacing w:after="0"/>
        <w:ind w:left="0"/>
        <w:jc w:val="both"/>
      </w:pPr>
      <w:r>
        <w:rPr>
          <w:rFonts w:ascii="Times New Roman"/>
          <w:b w:val="false"/>
          <w:i w:val="false"/>
          <w:color w:val="000000"/>
          <w:sz w:val="28"/>
        </w:rPr>
        <w:t xml:space="preserve">
      жаңа технологияларды, басқарудың прогрессивті нысандарын, еңбекті бағалаудың ғылыми негізделген критерийлерін кеңінен қолдану негізінде қызметтік қызметті жүзеге асырады; </w:t>
      </w:r>
    </w:p>
    <w:bookmarkEnd w:id="326"/>
    <w:bookmarkStart w:name="z333" w:id="327"/>
    <w:p>
      <w:pPr>
        <w:spacing w:after="0"/>
        <w:ind w:left="0"/>
        <w:jc w:val="both"/>
      </w:pPr>
      <w:r>
        <w:rPr>
          <w:rFonts w:ascii="Times New Roman"/>
          <w:b w:val="false"/>
          <w:i w:val="false"/>
          <w:color w:val="000000"/>
          <w:sz w:val="28"/>
        </w:rPr>
        <w:t xml:space="preserve">
      салалық қорытындыны, "Мемсараптама" қорытындысын алуға, экономикалық сараптамамен келісуге,қорғаныс құрылыстары жобасының техникалық-экономикалық негіздемесіне қатысады; </w:t>
      </w:r>
    </w:p>
    <w:bookmarkEnd w:id="327"/>
    <w:bookmarkStart w:name="z334" w:id="328"/>
    <w:p>
      <w:pPr>
        <w:spacing w:after="0"/>
        <w:ind w:left="0"/>
        <w:jc w:val="both"/>
      </w:pPr>
      <w:r>
        <w:rPr>
          <w:rFonts w:ascii="Times New Roman"/>
          <w:b w:val="false"/>
          <w:i w:val="false"/>
          <w:color w:val="000000"/>
          <w:sz w:val="28"/>
        </w:rPr>
        <w:t>
      ведомстволық бағынысты филиалдарда қорғаныс кешендерін күтіп ұстау, пайдалану, жөндеу және салу, жағалауды нығайту жұмыстары және аумақты инженерлік қорғау жөніндегі ақпаратты жинайды, жинақтайды және талдайды;</w:t>
      </w:r>
    </w:p>
    <w:bookmarkEnd w:id="328"/>
    <w:bookmarkStart w:name="z335" w:id="329"/>
    <w:p>
      <w:pPr>
        <w:spacing w:after="0"/>
        <w:ind w:left="0"/>
        <w:jc w:val="both"/>
      </w:pPr>
      <w:r>
        <w:rPr>
          <w:rFonts w:ascii="Times New Roman"/>
          <w:b w:val="false"/>
          <w:i w:val="false"/>
          <w:color w:val="000000"/>
          <w:sz w:val="28"/>
        </w:rPr>
        <w:t>
      инженерлік қорғау құрылыстарын пайдалану мен салудың ағымдағы және перспективалық жоспарларын әзірлейді;</w:t>
      </w:r>
    </w:p>
    <w:bookmarkEnd w:id="329"/>
    <w:bookmarkStart w:name="z336" w:id="330"/>
    <w:p>
      <w:pPr>
        <w:spacing w:after="0"/>
        <w:ind w:left="0"/>
        <w:jc w:val="both"/>
      </w:pPr>
      <w:r>
        <w:rPr>
          <w:rFonts w:ascii="Times New Roman"/>
          <w:b w:val="false"/>
          <w:i w:val="false"/>
          <w:color w:val="000000"/>
          <w:sz w:val="28"/>
        </w:rPr>
        <w:t>
      ағымдағы жөндеу-қалпына келтіру жұмыстарын жүргізуге бюджеттік өтінімді қалыптастыруға қатысады;</w:t>
      </w:r>
    </w:p>
    <w:bookmarkEnd w:id="330"/>
    <w:bookmarkStart w:name="z337" w:id="331"/>
    <w:p>
      <w:pPr>
        <w:spacing w:after="0"/>
        <w:ind w:left="0"/>
        <w:jc w:val="both"/>
      </w:pPr>
      <w:r>
        <w:rPr>
          <w:rFonts w:ascii="Times New Roman"/>
          <w:b w:val="false"/>
          <w:i w:val="false"/>
          <w:color w:val="000000"/>
          <w:sz w:val="28"/>
        </w:rPr>
        <w:t>
      қорғаныс құрылыстарында жөндеу-қалпына келтіру жұмыстарының уақтылы орындалуын және оларды техникалық жарамды пайдалану жағдайында ұстауды үйлестіреді;</w:t>
      </w:r>
    </w:p>
    <w:bookmarkEnd w:id="331"/>
    <w:bookmarkStart w:name="z338" w:id="332"/>
    <w:p>
      <w:pPr>
        <w:spacing w:after="0"/>
        <w:ind w:left="0"/>
        <w:jc w:val="both"/>
      </w:pPr>
      <w:r>
        <w:rPr>
          <w:rFonts w:ascii="Times New Roman"/>
          <w:b w:val="false"/>
          <w:i w:val="false"/>
          <w:color w:val="000000"/>
          <w:sz w:val="28"/>
        </w:rPr>
        <w:t xml:space="preserve">
      мемлекеттік Мекеменің балансындағы селге қарсы және басқа да қорғаныс құрылыстарын пайдалану, күтіп ұстау және жөндеу жұмыстарын жүргізеді; </w:t>
      </w:r>
    </w:p>
    <w:bookmarkEnd w:id="332"/>
    <w:bookmarkStart w:name="z339" w:id="333"/>
    <w:p>
      <w:pPr>
        <w:spacing w:after="0"/>
        <w:ind w:left="0"/>
        <w:jc w:val="both"/>
      </w:pPr>
      <w:r>
        <w:rPr>
          <w:rFonts w:ascii="Times New Roman"/>
          <w:b w:val="false"/>
          <w:i w:val="false"/>
          <w:color w:val="000000"/>
          <w:sz w:val="28"/>
        </w:rPr>
        <w:t>
      инженерлік қорғау құрылыстарын және өзге де құрылыс объектілерін/жобаларын салу, пайдалануға беру мәселелері бойынша құжаттаманы келіседі және бұрыштама қояды;</w:t>
      </w:r>
    </w:p>
    <w:bookmarkEnd w:id="333"/>
    <w:bookmarkStart w:name="z340" w:id="334"/>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334"/>
    <w:bookmarkStart w:name="z341" w:id="335"/>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335"/>
    <w:bookmarkStart w:name="z342" w:id="33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336"/>
    <w:bookmarkStart w:name="z343" w:id="337"/>
    <w:p>
      <w:pPr>
        <w:spacing w:after="0"/>
        <w:ind w:left="0"/>
        <w:jc w:val="both"/>
      </w:pPr>
      <w:r>
        <w:rPr>
          <w:rFonts w:ascii="Times New Roman"/>
          <w:b w:val="false"/>
          <w:i w:val="false"/>
          <w:color w:val="000000"/>
          <w:sz w:val="28"/>
        </w:rPr>
        <w:t>
      31. Білуі тиіс:</w:t>
      </w:r>
    </w:p>
    <w:bookmarkEnd w:id="337"/>
    <w:bookmarkStart w:name="z344" w:id="338"/>
    <w:p>
      <w:pPr>
        <w:spacing w:after="0"/>
        <w:ind w:left="0"/>
        <w:jc w:val="both"/>
      </w:pPr>
      <w:r>
        <w:rPr>
          <w:rFonts w:ascii="Times New Roman"/>
          <w:b w:val="false"/>
          <w:i w:val="false"/>
          <w:color w:val="000000"/>
          <w:sz w:val="28"/>
        </w:rPr>
        <w:t>
      Қазақстан Республикасының құрылыс мәселелері жөніндегі заңнамалық және өзге де нормативтік құқықтық актілері, Мекеменің өндірістік қызметін, құрылыс жұмыстарының технологиясын, жаңа құрылысты және күрделі және орта жөндеуді реконструкциялауды регламенттейтін мемлекеттік органдардың актілері, құрылысты қаржыландыру және құрылыс нормаларын жасау тәртібі, құрылыс объектілерін жобалау кезіндегі еңбекті ұйымдастыру талаптары, стандарттар, техникалық шарттар және ресімдеу жөніндегі өзге де басшылық материалдар жобалық құжаттама, құрылыс жұмыстарын орындау туралы есептік және есептік құжаттаманы жүргізу тәртібі, экономикалық қызметтің тиісті түріндегі ғылыми-техникалық жетістіктер және күрделі құрылыс саласындағы озық ұйымдардың тәжірибесі, ішкі еңбек тәртібі қағидалары, еңбекті қорғау нормалары, өрт қауіпсіздігі талаптары.</w:t>
      </w:r>
    </w:p>
    <w:bookmarkEnd w:id="338"/>
    <w:bookmarkStart w:name="z345" w:id="339"/>
    <w:p>
      <w:pPr>
        <w:spacing w:after="0"/>
        <w:ind w:left="0"/>
        <w:jc w:val="both"/>
      </w:pPr>
      <w:r>
        <w:rPr>
          <w:rFonts w:ascii="Times New Roman"/>
          <w:b w:val="false"/>
          <w:i w:val="false"/>
          <w:color w:val="000000"/>
          <w:sz w:val="28"/>
        </w:rPr>
        <w:t xml:space="preserve">
      32. Біліктілікке қойылатын талаптар: </w:t>
      </w:r>
    </w:p>
    <w:bookmarkEnd w:id="339"/>
    <w:bookmarkStart w:name="z346" w:id="3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3 жыл.</w:t>
      </w:r>
    </w:p>
    <w:bookmarkEnd w:id="340"/>
    <w:bookmarkStart w:name="z347" w:id="341"/>
    <w:p>
      <w:pPr>
        <w:spacing w:after="0"/>
        <w:ind w:left="0"/>
        <w:jc w:val="left"/>
      </w:pPr>
      <w:r>
        <w:rPr>
          <w:rFonts w:ascii="Times New Roman"/>
          <w:b/>
          <w:i w:val="false"/>
          <w:color w:val="000000"/>
        </w:rPr>
        <w:t xml:space="preserve"> 11-параграф. Құрылыс бөлімі басшысының орынбасары</w:t>
      </w:r>
    </w:p>
    <w:bookmarkEnd w:id="341"/>
    <w:bookmarkStart w:name="z348" w:id="342"/>
    <w:p>
      <w:pPr>
        <w:spacing w:after="0"/>
        <w:ind w:left="0"/>
        <w:jc w:val="both"/>
      </w:pPr>
      <w:r>
        <w:rPr>
          <w:rFonts w:ascii="Times New Roman"/>
          <w:b w:val="false"/>
          <w:i w:val="false"/>
          <w:color w:val="000000"/>
          <w:sz w:val="28"/>
        </w:rPr>
        <w:t xml:space="preserve">
      33. Лауазымдық міндеттері: </w:t>
      </w:r>
    </w:p>
    <w:bookmarkEnd w:id="342"/>
    <w:bookmarkStart w:name="z349" w:id="343"/>
    <w:p>
      <w:pPr>
        <w:spacing w:after="0"/>
        <w:ind w:left="0"/>
        <w:jc w:val="both"/>
      </w:pPr>
      <w:r>
        <w:rPr>
          <w:rFonts w:ascii="Times New Roman"/>
          <w:b w:val="false"/>
          <w:i w:val="false"/>
          <w:color w:val="000000"/>
          <w:sz w:val="28"/>
        </w:rPr>
        <w:t>
      өз міндеттерін бірінші басшының және оның орынбасарларының, бөлім басшысының жалпы басшылығымен және басқа бөлімдердің, қызметтің және филиалдардың басшыларымен өзара іс-қимыл жасай отырып орындайды;</w:t>
      </w:r>
    </w:p>
    <w:bookmarkEnd w:id="343"/>
    <w:bookmarkStart w:name="z350" w:id="344"/>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344"/>
    <w:bookmarkStart w:name="z351" w:id="345"/>
    <w:p>
      <w:pPr>
        <w:spacing w:after="0"/>
        <w:ind w:left="0"/>
        <w:jc w:val="both"/>
      </w:pPr>
      <w:r>
        <w:rPr>
          <w:rFonts w:ascii="Times New Roman"/>
          <w:b w:val="false"/>
          <w:i w:val="false"/>
          <w:color w:val="000000"/>
          <w:sz w:val="28"/>
        </w:rPr>
        <w:t xml:space="preserve">
      мердігер ұйымдармен бірлесіп құрылыспен аяқталған объектілерді тапсыру, қабылдау және уақтылы пайдалануға беру жөніндегі құжаттаманы ресімдеу бойынша жұмыстар жүргізеді; </w:t>
      </w:r>
    </w:p>
    <w:bookmarkEnd w:id="345"/>
    <w:bookmarkStart w:name="z352" w:id="346"/>
    <w:p>
      <w:pPr>
        <w:spacing w:after="0"/>
        <w:ind w:left="0"/>
        <w:jc w:val="both"/>
      </w:pPr>
      <w:r>
        <w:rPr>
          <w:rFonts w:ascii="Times New Roman"/>
          <w:b w:val="false"/>
          <w:i w:val="false"/>
          <w:color w:val="000000"/>
          <w:sz w:val="28"/>
        </w:rPr>
        <w:t xml:space="preserve">
      мердігерлік және жобалау ұйымдарымен шарттар жасасуды ұйымдастырады; </w:t>
      </w:r>
    </w:p>
    <w:bookmarkEnd w:id="346"/>
    <w:bookmarkStart w:name="z353" w:id="347"/>
    <w:p>
      <w:pPr>
        <w:spacing w:after="0"/>
        <w:ind w:left="0"/>
        <w:jc w:val="both"/>
      </w:pPr>
      <w:r>
        <w:rPr>
          <w:rFonts w:ascii="Times New Roman"/>
          <w:b w:val="false"/>
          <w:i w:val="false"/>
          <w:color w:val="000000"/>
          <w:sz w:val="28"/>
        </w:rPr>
        <w:t>
      келісімшарт бойынша мердігерлік ұйымдардың жұмысын талдайды және жұмыстардың орындалуын бақылайды (мерзімдері, саны мен сапасы);</w:t>
      </w:r>
    </w:p>
    <w:bookmarkEnd w:id="347"/>
    <w:bookmarkStart w:name="z354" w:id="348"/>
    <w:p>
      <w:pPr>
        <w:spacing w:after="0"/>
        <w:ind w:left="0"/>
        <w:jc w:val="both"/>
      </w:pPr>
      <w:r>
        <w:rPr>
          <w:rFonts w:ascii="Times New Roman"/>
          <w:b w:val="false"/>
          <w:i w:val="false"/>
          <w:color w:val="000000"/>
          <w:sz w:val="28"/>
        </w:rPr>
        <w:t xml:space="preserve">
      жұмыс жоспарының орындалуын, мердігерлік ұйымдардың жұмысы туралы ақпаратты апта сайын және ай сайын жинауды және талдауды жүргізеді және бақылайды; </w:t>
      </w:r>
    </w:p>
    <w:bookmarkEnd w:id="348"/>
    <w:bookmarkStart w:name="z355" w:id="349"/>
    <w:p>
      <w:pPr>
        <w:spacing w:after="0"/>
        <w:ind w:left="0"/>
        <w:jc w:val="both"/>
      </w:pPr>
      <w:r>
        <w:rPr>
          <w:rFonts w:ascii="Times New Roman"/>
          <w:b w:val="false"/>
          <w:i w:val="false"/>
          <w:color w:val="000000"/>
          <w:sz w:val="28"/>
        </w:rPr>
        <w:t>
      жобалау ұйымдары әзірлейтін Геодезиялық жұмыстарды өндіру жобаларын қарауға және келісуге, оның ішінде өндірістің технологиялық карталарын келісуге және геодезиялық бөлу жұмыстарын бақылауға қатысады;</w:t>
      </w:r>
    </w:p>
    <w:bookmarkEnd w:id="349"/>
    <w:bookmarkStart w:name="z356" w:id="350"/>
    <w:p>
      <w:pPr>
        <w:spacing w:after="0"/>
        <w:ind w:left="0"/>
        <w:jc w:val="both"/>
      </w:pPr>
      <w:r>
        <w:rPr>
          <w:rFonts w:ascii="Times New Roman"/>
          <w:b w:val="false"/>
          <w:i w:val="false"/>
          <w:color w:val="000000"/>
          <w:sz w:val="28"/>
        </w:rPr>
        <w:t xml:space="preserve">
      жаңа объектілерді салу қажеттілігін экономикалық негіздеу үшін қажетті материалдарды дайындайды; </w:t>
      </w:r>
    </w:p>
    <w:bookmarkEnd w:id="350"/>
    <w:bookmarkStart w:name="z357" w:id="351"/>
    <w:p>
      <w:pPr>
        <w:spacing w:after="0"/>
        <w:ind w:left="0"/>
        <w:jc w:val="both"/>
      </w:pPr>
      <w:r>
        <w:rPr>
          <w:rFonts w:ascii="Times New Roman"/>
          <w:b w:val="false"/>
          <w:i w:val="false"/>
          <w:color w:val="000000"/>
          <w:sz w:val="28"/>
        </w:rPr>
        <w:t>
      қорғаныс құрылыстарын салу бойынша жобалау-сметалық құжаттамаларды, техникалық деректерді, көрсеткіштер мен нәтижелерді тексеру жұмыстарын жүргізеді;</w:t>
      </w:r>
    </w:p>
    <w:bookmarkEnd w:id="351"/>
    <w:bookmarkStart w:name="z358" w:id="352"/>
    <w:p>
      <w:pPr>
        <w:spacing w:after="0"/>
        <w:ind w:left="0"/>
        <w:jc w:val="both"/>
      </w:pPr>
      <w:r>
        <w:rPr>
          <w:rFonts w:ascii="Times New Roman"/>
          <w:b w:val="false"/>
          <w:i w:val="false"/>
          <w:color w:val="000000"/>
          <w:sz w:val="28"/>
        </w:rPr>
        <w:t>
      жобалау-сметалық және техникалық құжаттаманы уақтылы беруді, жекелеген құрылыс мәселелерін шешу бойынша консультацияларды, ғылыми-зерттеу институттарымен, ұйымдармен өзара іс-қимылды ұйымдастырады;</w:t>
      </w:r>
    </w:p>
    <w:bookmarkEnd w:id="352"/>
    <w:bookmarkStart w:name="z359" w:id="353"/>
    <w:p>
      <w:pPr>
        <w:spacing w:after="0"/>
        <w:ind w:left="0"/>
        <w:jc w:val="both"/>
      </w:pPr>
      <w:r>
        <w:rPr>
          <w:rFonts w:ascii="Times New Roman"/>
          <w:b w:val="false"/>
          <w:i w:val="false"/>
          <w:color w:val="000000"/>
          <w:sz w:val="28"/>
        </w:rPr>
        <w:t xml:space="preserve">
      салалық қорытындыны, "Мемсараптама" қорытындысын алуға, экономикалық сараптамамен келісуге,қорғаныс құрылыстары жобасының техникалық-экономикалық негіздемесіне қатысады; </w:t>
      </w:r>
    </w:p>
    <w:bookmarkEnd w:id="353"/>
    <w:bookmarkStart w:name="z360" w:id="354"/>
    <w:p>
      <w:pPr>
        <w:spacing w:after="0"/>
        <w:ind w:left="0"/>
        <w:jc w:val="both"/>
      </w:pPr>
      <w:r>
        <w:rPr>
          <w:rFonts w:ascii="Times New Roman"/>
          <w:b w:val="false"/>
          <w:i w:val="false"/>
          <w:color w:val="000000"/>
          <w:sz w:val="28"/>
        </w:rPr>
        <w:t xml:space="preserve">
      ведомстволық бағынысты филиалдарда қорғаныс кешендерін күтіп-ұстау, пайдалану, жөндеу және салу, жағалауды нығайту жұмыстары және аумақты инженерлік қорғау жөніндегі ақпаратты жинауды, қорытуды және талдауды жүргізеді; </w:t>
      </w:r>
    </w:p>
    <w:bookmarkEnd w:id="354"/>
    <w:bookmarkStart w:name="z361" w:id="355"/>
    <w:p>
      <w:pPr>
        <w:spacing w:after="0"/>
        <w:ind w:left="0"/>
        <w:jc w:val="both"/>
      </w:pPr>
      <w:r>
        <w:rPr>
          <w:rFonts w:ascii="Times New Roman"/>
          <w:b w:val="false"/>
          <w:i w:val="false"/>
          <w:color w:val="000000"/>
          <w:sz w:val="28"/>
        </w:rPr>
        <w:t xml:space="preserve">
      инженерлік қорғау құрылыстарын және өзге де құрылыс объектілерін/жобаларын салу, пайдалануға беру мәселелері бойынша құжаттаманы келіседі және бұрыштама қояды; </w:t>
      </w:r>
    </w:p>
    <w:bookmarkEnd w:id="355"/>
    <w:bookmarkStart w:name="z362" w:id="356"/>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356"/>
    <w:bookmarkStart w:name="z363" w:id="357"/>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жүзеге асырады, сондай-ақ ол болмаған кезде бөлім басшысының міндеттерін орындайды; лауазымдық міндеттерін орындауға дербес жауапты болады.</w:t>
      </w:r>
    </w:p>
    <w:bookmarkEnd w:id="357"/>
    <w:bookmarkStart w:name="z364" w:id="358"/>
    <w:p>
      <w:pPr>
        <w:spacing w:after="0"/>
        <w:ind w:left="0"/>
        <w:jc w:val="both"/>
      </w:pPr>
      <w:r>
        <w:rPr>
          <w:rFonts w:ascii="Times New Roman"/>
          <w:b w:val="false"/>
          <w:i w:val="false"/>
          <w:color w:val="000000"/>
          <w:sz w:val="28"/>
        </w:rPr>
        <w:t>
      34. Білуі тиіс:</w:t>
      </w:r>
    </w:p>
    <w:bookmarkEnd w:id="358"/>
    <w:bookmarkStart w:name="z365" w:id="359"/>
    <w:p>
      <w:pPr>
        <w:spacing w:after="0"/>
        <w:ind w:left="0"/>
        <w:jc w:val="both"/>
      </w:pPr>
      <w:r>
        <w:rPr>
          <w:rFonts w:ascii="Times New Roman"/>
          <w:b w:val="false"/>
          <w:i w:val="false"/>
          <w:color w:val="000000"/>
          <w:sz w:val="28"/>
        </w:rPr>
        <w:t>
      Қазақстан Республикасының құрылыс мәселелері жөніндегі заңнамалық және өзге де нормативтік құқықтық актілері, Мекеменің өндірістік қызметін,құрылыс жұмыстарының технологиясын, құрылысты қаржыландыру тәртібін, құрылыс объектілерін жобалау кезіндегі еңбекті ұйымдастыру талаптарын, жобалау құжаттамасын ресімдеу жөніндегі стандарттарды, техникалық шарттарды және өзге де басшылық материалдарды, құрылыс жұмыстарының орындалуы туралы есепке алу және есептік құжаттаманы жүргізу тәртібін регламенттейтін мемлекеттік органдардың актілері, экономикалық қызметтің тиісті түріндегі ғылыми-техникалық жетістіктер және күрделі құрылыс саласындағы озық ұйымдардың тәжірибесі, ішкі еңбек тәртібінің ережелері, еңбекті қорғау нормалары, өрт қауіпсіздігі талаптары.</w:t>
      </w:r>
    </w:p>
    <w:bookmarkEnd w:id="359"/>
    <w:bookmarkStart w:name="z366" w:id="360"/>
    <w:p>
      <w:pPr>
        <w:spacing w:after="0"/>
        <w:ind w:left="0"/>
        <w:jc w:val="both"/>
      </w:pPr>
      <w:r>
        <w:rPr>
          <w:rFonts w:ascii="Times New Roman"/>
          <w:b w:val="false"/>
          <w:i w:val="false"/>
          <w:color w:val="000000"/>
          <w:sz w:val="28"/>
        </w:rPr>
        <w:t xml:space="preserve">
      35. Біліктілікке қойылатын талаптар: </w:t>
      </w:r>
    </w:p>
    <w:bookmarkEnd w:id="360"/>
    <w:bookmarkStart w:name="z367" w:id="36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3 жыл.</w:t>
      </w:r>
    </w:p>
    <w:bookmarkEnd w:id="361"/>
    <w:bookmarkStart w:name="z368" w:id="362"/>
    <w:p>
      <w:pPr>
        <w:spacing w:after="0"/>
        <w:ind w:left="0"/>
        <w:jc w:val="left"/>
      </w:pPr>
      <w:r>
        <w:rPr>
          <w:rFonts w:ascii="Times New Roman"/>
          <w:b/>
          <w:i w:val="false"/>
          <w:color w:val="000000"/>
        </w:rPr>
        <w:t xml:space="preserve"> 12-параграф. Ақпараттандыру және байланыс бөлімінің басшысы</w:t>
      </w:r>
    </w:p>
    <w:bookmarkEnd w:id="362"/>
    <w:bookmarkStart w:name="z369" w:id="363"/>
    <w:p>
      <w:pPr>
        <w:spacing w:after="0"/>
        <w:ind w:left="0"/>
        <w:jc w:val="both"/>
      </w:pPr>
      <w:r>
        <w:rPr>
          <w:rFonts w:ascii="Times New Roman"/>
          <w:b w:val="false"/>
          <w:i w:val="false"/>
          <w:color w:val="000000"/>
          <w:sz w:val="28"/>
        </w:rPr>
        <w:t xml:space="preserve">
      36. Лауазымдық міндеттері: </w:t>
      </w:r>
    </w:p>
    <w:bookmarkEnd w:id="363"/>
    <w:bookmarkStart w:name="z370" w:id="364"/>
    <w:p>
      <w:pPr>
        <w:spacing w:after="0"/>
        <w:ind w:left="0"/>
        <w:jc w:val="both"/>
      </w:pPr>
      <w:r>
        <w:rPr>
          <w:rFonts w:ascii="Times New Roman"/>
          <w:b w:val="false"/>
          <w:i w:val="false"/>
          <w:color w:val="000000"/>
          <w:sz w:val="28"/>
        </w:rPr>
        <w:t>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w:t>
      </w:r>
    </w:p>
    <w:bookmarkEnd w:id="364"/>
    <w:bookmarkStart w:name="z371" w:id="365"/>
    <w:p>
      <w:pPr>
        <w:spacing w:after="0"/>
        <w:ind w:left="0"/>
        <w:jc w:val="both"/>
      </w:pPr>
      <w:r>
        <w:rPr>
          <w:rFonts w:ascii="Times New Roman"/>
          <w:b w:val="false"/>
          <w:i w:val="false"/>
          <w:color w:val="000000"/>
          <w:sz w:val="28"/>
        </w:rPr>
        <w:t xml:space="preserve">
      техникалық қызмет бөлігінде бөлім мен филиалдардың қызметіне басшылық жасайды; </w:t>
      </w:r>
    </w:p>
    <w:bookmarkEnd w:id="365"/>
    <w:bookmarkStart w:name="z372" w:id="366"/>
    <w:p>
      <w:pPr>
        <w:spacing w:after="0"/>
        <w:ind w:left="0"/>
        <w:jc w:val="both"/>
      </w:pPr>
      <w:r>
        <w:rPr>
          <w:rFonts w:ascii="Times New Roman"/>
          <w:b w:val="false"/>
          <w:i w:val="false"/>
          <w:color w:val="000000"/>
          <w:sz w:val="28"/>
        </w:rPr>
        <w:t xml:space="preserve">
      Министрліктің ақпараттандыру және байланыс департаментімен өзара іс-қимыл және ұйымдастыру мәселелерін шешеді; </w:t>
      </w:r>
    </w:p>
    <w:bookmarkEnd w:id="366"/>
    <w:bookmarkStart w:name="z373" w:id="367"/>
    <w:p>
      <w:pPr>
        <w:spacing w:after="0"/>
        <w:ind w:left="0"/>
        <w:jc w:val="both"/>
      </w:pPr>
      <w:r>
        <w:rPr>
          <w:rFonts w:ascii="Times New Roman"/>
          <w:b w:val="false"/>
          <w:i w:val="false"/>
          <w:color w:val="000000"/>
          <w:sz w:val="28"/>
        </w:rPr>
        <w:t xml:space="preserve">
      Мекеменің ақпараттық инфрақұрылымының үздіксіз жұмыс істеуін ұйымдастыруға басшылық етеді; </w:t>
      </w:r>
    </w:p>
    <w:bookmarkEnd w:id="367"/>
    <w:bookmarkStart w:name="z374" w:id="368"/>
    <w:p>
      <w:pPr>
        <w:spacing w:after="0"/>
        <w:ind w:left="0"/>
        <w:jc w:val="both"/>
      </w:pPr>
      <w:r>
        <w:rPr>
          <w:rFonts w:ascii="Times New Roman"/>
          <w:b w:val="false"/>
          <w:i w:val="false"/>
          <w:color w:val="000000"/>
          <w:sz w:val="28"/>
        </w:rPr>
        <w:t xml:space="preserve">
      жаңа технологияларды, басқарудың прогрессивті нысандарын енгізу үшін қажетті жағдайлар жасайды; </w:t>
      </w:r>
    </w:p>
    <w:bookmarkEnd w:id="368"/>
    <w:bookmarkStart w:name="z375" w:id="369"/>
    <w:p>
      <w:pPr>
        <w:spacing w:after="0"/>
        <w:ind w:left="0"/>
        <w:jc w:val="both"/>
      </w:pPr>
      <w:r>
        <w:rPr>
          <w:rFonts w:ascii="Times New Roman"/>
          <w:b w:val="false"/>
          <w:i w:val="false"/>
          <w:color w:val="000000"/>
          <w:sz w:val="28"/>
        </w:rPr>
        <w:t xml:space="preserve">
      ұйымның компьютерлік, ұйымдастыру техникасына сапалы бағдарламалық және техникалық қызмет көрсетуді жүргізеді; </w:t>
      </w:r>
    </w:p>
    <w:bookmarkEnd w:id="369"/>
    <w:bookmarkStart w:name="z376" w:id="370"/>
    <w:p>
      <w:pPr>
        <w:spacing w:after="0"/>
        <w:ind w:left="0"/>
        <w:jc w:val="both"/>
      </w:pPr>
      <w:r>
        <w:rPr>
          <w:rFonts w:ascii="Times New Roman"/>
          <w:b w:val="false"/>
          <w:i w:val="false"/>
          <w:color w:val="000000"/>
          <w:sz w:val="28"/>
        </w:rPr>
        <w:t>
      Мекеменің және оның филиалдарының ақпараттық материалдарының пайдаланылуын бақылауды жүзеге асырады;</w:t>
      </w:r>
    </w:p>
    <w:bookmarkEnd w:id="370"/>
    <w:bookmarkStart w:name="z377" w:id="371"/>
    <w:p>
      <w:pPr>
        <w:spacing w:after="0"/>
        <w:ind w:left="0"/>
        <w:jc w:val="both"/>
      </w:pPr>
      <w:r>
        <w:rPr>
          <w:rFonts w:ascii="Times New Roman"/>
          <w:b w:val="false"/>
          <w:i w:val="false"/>
          <w:color w:val="000000"/>
          <w:sz w:val="28"/>
        </w:rPr>
        <w:t xml:space="preserve">
      бөлімнің отандық және шетелдік ғылым мен техниканың жетістіктерін, оларды енгізуді ұйымдастырудың озық тәжірибесін насихаттауға, сондай-ақ кеңестер, семинарлар, дәрістер, экскурсиялар, көрмелер өткізуге, ғылыми-техникалық фильмдерді көрсетуге қатысуын қамтамасыз етеді; </w:t>
      </w:r>
    </w:p>
    <w:bookmarkEnd w:id="371"/>
    <w:bookmarkStart w:name="z378" w:id="372"/>
    <w:p>
      <w:pPr>
        <w:spacing w:after="0"/>
        <w:ind w:left="0"/>
        <w:jc w:val="both"/>
      </w:pPr>
      <w:r>
        <w:rPr>
          <w:rFonts w:ascii="Times New Roman"/>
          <w:b w:val="false"/>
          <w:i w:val="false"/>
          <w:color w:val="000000"/>
          <w:sz w:val="28"/>
        </w:rPr>
        <w:t>
      республиканың барлық облыстары бойынша деректер базасын толықтыру үшін картографиялық материалдарды жасауға, аэро-, фото-, бейнетүсірілімдердің бастапқы материалдарын нақтылауға қатысады;</w:t>
      </w:r>
    </w:p>
    <w:bookmarkEnd w:id="372"/>
    <w:bookmarkStart w:name="z379" w:id="373"/>
    <w:p>
      <w:pPr>
        <w:spacing w:after="0"/>
        <w:ind w:left="0"/>
        <w:jc w:val="both"/>
      </w:pPr>
      <w:r>
        <w:rPr>
          <w:rFonts w:ascii="Times New Roman"/>
          <w:b w:val="false"/>
          <w:i w:val="false"/>
          <w:color w:val="000000"/>
          <w:sz w:val="28"/>
        </w:rPr>
        <w:t xml:space="preserve">
      стандартты бағдарламалардың каталогтары мен картотекаларын жасауға, компьютерлік өңдеуге жататын құжаттардың нысандарын әзірлеуге, компьютерлік техниканы қолдану саласын кеңейтуге мүмкіндік беретін бағдарламаларды жобалауға қатысады; </w:t>
      </w:r>
    </w:p>
    <w:bookmarkEnd w:id="373"/>
    <w:bookmarkStart w:name="z380" w:id="374"/>
    <w:p>
      <w:pPr>
        <w:spacing w:after="0"/>
        <w:ind w:left="0"/>
        <w:jc w:val="both"/>
      </w:pPr>
      <w:r>
        <w:rPr>
          <w:rFonts w:ascii="Times New Roman"/>
          <w:b w:val="false"/>
          <w:i w:val="false"/>
          <w:color w:val="000000"/>
          <w:sz w:val="28"/>
        </w:rPr>
        <w:t xml:space="preserve">
      сел қаупін бақылаудың автоматтандырылған жүйелерін құру және жаңғырту жөніндегі жұмыстарға қатысады; </w:t>
      </w:r>
    </w:p>
    <w:bookmarkEnd w:id="374"/>
    <w:bookmarkStart w:name="z381" w:id="375"/>
    <w:p>
      <w:pPr>
        <w:spacing w:after="0"/>
        <w:ind w:left="0"/>
        <w:jc w:val="both"/>
      </w:pPr>
      <w:r>
        <w:rPr>
          <w:rFonts w:ascii="Times New Roman"/>
          <w:b w:val="false"/>
          <w:i w:val="false"/>
          <w:color w:val="000000"/>
          <w:sz w:val="28"/>
        </w:rPr>
        <w:t xml:space="preserve">
      сел қаупі бар объектілерге бара отырып, автоматтандырылған бақылау пункттерінің орнату орындарын таңдау және құрал-жабдықтар құрамы бойынша іздестіру жұмыстарына қатысады; </w:t>
      </w:r>
    </w:p>
    <w:bookmarkEnd w:id="375"/>
    <w:bookmarkStart w:name="z382" w:id="376"/>
    <w:p>
      <w:pPr>
        <w:spacing w:after="0"/>
        <w:ind w:left="0"/>
        <w:jc w:val="both"/>
      </w:pPr>
      <w:r>
        <w:rPr>
          <w:rFonts w:ascii="Times New Roman"/>
          <w:b w:val="false"/>
          <w:i w:val="false"/>
          <w:color w:val="000000"/>
          <w:sz w:val="28"/>
        </w:rPr>
        <w:t>
      Министрліктің актісімен бекітілген тізбеге сәйкес Министрлікке келісуге ақпараттандыру, байланыс және хабарлау құралдарына техникалық шешімдер мен ерекшеліктер дайындайды;</w:t>
      </w:r>
    </w:p>
    <w:bookmarkEnd w:id="376"/>
    <w:bookmarkStart w:name="z383" w:id="37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377"/>
    <w:bookmarkStart w:name="z384" w:id="378"/>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378"/>
    <w:bookmarkStart w:name="z385" w:id="379"/>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379"/>
    <w:bookmarkStart w:name="z386" w:id="380"/>
    <w:p>
      <w:pPr>
        <w:spacing w:after="0"/>
        <w:ind w:left="0"/>
        <w:jc w:val="both"/>
      </w:pPr>
      <w:r>
        <w:rPr>
          <w:rFonts w:ascii="Times New Roman"/>
          <w:b w:val="false"/>
          <w:i w:val="false"/>
          <w:color w:val="000000"/>
          <w:sz w:val="28"/>
        </w:rPr>
        <w:t>
      37. Білуі тиіс:</w:t>
      </w:r>
    </w:p>
    <w:bookmarkEnd w:id="380"/>
    <w:bookmarkStart w:name="z387" w:id="38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381"/>
    <w:bookmarkStart w:name="z388" w:id="382"/>
    <w:p>
      <w:pPr>
        <w:spacing w:after="0"/>
        <w:ind w:left="0"/>
        <w:jc w:val="both"/>
      </w:pPr>
      <w:r>
        <w:rPr>
          <w:rFonts w:ascii="Times New Roman"/>
          <w:b w:val="false"/>
          <w:i w:val="false"/>
          <w:color w:val="000000"/>
          <w:sz w:val="28"/>
        </w:rPr>
        <w:t xml:space="preserve">
      38. Біліктілікке қойылатын талаптар: </w:t>
      </w:r>
    </w:p>
    <w:bookmarkEnd w:id="382"/>
    <w:bookmarkStart w:name="z389" w:id="3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жұмыс өтілі кемінде 3 жыл.</w:t>
      </w:r>
    </w:p>
    <w:bookmarkEnd w:id="383"/>
    <w:bookmarkStart w:name="z390" w:id="384"/>
    <w:p>
      <w:pPr>
        <w:spacing w:after="0"/>
        <w:ind w:left="0"/>
        <w:jc w:val="left"/>
      </w:pPr>
      <w:r>
        <w:rPr>
          <w:rFonts w:ascii="Times New Roman"/>
          <w:b/>
          <w:i w:val="false"/>
          <w:color w:val="000000"/>
        </w:rPr>
        <w:t xml:space="preserve"> 13-параграф. Механизация және материалдық қамтамасыз ету  бөлімінің басшысы</w:t>
      </w:r>
    </w:p>
    <w:bookmarkEnd w:id="384"/>
    <w:bookmarkStart w:name="z391" w:id="385"/>
    <w:p>
      <w:pPr>
        <w:spacing w:after="0"/>
        <w:ind w:left="0"/>
        <w:jc w:val="both"/>
      </w:pPr>
      <w:r>
        <w:rPr>
          <w:rFonts w:ascii="Times New Roman"/>
          <w:b w:val="false"/>
          <w:i w:val="false"/>
          <w:color w:val="000000"/>
          <w:sz w:val="28"/>
        </w:rPr>
        <w:t xml:space="preserve">
      39. Лауазымдық міндеттері: </w:t>
      </w:r>
    </w:p>
    <w:bookmarkEnd w:id="385"/>
    <w:bookmarkStart w:name="z392" w:id="386"/>
    <w:p>
      <w:pPr>
        <w:spacing w:after="0"/>
        <w:ind w:left="0"/>
        <w:jc w:val="both"/>
      </w:pPr>
      <w:r>
        <w:rPr>
          <w:rFonts w:ascii="Times New Roman"/>
          <w:b w:val="false"/>
          <w:i w:val="false"/>
          <w:color w:val="000000"/>
          <w:sz w:val="28"/>
        </w:rPr>
        <w:t xml:space="preserve">
      өз міндеттерін бірінші басшының және оның орынбасарларының жалпы басшылығымен және басқа бөлімдердің, қызметтің және филиалдардың басшыларымен өзара іс-қимыл жасай отырып орындайды; </w:t>
      </w:r>
    </w:p>
    <w:bookmarkEnd w:id="386"/>
    <w:bookmarkStart w:name="z393" w:id="387"/>
    <w:p>
      <w:pPr>
        <w:spacing w:after="0"/>
        <w:ind w:left="0"/>
        <w:jc w:val="both"/>
      </w:pPr>
      <w:r>
        <w:rPr>
          <w:rFonts w:ascii="Times New Roman"/>
          <w:b w:val="false"/>
          <w:i w:val="false"/>
          <w:color w:val="000000"/>
          <w:sz w:val="28"/>
        </w:rPr>
        <w:t xml:space="preserve">
      заңнамаға, мемлекеттік Мекеменің шаруашылық және қаржы-экономикалық қызметіне сәйкес басшылық жасайды, қабылданатын шешімдердің орындалуын, оның балансында қамтылған ұйым мүлкінің сақталуын және тиімді пайдаланылуын қамтамасыз етеді; </w:t>
      </w:r>
    </w:p>
    <w:bookmarkEnd w:id="387"/>
    <w:bookmarkStart w:name="z394" w:id="388"/>
    <w:p>
      <w:pPr>
        <w:spacing w:after="0"/>
        <w:ind w:left="0"/>
        <w:jc w:val="both"/>
      </w:pPr>
      <w:r>
        <w:rPr>
          <w:rFonts w:ascii="Times New Roman"/>
          <w:b w:val="false"/>
          <w:i w:val="false"/>
          <w:color w:val="000000"/>
          <w:sz w:val="28"/>
        </w:rPr>
        <w:t xml:space="preserve">
      бөлімшенің жұмысын үйлестіру және бағыты бойынша тиісті құрылымдық бөлімшелердің (филиалдардың) қызметіне басшылықты жүзеге асырады, өз құзыреті шегінде әкімшілік мәселелерді шешеді; </w:t>
      </w:r>
    </w:p>
    <w:bookmarkEnd w:id="388"/>
    <w:bookmarkStart w:name="z395" w:id="389"/>
    <w:p>
      <w:pPr>
        <w:spacing w:after="0"/>
        <w:ind w:left="0"/>
        <w:jc w:val="both"/>
      </w:pPr>
      <w:r>
        <w:rPr>
          <w:rFonts w:ascii="Times New Roman"/>
          <w:b w:val="false"/>
          <w:i w:val="false"/>
          <w:color w:val="000000"/>
          <w:sz w:val="28"/>
        </w:rPr>
        <w:t xml:space="preserve">
      бөлімнің шаруашылық қызметіне басшылықты жүзеге асырады; </w:t>
      </w:r>
    </w:p>
    <w:bookmarkEnd w:id="389"/>
    <w:bookmarkStart w:name="z396" w:id="390"/>
    <w:p>
      <w:pPr>
        <w:spacing w:after="0"/>
        <w:ind w:left="0"/>
        <w:jc w:val="both"/>
      </w:pPr>
      <w:r>
        <w:rPr>
          <w:rFonts w:ascii="Times New Roman"/>
          <w:b w:val="false"/>
          <w:i w:val="false"/>
          <w:color w:val="000000"/>
          <w:sz w:val="28"/>
        </w:rPr>
        <w:t>
      бөлім қызметінің саясатын, стратегиясын және оларды іске асыру тетігін айқындайды;</w:t>
      </w:r>
    </w:p>
    <w:bookmarkEnd w:id="390"/>
    <w:bookmarkStart w:name="z397" w:id="391"/>
    <w:p>
      <w:pPr>
        <w:spacing w:after="0"/>
        <w:ind w:left="0"/>
        <w:jc w:val="both"/>
      </w:pPr>
      <w:r>
        <w:rPr>
          <w:rFonts w:ascii="Times New Roman"/>
          <w:b w:val="false"/>
          <w:i w:val="false"/>
          <w:color w:val="000000"/>
          <w:sz w:val="28"/>
        </w:rPr>
        <w:t xml:space="preserve">
      өз құзыреті шегінде қолданыстағы нормативтік құжаттарды қайта қарауды және жаңа нормативтік құжаттарды әзірлеуді, бюджеттік өтінімдерді жасауды қамтамасыз етеді; </w:t>
      </w:r>
    </w:p>
    <w:bookmarkEnd w:id="391"/>
    <w:bookmarkStart w:name="z398" w:id="392"/>
    <w:p>
      <w:pPr>
        <w:spacing w:after="0"/>
        <w:ind w:left="0"/>
        <w:jc w:val="both"/>
      </w:pPr>
      <w:r>
        <w:rPr>
          <w:rFonts w:ascii="Times New Roman"/>
          <w:b w:val="false"/>
          <w:i w:val="false"/>
          <w:color w:val="000000"/>
          <w:sz w:val="28"/>
        </w:rPr>
        <w:t xml:space="preserve">
      материалдық құндылықтардың сақталуын және ұтымды пайдаланылуын бақылайды; </w:t>
      </w:r>
    </w:p>
    <w:bookmarkEnd w:id="392"/>
    <w:bookmarkStart w:name="z399" w:id="393"/>
    <w:p>
      <w:pPr>
        <w:spacing w:after="0"/>
        <w:ind w:left="0"/>
        <w:jc w:val="both"/>
      </w:pPr>
      <w:r>
        <w:rPr>
          <w:rFonts w:ascii="Times New Roman"/>
          <w:b w:val="false"/>
          <w:i w:val="false"/>
          <w:color w:val="000000"/>
          <w:sz w:val="28"/>
        </w:rPr>
        <w:t>
      жұмысты есепке алуды және талдауды ұйымдастырады, бөлім қызметінің нәтижелері туралы уақтылы есептілікті қамтамасыз етеді;</w:t>
      </w:r>
    </w:p>
    <w:bookmarkEnd w:id="393"/>
    <w:bookmarkStart w:name="z400" w:id="394"/>
    <w:p>
      <w:pPr>
        <w:spacing w:after="0"/>
        <w:ind w:left="0"/>
        <w:jc w:val="both"/>
      </w:pPr>
      <w:r>
        <w:rPr>
          <w:rFonts w:ascii="Times New Roman"/>
          <w:b w:val="false"/>
          <w:i w:val="false"/>
          <w:color w:val="000000"/>
          <w:sz w:val="28"/>
        </w:rPr>
        <w:t xml:space="preserve">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заңнама талаптарын сақтау жөнінде шаралар қабылдайды; </w:t>
      </w:r>
    </w:p>
    <w:bookmarkEnd w:id="394"/>
    <w:bookmarkStart w:name="z401" w:id="395"/>
    <w:p>
      <w:pPr>
        <w:spacing w:after="0"/>
        <w:ind w:left="0"/>
        <w:jc w:val="both"/>
      </w:pPr>
      <w:r>
        <w:rPr>
          <w:rFonts w:ascii="Times New Roman"/>
          <w:b w:val="false"/>
          <w:i w:val="false"/>
          <w:color w:val="000000"/>
          <w:sz w:val="28"/>
        </w:rPr>
        <w:t>
      басшылықтың экономикалық және әкімшілік әдістерін үйлестіруді, өз құзыреті шегінде мәселелерді талқылауды және шешуді қамтамасыз етеді;</w:t>
      </w:r>
    </w:p>
    <w:bookmarkEnd w:id="395"/>
    <w:bookmarkStart w:name="z402" w:id="396"/>
    <w:p>
      <w:pPr>
        <w:spacing w:after="0"/>
        <w:ind w:left="0"/>
        <w:jc w:val="both"/>
      </w:pPr>
      <w:r>
        <w:rPr>
          <w:rFonts w:ascii="Times New Roman"/>
          <w:b w:val="false"/>
          <w:i w:val="false"/>
          <w:color w:val="000000"/>
          <w:sz w:val="28"/>
        </w:rPr>
        <w:t>
      ұйымның қаржы-экономикалық және шаруашылық қызметіне қатысты мәселелерді заңнамамен берілген құқықтар шегінде шешеді, жетекшілік ететін лауазымды тұлғаларға қызметтің жекелеген бағыттарын жүргізуді тапсырады;</w:t>
      </w:r>
    </w:p>
    <w:bookmarkEnd w:id="396"/>
    <w:bookmarkStart w:name="z403" w:id="397"/>
    <w:p>
      <w:pPr>
        <w:spacing w:after="0"/>
        <w:ind w:left="0"/>
        <w:jc w:val="both"/>
      </w:pPr>
      <w:r>
        <w:rPr>
          <w:rFonts w:ascii="Times New Roman"/>
          <w:b w:val="false"/>
          <w:i w:val="false"/>
          <w:color w:val="000000"/>
          <w:sz w:val="28"/>
        </w:rPr>
        <w:t xml:space="preserve">
      материалдық ресурстардың қозғалысын есепке алу және бақылау; </w:t>
      </w:r>
    </w:p>
    <w:bookmarkEnd w:id="397"/>
    <w:bookmarkStart w:name="z404" w:id="398"/>
    <w:p>
      <w:pPr>
        <w:spacing w:after="0"/>
        <w:ind w:left="0"/>
        <w:jc w:val="both"/>
      </w:pPr>
      <w:r>
        <w:rPr>
          <w:rFonts w:ascii="Times New Roman"/>
          <w:b w:val="false"/>
          <w:i w:val="false"/>
          <w:color w:val="000000"/>
          <w:sz w:val="28"/>
        </w:rPr>
        <w:t xml:space="preserve">
      қажеттіліктерді талдау, сатып алуға өтінімдер жасау, сатып алу бюджетін қалыптастырады; </w:t>
      </w:r>
    </w:p>
    <w:bookmarkEnd w:id="398"/>
    <w:bookmarkStart w:name="z405" w:id="399"/>
    <w:p>
      <w:pPr>
        <w:spacing w:after="0"/>
        <w:ind w:left="0"/>
        <w:jc w:val="both"/>
      </w:pPr>
      <w:r>
        <w:rPr>
          <w:rFonts w:ascii="Times New Roman"/>
          <w:b w:val="false"/>
          <w:i w:val="false"/>
          <w:color w:val="000000"/>
          <w:sz w:val="28"/>
        </w:rPr>
        <w:t xml:space="preserve">
      жеткізу сапасы мен уақтылығын бақылайды; </w:t>
      </w:r>
    </w:p>
    <w:bookmarkEnd w:id="399"/>
    <w:bookmarkStart w:name="z406" w:id="400"/>
    <w:p>
      <w:pPr>
        <w:spacing w:after="0"/>
        <w:ind w:left="0"/>
        <w:jc w:val="both"/>
      </w:pPr>
      <w:r>
        <w:rPr>
          <w:rFonts w:ascii="Times New Roman"/>
          <w:b w:val="false"/>
          <w:i w:val="false"/>
          <w:color w:val="000000"/>
          <w:sz w:val="28"/>
        </w:rPr>
        <w:t xml:space="preserve">
      тауарлық-материалдық құндылықтардың болуын, сақталуын және қозғалысын бақылайды; </w:t>
      </w:r>
    </w:p>
    <w:bookmarkEnd w:id="400"/>
    <w:bookmarkStart w:name="z407" w:id="401"/>
    <w:p>
      <w:pPr>
        <w:spacing w:after="0"/>
        <w:ind w:left="0"/>
        <w:jc w:val="both"/>
      </w:pPr>
      <w:r>
        <w:rPr>
          <w:rFonts w:ascii="Times New Roman"/>
          <w:b w:val="false"/>
          <w:i w:val="false"/>
          <w:color w:val="000000"/>
          <w:sz w:val="28"/>
        </w:rPr>
        <w:t xml:space="preserve">
      барлық қажетті құжаттаманың (шарттар, жүкқұжаттар, актілер, өтінімдер) ресімделуін бақылайды; </w:t>
      </w:r>
    </w:p>
    <w:bookmarkEnd w:id="401"/>
    <w:bookmarkStart w:name="z408" w:id="402"/>
    <w:p>
      <w:pPr>
        <w:spacing w:after="0"/>
        <w:ind w:left="0"/>
        <w:jc w:val="both"/>
      </w:pPr>
      <w:r>
        <w:rPr>
          <w:rFonts w:ascii="Times New Roman"/>
          <w:b w:val="false"/>
          <w:i w:val="false"/>
          <w:color w:val="000000"/>
          <w:sz w:val="28"/>
        </w:rPr>
        <w:t>
      кеңестерге қатысады, басшылықтың өкімдерін орындайды;</w:t>
      </w:r>
    </w:p>
    <w:bookmarkEnd w:id="402"/>
    <w:bookmarkStart w:name="z409" w:id="403"/>
    <w:p>
      <w:pPr>
        <w:spacing w:after="0"/>
        <w:ind w:left="0"/>
        <w:jc w:val="both"/>
      </w:pPr>
      <w:r>
        <w:rPr>
          <w:rFonts w:ascii="Times New Roman"/>
          <w:b w:val="false"/>
          <w:i w:val="false"/>
          <w:color w:val="000000"/>
          <w:sz w:val="28"/>
        </w:rPr>
        <w:t>
      бөлім мамандарының командасын басқарады, міндеттерді бөліп береді;</w:t>
      </w:r>
    </w:p>
    <w:bookmarkEnd w:id="403"/>
    <w:bookmarkStart w:name="z410" w:id="404"/>
    <w:p>
      <w:pPr>
        <w:spacing w:after="0"/>
        <w:ind w:left="0"/>
        <w:jc w:val="both"/>
      </w:pPr>
      <w:r>
        <w:rPr>
          <w:rFonts w:ascii="Times New Roman"/>
          <w:b w:val="false"/>
          <w:i w:val="false"/>
          <w:color w:val="000000"/>
          <w:sz w:val="28"/>
        </w:rPr>
        <w:t xml:space="preserve">
      сатып алуды автоматтандыру және қоймалық есепке алу жүйесін енгізеді; </w:t>
      </w:r>
    </w:p>
    <w:bookmarkEnd w:id="404"/>
    <w:bookmarkStart w:name="z411" w:id="405"/>
    <w:p>
      <w:pPr>
        <w:spacing w:after="0"/>
        <w:ind w:left="0"/>
        <w:jc w:val="both"/>
      </w:pPr>
      <w:r>
        <w:rPr>
          <w:rFonts w:ascii="Times New Roman"/>
          <w:b w:val="false"/>
          <w:i w:val="false"/>
          <w:color w:val="000000"/>
          <w:sz w:val="28"/>
        </w:rPr>
        <w:t>
      тауарлық-материалдық құндылықтарды сақтау тасымалдау кезінде еңбекті қорғау нормаларының сақталуын бақылау жасайды;</w:t>
      </w:r>
    </w:p>
    <w:bookmarkEnd w:id="405"/>
    <w:bookmarkStart w:name="z412" w:id="406"/>
    <w:p>
      <w:pPr>
        <w:spacing w:after="0"/>
        <w:ind w:left="0"/>
        <w:jc w:val="both"/>
      </w:pPr>
      <w:r>
        <w:rPr>
          <w:rFonts w:ascii="Times New Roman"/>
          <w:b w:val="false"/>
          <w:i w:val="false"/>
          <w:color w:val="000000"/>
          <w:sz w:val="28"/>
        </w:rPr>
        <w:t>
      мекеме ғимараттары мен үй-жайларына өндірістік санитария және өртке қарсы қорғау қағидалары мен нормаларына сәйкес шаруашылық қызмет көрсетуді және тиісті жай-күйді қамтамасыз ету жөніндегі жұмыстарға басшылық жасайды, сондай-ақ құрал-жабдықтардың (жарықтандыру, жылыту, желдету жүйесі) жарамдылығын бақылайды;</w:t>
      </w:r>
    </w:p>
    <w:bookmarkEnd w:id="406"/>
    <w:bookmarkStart w:name="z413" w:id="407"/>
    <w:p>
      <w:pPr>
        <w:spacing w:after="0"/>
        <w:ind w:left="0"/>
        <w:jc w:val="both"/>
      </w:pPr>
      <w:r>
        <w:rPr>
          <w:rFonts w:ascii="Times New Roman"/>
          <w:b w:val="false"/>
          <w:i w:val="false"/>
          <w:color w:val="000000"/>
          <w:sz w:val="28"/>
        </w:rPr>
        <w:t xml:space="preserve">
      шаруашылық шығыстар сметасын жасау жолымен Мекеменің негізгі қорларын (ғимараттарды, сумен жабдықтау жүйелерін және басқа да құрылыстарды) ағымдағы және күрделі жөндеу жоспарларын әзірлеуді бақылайды; </w:t>
      </w:r>
    </w:p>
    <w:bookmarkEnd w:id="407"/>
    <w:bookmarkStart w:name="z414" w:id="408"/>
    <w:p>
      <w:pPr>
        <w:spacing w:after="0"/>
        <w:ind w:left="0"/>
        <w:jc w:val="both"/>
      </w:pPr>
      <w:r>
        <w:rPr>
          <w:rFonts w:ascii="Times New Roman"/>
          <w:b w:val="false"/>
          <w:i w:val="false"/>
          <w:color w:val="000000"/>
          <w:sz w:val="28"/>
        </w:rPr>
        <w:t xml:space="preserve">
      Мекеменің ғимараттары мен үй-жайларына жөндеу жұмыстарын жүргізуді бақылауды қамтамасыз етеді, жөндеу жұмыстарын орындау сапасын бақылауды жүзеге асырады; </w:t>
      </w:r>
    </w:p>
    <w:bookmarkEnd w:id="408"/>
    <w:bookmarkStart w:name="z415" w:id="409"/>
    <w:p>
      <w:pPr>
        <w:spacing w:after="0"/>
        <w:ind w:left="0"/>
        <w:jc w:val="both"/>
      </w:pPr>
      <w:r>
        <w:rPr>
          <w:rFonts w:ascii="Times New Roman"/>
          <w:b w:val="false"/>
          <w:i w:val="false"/>
          <w:color w:val="000000"/>
          <w:sz w:val="28"/>
        </w:rPr>
        <w:t xml:space="preserve">
      Мекемені жиһазбен, шаруашылық құрылғыларымен, инженерлік және басқарушылық еңбекті механикаландыру құралдарымен уақтылы қамтамасыз етуді бақылайды, олардың сақталуын және уақтылы жөндеу жүргізілуін есепке алуды және бақылауды жүзеге асырады; </w:t>
      </w:r>
    </w:p>
    <w:bookmarkEnd w:id="409"/>
    <w:bookmarkStart w:name="z416" w:id="410"/>
    <w:p>
      <w:pPr>
        <w:spacing w:after="0"/>
        <w:ind w:left="0"/>
        <w:jc w:val="both"/>
      </w:pPr>
      <w:r>
        <w:rPr>
          <w:rFonts w:ascii="Times New Roman"/>
          <w:b w:val="false"/>
          <w:i w:val="false"/>
          <w:color w:val="000000"/>
          <w:sz w:val="28"/>
        </w:rPr>
        <w:t xml:space="preserve">
      Мекемеде тиісті өткізу режимін қамтамасыз етеді; </w:t>
      </w:r>
    </w:p>
    <w:bookmarkEnd w:id="410"/>
    <w:bookmarkStart w:name="z417" w:id="411"/>
    <w:p>
      <w:pPr>
        <w:spacing w:after="0"/>
        <w:ind w:left="0"/>
        <w:jc w:val="both"/>
      </w:pPr>
      <w:r>
        <w:rPr>
          <w:rFonts w:ascii="Times New Roman"/>
          <w:b w:val="false"/>
          <w:i w:val="false"/>
          <w:color w:val="000000"/>
          <w:sz w:val="28"/>
        </w:rPr>
        <w:t>
      шаруашылық мақсаттар үшін бөлінетін материалдар мен қаражаттың ұтымды жұмсалуын бақылайды;</w:t>
      </w:r>
    </w:p>
    <w:bookmarkEnd w:id="411"/>
    <w:bookmarkStart w:name="z418" w:id="412"/>
    <w:p>
      <w:pPr>
        <w:spacing w:after="0"/>
        <w:ind w:left="0"/>
        <w:jc w:val="both"/>
      </w:pPr>
      <w:r>
        <w:rPr>
          <w:rFonts w:ascii="Times New Roman"/>
          <w:b w:val="false"/>
          <w:i w:val="false"/>
          <w:color w:val="000000"/>
          <w:sz w:val="28"/>
        </w:rPr>
        <w:t xml:space="preserve">
      аумақты абаттандыру, көгалдандыру және жинау, ғимараттардың қасбеттерін мерекелік, көркемдік безендіру бойынша жұмыстарға басшылық етеді; </w:t>
      </w:r>
    </w:p>
    <w:bookmarkEnd w:id="412"/>
    <w:bookmarkStart w:name="z419" w:id="413"/>
    <w:p>
      <w:pPr>
        <w:spacing w:after="0"/>
        <w:ind w:left="0"/>
        <w:jc w:val="both"/>
      </w:pPr>
      <w:r>
        <w:rPr>
          <w:rFonts w:ascii="Times New Roman"/>
          <w:b w:val="false"/>
          <w:i w:val="false"/>
          <w:color w:val="000000"/>
          <w:sz w:val="28"/>
        </w:rPr>
        <w:t>
      кеңестерге, конференцияларға, семинарларға және басқа да іс-шараларға шаруашылық қызмет көрсетуді ұйымдастыруға басшылық етеді;</w:t>
      </w:r>
    </w:p>
    <w:bookmarkEnd w:id="413"/>
    <w:bookmarkStart w:name="z420" w:id="414"/>
    <w:p>
      <w:pPr>
        <w:spacing w:after="0"/>
        <w:ind w:left="0"/>
        <w:jc w:val="both"/>
      </w:pPr>
      <w:r>
        <w:rPr>
          <w:rFonts w:ascii="Times New Roman"/>
          <w:b w:val="false"/>
          <w:i w:val="false"/>
          <w:color w:val="000000"/>
          <w:sz w:val="28"/>
        </w:rPr>
        <w:t xml:space="preserve">
      өртке қарсы іс-шаралардың орындалуын және ғимараттың өрт құрылғыларын жарамды күйде ұстауды қамтамасыз етеді, еңбекті механикаландырудың, байланыстарды, есептеу және ұйымдастыру технолгиясын енгізу бойынша шаралар қабылдайды; </w:t>
      </w:r>
    </w:p>
    <w:bookmarkEnd w:id="414"/>
    <w:bookmarkStart w:name="z421" w:id="415"/>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415"/>
    <w:bookmarkStart w:name="z422" w:id="416"/>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416"/>
    <w:bookmarkStart w:name="z423" w:id="417"/>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417"/>
    <w:bookmarkStart w:name="z424" w:id="418"/>
    <w:p>
      <w:pPr>
        <w:spacing w:after="0"/>
        <w:ind w:left="0"/>
        <w:jc w:val="both"/>
      </w:pPr>
      <w:r>
        <w:rPr>
          <w:rFonts w:ascii="Times New Roman"/>
          <w:b w:val="false"/>
          <w:i w:val="false"/>
          <w:color w:val="000000"/>
          <w:sz w:val="28"/>
        </w:rPr>
        <w:t>
      40. Білуі тиіс:</w:t>
      </w:r>
    </w:p>
    <w:bookmarkEnd w:id="418"/>
    <w:bookmarkStart w:name="z425" w:id="419"/>
    <w:p>
      <w:pPr>
        <w:spacing w:after="0"/>
        <w:ind w:left="0"/>
        <w:jc w:val="both"/>
      </w:pPr>
      <w:r>
        <w:rPr>
          <w:rFonts w:ascii="Times New Roman"/>
          <w:b w:val="false"/>
          <w:i w:val="false"/>
          <w:color w:val="000000"/>
          <w:sz w:val="28"/>
        </w:rPr>
        <w:t>
      Ғимаратқа шаруашылық қызмет көрсетуге, автокөліктің шаруашылық қызметіне қатысты ұйымдардың шаруашылық-қаржылық қызметі, әкімшілік-шаруашылық қызмет көрсету мәселелерін реттейтін Қазақстан Республикасының заңнамалық және өзге де нормативтік құқықтық актілері, экономика негіздері, қызмет көрсетуші персоналдың еңбегін механикаландыру құралдары, үй-жайларды пайдалану қағидалары, еңбекақы төлеу жөніндегі қолданыстағы ережелер және қызметкерлерді материалдық ынталандыру нысандары,ішкі еңбек тәртібі қағидалары, өндірістік санитария тәртібі, өрт қауіпсіздігі талаптары.</w:t>
      </w:r>
    </w:p>
    <w:bookmarkEnd w:id="419"/>
    <w:bookmarkStart w:name="z426" w:id="420"/>
    <w:p>
      <w:pPr>
        <w:spacing w:after="0"/>
        <w:ind w:left="0"/>
        <w:jc w:val="both"/>
      </w:pPr>
      <w:r>
        <w:rPr>
          <w:rFonts w:ascii="Times New Roman"/>
          <w:b w:val="false"/>
          <w:i w:val="false"/>
          <w:color w:val="000000"/>
          <w:sz w:val="28"/>
        </w:rPr>
        <w:t xml:space="preserve">
      41. Біліктілікке қойылатын талаптар: </w:t>
      </w:r>
    </w:p>
    <w:bookmarkEnd w:id="420"/>
    <w:bookmarkStart w:name="z427" w:id="421"/>
    <w:p>
      <w:pPr>
        <w:spacing w:after="0"/>
        <w:ind w:left="0"/>
        <w:jc w:val="both"/>
      </w:pPr>
      <w:r>
        <w:rPr>
          <w:rFonts w:ascii="Times New Roman"/>
          <w:b w:val="false"/>
          <w:i w:val="false"/>
          <w:color w:val="000000"/>
          <w:sz w:val="28"/>
        </w:rPr>
        <w:t>
      тиісті мамандықтағы (заң, экономикалық, техникалық) жоғары (немесе жоғары оқу орнынан кейінгі) білімі және Заң және экономикалық, техникалық салада кемінде 3 жыл жұмыс өтілі.</w:t>
      </w:r>
    </w:p>
    <w:bookmarkEnd w:id="421"/>
    <w:bookmarkStart w:name="z428" w:id="422"/>
    <w:p>
      <w:pPr>
        <w:spacing w:after="0"/>
        <w:ind w:left="0"/>
        <w:jc w:val="left"/>
      </w:pPr>
      <w:r>
        <w:rPr>
          <w:rFonts w:ascii="Times New Roman"/>
          <w:b/>
          <w:i w:val="false"/>
          <w:color w:val="000000"/>
        </w:rPr>
        <w:t xml:space="preserve"> 14-параграф. Механизация және материалдық қамтамасыз ету бөлімі басшысының орынбасары</w:t>
      </w:r>
    </w:p>
    <w:bookmarkEnd w:id="422"/>
    <w:bookmarkStart w:name="z429" w:id="423"/>
    <w:p>
      <w:pPr>
        <w:spacing w:after="0"/>
        <w:ind w:left="0"/>
        <w:jc w:val="both"/>
      </w:pPr>
      <w:r>
        <w:rPr>
          <w:rFonts w:ascii="Times New Roman"/>
          <w:b w:val="false"/>
          <w:i w:val="false"/>
          <w:color w:val="000000"/>
          <w:sz w:val="28"/>
        </w:rPr>
        <w:t xml:space="preserve">
      42. Лауазымдық міндеттері: </w:t>
      </w:r>
    </w:p>
    <w:bookmarkEnd w:id="423"/>
    <w:bookmarkStart w:name="z430" w:id="424"/>
    <w:p>
      <w:pPr>
        <w:spacing w:after="0"/>
        <w:ind w:left="0"/>
        <w:jc w:val="both"/>
      </w:pPr>
      <w:r>
        <w:rPr>
          <w:rFonts w:ascii="Times New Roman"/>
          <w:b w:val="false"/>
          <w:i w:val="false"/>
          <w:color w:val="000000"/>
          <w:sz w:val="28"/>
        </w:rPr>
        <w:t xml:space="preserve">
      өз міндеттерін бірінші басшының, оның орынбасарларының, бөлім басшысының жалпы басшылығымен және басқа бөлімдердің, қызметтің және филиалдардың басшыларымен өзара іс-қимыл жасай отырып орындайды; </w:t>
      </w:r>
    </w:p>
    <w:bookmarkEnd w:id="424"/>
    <w:bookmarkStart w:name="z431" w:id="425"/>
    <w:p>
      <w:pPr>
        <w:spacing w:after="0"/>
        <w:ind w:left="0"/>
        <w:jc w:val="both"/>
      </w:pPr>
      <w:r>
        <w:rPr>
          <w:rFonts w:ascii="Times New Roman"/>
          <w:b w:val="false"/>
          <w:i w:val="false"/>
          <w:color w:val="000000"/>
          <w:sz w:val="28"/>
        </w:rPr>
        <w:t xml:space="preserve">
      қолданыстағы нормативтік құжаттарды қайта қарайды және жаңа нормативтік құжаттарды әзірлеу, бөлімнің мәселелері бойынша бюджеттік өтінімдер жасайды; </w:t>
      </w:r>
    </w:p>
    <w:bookmarkEnd w:id="425"/>
    <w:bookmarkStart w:name="z432" w:id="426"/>
    <w:p>
      <w:pPr>
        <w:spacing w:after="0"/>
        <w:ind w:left="0"/>
        <w:jc w:val="both"/>
      </w:pPr>
      <w:r>
        <w:rPr>
          <w:rFonts w:ascii="Times New Roman"/>
          <w:b w:val="false"/>
          <w:i w:val="false"/>
          <w:color w:val="000000"/>
          <w:sz w:val="28"/>
        </w:rPr>
        <w:t xml:space="preserve">
      қолданыстағы заңнаманың талаптарына сәйкес материалдық құндылықтардың сақталуын және ұтымды пайдаланылуын қамтамасыз етеді; </w:t>
      </w:r>
    </w:p>
    <w:bookmarkEnd w:id="426"/>
    <w:bookmarkStart w:name="z433" w:id="427"/>
    <w:p>
      <w:pPr>
        <w:spacing w:after="0"/>
        <w:ind w:left="0"/>
        <w:jc w:val="both"/>
      </w:pPr>
      <w:r>
        <w:rPr>
          <w:rFonts w:ascii="Times New Roman"/>
          <w:b w:val="false"/>
          <w:i w:val="false"/>
          <w:color w:val="000000"/>
          <w:sz w:val="28"/>
        </w:rPr>
        <w:t xml:space="preserve">
      жұмыстың есебі мен талдауын жүргізеді, бөлім қызметінің нәтижелеріне уақтылы есептілік дайындайды; </w:t>
      </w:r>
    </w:p>
    <w:bookmarkEnd w:id="427"/>
    <w:bookmarkStart w:name="z434" w:id="428"/>
    <w:p>
      <w:pPr>
        <w:spacing w:after="0"/>
        <w:ind w:left="0"/>
        <w:jc w:val="both"/>
      </w:pPr>
      <w:r>
        <w:rPr>
          <w:rFonts w:ascii="Times New Roman"/>
          <w:b w:val="false"/>
          <w:i w:val="false"/>
          <w:color w:val="000000"/>
          <w:sz w:val="28"/>
        </w:rPr>
        <w:t xml:space="preserve">
      материалдық ресурстардың қозғалысын есепке алады және бақылайды; </w:t>
      </w:r>
    </w:p>
    <w:bookmarkEnd w:id="428"/>
    <w:bookmarkStart w:name="z435" w:id="429"/>
    <w:p>
      <w:pPr>
        <w:spacing w:after="0"/>
        <w:ind w:left="0"/>
        <w:jc w:val="both"/>
      </w:pPr>
      <w:r>
        <w:rPr>
          <w:rFonts w:ascii="Times New Roman"/>
          <w:b w:val="false"/>
          <w:i w:val="false"/>
          <w:color w:val="000000"/>
          <w:sz w:val="28"/>
        </w:rPr>
        <w:t xml:space="preserve">
      қажеттіліктерге талдау жүргізу, сатып алуға өтінімдер жасайды, сатып алу бюджетін қалыптастыру; </w:t>
      </w:r>
    </w:p>
    <w:bookmarkEnd w:id="429"/>
    <w:bookmarkStart w:name="z436" w:id="430"/>
    <w:p>
      <w:pPr>
        <w:spacing w:after="0"/>
        <w:ind w:left="0"/>
        <w:jc w:val="both"/>
      </w:pPr>
      <w:r>
        <w:rPr>
          <w:rFonts w:ascii="Times New Roman"/>
          <w:b w:val="false"/>
          <w:i w:val="false"/>
          <w:color w:val="000000"/>
          <w:sz w:val="28"/>
        </w:rPr>
        <w:t xml:space="preserve">
      жеткізу сапасы мен уақтылығын бағалайды; </w:t>
      </w:r>
    </w:p>
    <w:bookmarkEnd w:id="430"/>
    <w:bookmarkStart w:name="z437" w:id="431"/>
    <w:p>
      <w:pPr>
        <w:spacing w:after="0"/>
        <w:ind w:left="0"/>
        <w:jc w:val="both"/>
      </w:pPr>
      <w:r>
        <w:rPr>
          <w:rFonts w:ascii="Times New Roman"/>
          <w:b w:val="false"/>
          <w:i w:val="false"/>
          <w:color w:val="000000"/>
          <w:sz w:val="28"/>
        </w:rPr>
        <w:t>
      қоймалардың жұмысын ұйымдастырады, тауарлық-материалдық құндылықтардың болуын, сақталуын және қозғалысын есепке алуды жүргізеді;</w:t>
      </w:r>
    </w:p>
    <w:bookmarkEnd w:id="431"/>
    <w:bookmarkStart w:name="z438" w:id="432"/>
    <w:p>
      <w:pPr>
        <w:spacing w:after="0"/>
        <w:ind w:left="0"/>
        <w:jc w:val="both"/>
      </w:pPr>
      <w:r>
        <w:rPr>
          <w:rFonts w:ascii="Times New Roman"/>
          <w:b w:val="false"/>
          <w:i w:val="false"/>
          <w:color w:val="000000"/>
          <w:sz w:val="28"/>
        </w:rPr>
        <w:t xml:space="preserve">
      барлық қажетті құжаттаманы (шарттар, жүкқұжаттар, актілер, өтінімдер) ресімдейді; </w:t>
      </w:r>
    </w:p>
    <w:bookmarkEnd w:id="432"/>
    <w:bookmarkStart w:name="z439" w:id="433"/>
    <w:p>
      <w:pPr>
        <w:spacing w:after="0"/>
        <w:ind w:left="0"/>
        <w:jc w:val="both"/>
      </w:pPr>
      <w:r>
        <w:rPr>
          <w:rFonts w:ascii="Times New Roman"/>
          <w:b w:val="false"/>
          <w:i w:val="false"/>
          <w:color w:val="000000"/>
          <w:sz w:val="28"/>
        </w:rPr>
        <w:t xml:space="preserve">
      сатып алу, қалдықтар, бөлім жұмысының тиімділігі бойынша есептер дайындайды; </w:t>
      </w:r>
    </w:p>
    <w:bookmarkEnd w:id="433"/>
    <w:bookmarkStart w:name="z440" w:id="434"/>
    <w:p>
      <w:pPr>
        <w:spacing w:after="0"/>
        <w:ind w:left="0"/>
        <w:jc w:val="both"/>
      </w:pPr>
      <w:r>
        <w:rPr>
          <w:rFonts w:ascii="Times New Roman"/>
          <w:b w:val="false"/>
          <w:i w:val="false"/>
          <w:color w:val="000000"/>
          <w:sz w:val="28"/>
        </w:rPr>
        <w:t xml:space="preserve">
      өндірістік, жоспарлау және қаржы бөлімдерімен келіседі; </w:t>
      </w:r>
    </w:p>
    <w:bookmarkEnd w:id="434"/>
    <w:bookmarkStart w:name="z441" w:id="435"/>
    <w:p>
      <w:pPr>
        <w:spacing w:after="0"/>
        <w:ind w:left="0"/>
        <w:jc w:val="both"/>
      </w:pPr>
      <w:r>
        <w:rPr>
          <w:rFonts w:ascii="Times New Roman"/>
          <w:b w:val="false"/>
          <w:i w:val="false"/>
          <w:color w:val="000000"/>
          <w:sz w:val="28"/>
        </w:rPr>
        <w:t xml:space="preserve">
      кеңестерге қатысады, басшылықтың өкімдерін орындайды; </w:t>
      </w:r>
    </w:p>
    <w:bookmarkEnd w:id="435"/>
    <w:bookmarkStart w:name="z442" w:id="436"/>
    <w:p>
      <w:pPr>
        <w:spacing w:after="0"/>
        <w:ind w:left="0"/>
        <w:jc w:val="both"/>
      </w:pPr>
      <w:r>
        <w:rPr>
          <w:rFonts w:ascii="Times New Roman"/>
          <w:b w:val="false"/>
          <w:i w:val="false"/>
          <w:color w:val="000000"/>
          <w:sz w:val="28"/>
        </w:rPr>
        <w:t>
      сатып алуды автоматтандыру және қоймалық есепке алу жүйесін енгізу бойынша ұсыныстар енгізеді;</w:t>
      </w:r>
    </w:p>
    <w:bookmarkEnd w:id="436"/>
    <w:bookmarkStart w:name="z443" w:id="437"/>
    <w:p>
      <w:pPr>
        <w:spacing w:after="0"/>
        <w:ind w:left="0"/>
        <w:jc w:val="both"/>
      </w:pPr>
      <w:r>
        <w:rPr>
          <w:rFonts w:ascii="Times New Roman"/>
          <w:b w:val="false"/>
          <w:i w:val="false"/>
          <w:color w:val="000000"/>
          <w:sz w:val="28"/>
        </w:rPr>
        <w:t>
      тауарлық-материалдық құндылықтарды сақтау тасымалдау кезінде еңбекті қорғау нормаларын сақтайды;</w:t>
      </w:r>
    </w:p>
    <w:bookmarkEnd w:id="437"/>
    <w:bookmarkStart w:name="z444" w:id="438"/>
    <w:p>
      <w:pPr>
        <w:spacing w:after="0"/>
        <w:ind w:left="0"/>
        <w:jc w:val="both"/>
      </w:pPr>
      <w:r>
        <w:rPr>
          <w:rFonts w:ascii="Times New Roman"/>
          <w:b w:val="false"/>
          <w:i w:val="false"/>
          <w:color w:val="000000"/>
          <w:sz w:val="28"/>
        </w:rPr>
        <w:t>
      шаруашылық шығыстар сметасын жасау арқылы Мекеменің негізгі қорларын (ғимараттарды, сумен жабдықтау жүйелерін және басқа да құрылыстарды) ағымдағы және күрделі жөндеу жоспарларын әзірлейді;</w:t>
      </w:r>
    </w:p>
    <w:bookmarkEnd w:id="438"/>
    <w:bookmarkStart w:name="z445" w:id="439"/>
    <w:p>
      <w:pPr>
        <w:spacing w:after="0"/>
        <w:ind w:left="0"/>
        <w:jc w:val="both"/>
      </w:pPr>
      <w:r>
        <w:rPr>
          <w:rFonts w:ascii="Times New Roman"/>
          <w:b w:val="false"/>
          <w:i w:val="false"/>
          <w:color w:val="000000"/>
          <w:sz w:val="28"/>
        </w:rPr>
        <w:t>
      Мекеменің ғимараттары мен үй-жайларына жөндеу жүргізеді;</w:t>
      </w:r>
    </w:p>
    <w:bookmarkEnd w:id="439"/>
    <w:bookmarkStart w:name="z446" w:id="440"/>
    <w:p>
      <w:pPr>
        <w:spacing w:after="0"/>
        <w:ind w:left="0"/>
        <w:jc w:val="both"/>
      </w:pPr>
      <w:r>
        <w:rPr>
          <w:rFonts w:ascii="Times New Roman"/>
          <w:b w:val="false"/>
          <w:i w:val="false"/>
          <w:color w:val="000000"/>
          <w:sz w:val="28"/>
        </w:rPr>
        <w:t xml:space="preserve">
      Мекемені жиһазбен, шаруашылық құрылғылармен, инженерлік және басқарушылық еңбекті механикаландыру құралдарымен қамтамасыз етеді, олардың сақталуын және уақтылы жөндеу жүргізілуін есепке алуды және бақылауды жүзеге асырады; </w:t>
      </w:r>
    </w:p>
    <w:bookmarkEnd w:id="440"/>
    <w:bookmarkStart w:name="z447" w:id="441"/>
    <w:p>
      <w:pPr>
        <w:spacing w:after="0"/>
        <w:ind w:left="0"/>
        <w:jc w:val="both"/>
      </w:pPr>
      <w:r>
        <w:rPr>
          <w:rFonts w:ascii="Times New Roman"/>
          <w:b w:val="false"/>
          <w:i w:val="false"/>
          <w:color w:val="000000"/>
          <w:sz w:val="28"/>
        </w:rPr>
        <w:t xml:space="preserve">
      Мекемеде тиісті өткізу режимін қамтамасыз етеді; </w:t>
      </w:r>
    </w:p>
    <w:bookmarkEnd w:id="441"/>
    <w:bookmarkStart w:name="z448" w:id="442"/>
    <w:p>
      <w:pPr>
        <w:spacing w:after="0"/>
        <w:ind w:left="0"/>
        <w:jc w:val="both"/>
      </w:pPr>
      <w:r>
        <w:rPr>
          <w:rFonts w:ascii="Times New Roman"/>
          <w:b w:val="false"/>
          <w:i w:val="false"/>
          <w:color w:val="000000"/>
          <w:sz w:val="28"/>
        </w:rPr>
        <w:t>
      аумақты абаттандыру, көгалдандыру және жинау, ғимараттардың қасбеттерін мерекелік, көркемдік безендіру жұмыстарын жүргізеді;</w:t>
      </w:r>
    </w:p>
    <w:bookmarkEnd w:id="442"/>
    <w:bookmarkStart w:name="z449" w:id="443"/>
    <w:p>
      <w:pPr>
        <w:spacing w:after="0"/>
        <w:ind w:left="0"/>
        <w:jc w:val="both"/>
      </w:pPr>
      <w:r>
        <w:rPr>
          <w:rFonts w:ascii="Times New Roman"/>
          <w:b w:val="false"/>
          <w:i w:val="false"/>
          <w:color w:val="000000"/>
          <w:sz w:val="28"/>
        </w:rPr>
        <w:t xml:space="preserve">
      өртке қарсы іс-шараларды орындау және ғимараттардың өрт құрылғыларын ақаусыз күйде ұстау бойынша іс-шаралар жүргізеді, шаралар қабылдайды; </w:t>
      </w:r>
    </w:p>
    <w:bookmarkEnd w:id="443"/>
    <w:bookmarkStart w:name="z450" w:id="444"/>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444"/>
    <w:bookmarkStart w:name="z451" w:id="445"/>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жүзеге асырады, сондай-ақ ол болмаған кезде бөлім басшысының міндеттерін орындайды; - лауазымдық міндеттерін орындауға дербес жауапты болады.</w:t>
      </w:r>
    </w:p>
    <w:bookmarkEnd w:id="445"/>
    <w:bookmarkStart w:name="z452" w:id="446"/>
    <w:p>
      <w:pPr>
        <w:spacing w:after="0"/>
        <w:ind w:left="0"/>
        <w:jc w:val="both"/>
      </w:pPr>
      <w:r>
        <w:rPr>
          <w:rFonts w:ascii="Times New Roman"/>
          <w:b w:val="false"/>
          <w:i w:val="false"/>
          <w:color w:val="000000"/>
          <w:sz w:val="28"/>
        </w:rPr>
        <w:t>
      43. Білуі тиіс:</w:t>
      </w:r>
    </w:p>
    <w:bookmarkEnd w:id="446"/>
    <w:bookmarkStart w:name="z453" w:id="447"/>
    <w:p>
      <w:pPr>
        <w:spacing w:after="0"/>
        <w:ind w:left="0"/>
        <w:jc w:val="both"/>
      </w:pPr>
      <w:r>
        <w:rPr>
          <w:rFonts w:ascii="Times New Roman"/>
          <w:b w:val="false"/>
          <w:i w:val="false"/>
          <w:color w:val="000000"/>
          <w:sz w:val="28"/>
        </w:rPr>
        <w:t>
      құрал-жабдықтарды, ғимараттарды, құрылыстарды жөндеуді ұйымдастыру бойынша заңнамалық, өзге де нормативтік құқықтық актілер, әдістемелік және нормативтік-техникалық материалдар;</w:t>
      </w:r>
    </w:p>
    <w:bookmarkEnd w:id="447"/>
    <w:bookmarkStart w:name="z454" w:id="448"/>
    <w:p>
      <w:pPr>
        <w:spacing w:after="0"/>
        <w:ind w:left="0"/>
        <w:jc w:val="both"/>
      </w:pPr>
      <w:r>
        <w:rPr>
          <w:rFonts w:ascii="Times New Roman"/>
          <w:b w:val="false"/>
          <w:i w:val="false"/>
          <w:color w:val="000000"/>
          <w:sz w:val="28"/>
        </w:rPr>
        <w:t xml:space="preserve">
      ұйымда жөндеу қызметін ұйымдастыру; </w:t>
      </w:r>
    </w:p>
    <w:bookmarkEnd w:id="448"/>
    <w:bookmarkStart w:name="z455" w:id="449"/>
    <w:p>
      <w:pPr>
        <w:spacing w:after="0"/>
        <w:ind w:left="0"/>
        <w:jc w:val="both"/>
      </w:pPr>
      <w:r>
        <w:rPr>
          <w:rFonts w:ascii="Times New Roman"/>
          <w:b w:val="false"/>
          <w:i w:val="false"/>
          <w:color w:val="000000"/>
          <w:sz w:val="28"/>
        </w:rPr>
        <w:t xml:space="preserve">
      технологиялық құрал-жабдықты жоспарлы-алдын алу жөндеу және ұтымды пайдалану жүйесі; </w:t>
      </w:r>
    </w:p>
    <w:bookmarkEnd w:id="449"/>
    <w:bookmarkStart w:name="z456" w:id="450"/>
    <w:p>
      <w:pPr>
        <w:spacing w:after="0"/>
        <w:ind w:left="0"/>
        <w:jc w:val="both"/>
      </w:pPr>
      <w:r>
        <w:rPr>
          <w:rFonts w:ascii="Times New Roman"/>
          <w:b w:val="false"/>
          <w:i w:val="false"/>
          <w:color w:val="000000"/>
          <w:sz w:val="28"/>
        </w:rPr>
        <w:t xml:space="preserve">
      ұйымның техникалық даму перспективалары; </w:t>
      </w:r>
    </w:p>
    <w:bookmarkEnd w:id="450"/>
    <w:bookmarkStart w:name="z457" w:id="451"/>
    <w:p>
      <w:pPr>
        <w:spacing w:after="0"/>
        <w:ind w:left="0"/>
        <w:jc w:val="both"/>
      </w:pPr>
      <w:r>
        <w:rPr>
          <w:rFonts w:ascii="Times New Roman"/>
          <w:b w:val="false"/>
          <w:i w:val="false"/>
          <w:color w:val="000000"/>
          <w:sz w:val="28"/>
        </w:rPr>
        <w:t xml:space="preserve">
      ұйымның техникалық сипаттамалары, құрылымдық ерекшеліктері, мақсаты, жұмыс режимдері және жабдықтарын пайдалану тәртібі; </w:t>
      </w:r>
    </w:p>
    <w:bookmarkEnd w:id="451"/>
    <w:bookmarkStart w:name="z458" w:id="452"/>
    <w:p>
      <w:pPr>
        <w:spacing w:after="0"/>
        <w:ind w:left="0"/>
        <w:jc w:val="both"/>
      </w:pPr>
      <w:r>
        <w:rPr>
          <w:rFonts w:ascii="Times New Roman"/>
          <w:b w:val="false"/>
          <w:i w:val="false"/>
          <w:color w:val="000000"/>
          <w:sz w:val="28"/>
        </w:rPr>
        <w:t xml:space="preserve">
      жөндеу жұмыстарын ұйымдастыру және технологиясы; </w:t>
      </w:r>
    </w:p>
    <w:bookmarkEnd w:id="452"/>
    <w:bookmarkStart w:name="z459" w:id="453"/>
    <w:p>
      <w:pPr>
        <w:spacing w:after="0"/>
        <w:ind w:left="0"/>
        <w:jc w:val="both"/>
      </w:pPr>
      <w:r>
        <w:rPr>
          <w:rFonts w:ascii="Times New Roman"/>
          <w:b w:val="false"/>
          <w:i w:val="false"/>
          <w:color w:val="000000"/>
          <w:sz w:val="28"/>
        </w:rPr>
        <w:t xml:space="preserve">
      құрал-жабдықты монтаждау, реттеу және баптау әдістері; </w:t>
      </w:r>
    </w:p>
    <w:bookmarkEnd w:id="453"/>
    <w:bookmarkStart w:name="z460" w:id="454"/>
    <w:p>
      <w:pPr>
        <w:spacing w:after="0"/>
        <w:ind w:left="0"/>
        <w:jc w:val="both"/>
      </w:pPr>
      <w:r>
        <w:rPr>
          <w:rFonts w:ascii="Times New Roman"/>
          <w:b w:val="false"/>
          <w:i w:val="false"/>
          <w:color w:val="000000"/>
          <w:sz w:val="28"/>
        </w:rPr>
        <w:t>
      ұйым өнімдерін өндіру технологиясының негіздері;</w:t>
      </w:r>
    </w:p>
    <w:bookmarkEnd w:id="454"/>
    <w:bookmarkStart w:name="z461" w:id="455"/>
    <w:p>
      <w:pPr>
        <w:spacing w:after="0"/>
        <w:ind w:left="0"/>
        <w:jc w:val="both"/>
      </w:pPr>
      <w:r>
        <w:rPr>
          <w:rFonts w:ascii="Times New Roman"/>
          <w:b w:val="false"/>
          <w:i w:val="false"/>
          <w:color w:val="000000"/>
          <w:sz w:val="28"/>
        </w:rPr>
        <w:t xml:space="preserve">
      құрал-жабдыққа паспорттарды, пайдалану жөніндегі нұсқаулықтарды, ақаулар ведомостарын, ерекшеліктер мен өзге де техникалық құжаттамаларды жасау тәртібі; </w:t>
      </w:r>
    </w:p>
    <w:bookmarkEnd w:id="455"/>
    <w:bookmarkStart w:name="z462" w:id="456"/>
    <w:p>
      <w:pPr>
        <w:spacing w:after="0"/>
        <w:ind w:left="0"/>
        <w:jc w:val="both"/>
      </w:pPr>
      <w:r>
        <w:rPr>
          <w:rFonts w:ascii="Times New Roman"/>
          <w:b w:val="false"/>
          <w:i w:val="false"/>
          <w:color w:val="000000"/>
          <w:sz w:val="28"/>
        </w:rPr>
        <w:t xml:space="preserve">
      құрал-жабдықты жөндеуге тапсыру және жөндеуден кейін қабылдау тәртібі; </w:t>
      </w:r>
    </w:p>
    <w:bookmarkEnd w:id="456"/>
    <w:bookmarkStart w:name="z463" w:id="457"/>
    <w:p>
      <w:pPr>
        <w:spacing w:after="0"/>
        <w:ind w:left="0"/>
        <w:jc w:val="both"/>
      </w:pPr>
      <w:r>
        <w:rPr>
          <w:rFonts w:ascii="Times New Roman"/>
          <w:b w:val="false"/>
          <w:i w:val="false"/>
          <w:color w:val="000000"/>
          <w:sz w:val="28"/>
        </w:rPr>
        <w:t xml:space="preserve">
      майлау-эмульсия шаруашылығын ұйымдастыру; </w:t>
      </w:r>
    </w:p>
    <w:bookmarkEnd w:id="457"/>
    <w:bookmarkStart w:name="z464" w:id="458"/>
    <w:p>
      <w:pPr>
        <w:spacing w:after="0"/>
        <w:ind w:left="0"/>
        <w:jc w:val="both"/>
      </w:pPr>
      <w:r>
        <w:rPr>
          <w:rFonts w:ascii="Times New Roman"/>
          <w:b w:val="false"/>
          <w:i w:val="false"/>
          <w:color w:val="000000"/>
          <w:sz w:val="28"/>
        </w:rPr>
        <w:t xml:space="preserve">
      құрал-жабдықты пайдалану, жөндеу және жаңғырту кезінде еңбекті ұтымды ұйымдастыру талаптары; </w:t>
      </w:r>
    </w:p>
    <w:bookmarkEnd w:id="458"/>
    <w:bookmarkStart w:name="z465" w:id="459"/>
    <w:p>
      <w:pPr>
        <w:spacing w:after="0"/>
        <w:ind w:left="0"/>
        <w:jc w:val="both"/>
      </w:pPr>
      <w:r>
        <w:rPr>
          <w:rFonts w:ascii="Times New Roman"/>
          <w:b w:val="false"/>
          <w:i w:val="false"/>
          <w:color w:val="000000"/>
          <w:sz w:val="28"/>
        </w:rPr>
        <w:t xml:space="preserve">
      ұйымдағы жөндеу қызметтерінің отандық және шетелдік озық тәжірибесі; </w:t>
      </w:r>
    </w:p>
    <w:bookmarkEnd w:id="459"/>
    <w:bookmarkStart w:name="z466" w:id="460"/>
    <w:p>
      <w:pPr>
        <w:spacing w:after="0"/>
        <w:ind w:left="0"/>
        <w:jc w:val="both"/>
      </w:pPr>
      <w:r>
        <w:rPr>
          <w:rFonts w:ascii="Times New Roman"/>
          <w:b w:val="false"/>
          <w:i w:val="false"/>
          <w:color w:val="000000"/>
          <w:sz w:val="28"/>
        </w:rPr>
        <w:t xml:space="preserve">
      экономика, өндірісті ұйымдастыру, еңбек және басқару негіздері; </w:t>
      </w:r>
    </w:p>
    <w:bookmarkEnd w:id="460"/>
    <w:bookmarkStart w:name="z467" w:id="461"/>
    <w:p>
      <w:pPr>
        <w:spacing w:after="0"/>
        <w:ind w:left="0"/>
        <w:jc w:val="both"/>
      </w:pPr>
      <w:r>
        <w:rPr>
          <w:rFonts w:ascii="Times New Roman"/>
          <w:b w:val="false"/>
          <w:i w:val="false"/>
          <w:color w:val="000000"/>
          <w:sz w:val="28"/>
        </w:rPr>
        <w:t xml:space="preserve">
      еңбек заңнамасы, ішкі еңбек тәртібінің тәртібі, еңбек қауіпсіздігі және еңбекті қорғау, өндірістік санитария, өрт қауіпсіздігі талаптары. </w:t>
      </w:r>
    </w:p>
    <w:bookmarkEnd w:id="461"/>
    <w:bookmarkStart w:name="z468" w:id="462"/>
    <w:p>
      <w:pPr>
        <w:spacing w:after="0"/>
        <w:ind w:left="0"/>
        <w:jc w:val="both"/>
      </w:pPr>
      <w:r>
        <w:rPr>
          <w:rFonts w:ascii="Times New Roman"/>
          <w:b w:val="false"/>
          <w:i w:val="false"/>
          <w:color w:val="000000"/>
          <w:sz w:val="28"/>
        </w:rPr>
        <w:t>
      44. Біліктілікке қойылатын талаптар:</w:t>
      </w:r>
    </w:p>
    <w:bookmarkEnd w:id="462"/>
    <w:bookmarkStart w:name="z469" w:id="463"/>
    <w:p>
      <w:pPr>
        <w:spacing w:after="0"/>
        <w:ind w:left="0"/>
        <w:jc w:val="both"/>
      </w:pPr>
      <w:r>
        <w:rPr>
          <w:rFonts w:ascii="Times New Roman"/>
          <w:b w:val="false"/>
          <w:i w:val="false"/>
          <w:color w:val="000000"/>
          <w:sz w:val="28"/>
        </w:rPr>
        <w:t>
      тиісті мамандықтағы (заң, экономикалық,техникалық) жоғары (немесе жоғары оқу орнынан кейінгі) білімі және заң, экономикалық және техникалық салада кемінде 3 жыл жұмыс өтілі.</w:t>
      </w:r>
    </w:p>
    <w:bookmarkEnd w:id="463"/>
    <w:bookmarkStart w:name="z470" w:id="464"/>
    <w:p>
      <w:pPr>
        <w:spacing w:after="0"/>
        <w:ind w:left="0"/>
        <w:jc w:val="left"/>
      </w:pPr>
      <w:r>
        <w:rPr>
          <w:rFonts w:ascii="Times New Roman"/>
          <w:b/>
          <w:i w:val="false"/>
          <w:color w:val="000000"/>
        </w:rPr>
        <w:t xml:space="preserve"> 15-параграф. Мемлекеттік тілді дамыту және құжаттамалық қамтамасыз ету бөлімінің басшысы</w:t>
      </w:r>
    </w:p>
    <w:bookmarkEnd w:id="464"/>
    <w:bookmarkStart w:name="z471" w:id="465"/>
    <w:p>
      <w:pPr>
        <w:spacing w:after="0"/>
        <w:ind w:left="0"/>
        <w:jc w:val="both"/>
      </w:pPr>
      <w:r>
        <w:rPr>
          <w:rFonts w:ascii="Times New Roman"/>
          <w:b w:val="false"/>
          <w:i w:val="false"/>
          <w:color w:val="000000"/>
          <w:sz w:val="28"/>
        </w:rPr>
        <w:t xml:space="preserve">
      45. Лауазымдық міндеттері: </w:t>
      </w:r>
    </w:p>
    <w:bookmarkEnd w:id="465"/>
    <w:bookmarkStart w:name="z472" w:id="466"/>
    <w:p>
      <w:pPr>
        <w:spacing w:after="0"/>
        <w:ind w:left="0"/>
        <w:jc w:val="both"/>
      </w:pPr>
      <w:r>
        <w:rPr>
          <w:rFonts w:ascii="Times New Roman"/>
          <w:b w:val="false"/>
          <w:i w:val="false"/>
          <w:color w:val="000000"/>
          <w:sz w:val="28"/>
        </w:rPr>
        <w:t xml:space="preserve">
      өз міндеттерін бірінші басшының, оның орынбасарларының, бөлім басшысының жалпы басшылығымен және басқа бөлімдердің, қызметтің және филиалдардың басшыларымен өзара іс-қимыл жасай отырып орындайды; </w:t>
      </w:r>
    </w:p>
    <w:bookmarkEnd w:id="466"/>
    <w:bookmarkStart w:name="z473" w:id="467"/>
    <w:p>
      <w:pPr>
        <w:spacing w:after="0"/>
        <w:ind w:left="0"/>
        <w:jc w:val="both"/>
      </w:pPr>
      <w:r>
        <w:rPr>
          <w:rFonts w:ascii="Times New Roman"/>
          <w:b w:val="false"/>
          <w:i w:val="false"/>
          <w:color w:val="000000"/>
          <w:sz w:val="28"/>
        </w:rPr>
        <w:t xml:space="preserve">
      құжаттамалық қамтамасыз ету бөлімінің қызметіне басшылық жасайды; </w:t>
      </w:r>
    </w:p>
    <w:bookmarkEnd w:id="467"/>
    <w:bookmarkStart w:name="z474" w:id="468"/>
    <w:p>
      <w:pPr>
        <w:spacing w:after="0"/>
        <w:ind w:left="0"/>
        <w:jc w:val="both"/>
      </w:pPr>
      <w:r>
        <w:rPr>
          <w:rFonts w:ascii="Times New Roman"/>
          <w:b w:val="false"/>
          <w:i w:val="false"/>
          <w:color w:val="000000"/>
          <w:sz w:val="28"/>
        </w:rPr>
        <w:t>
      бөлім жұмыскерлерінің жұмысын жоспарлайды, бөледі және бақылайды;</w:t>
      </w:r>
    </w:p>
    <w:bookmarkEnd w:id="468"/>
    <w:bookmarkStart w:name="z475" w:id="469"/>
    <w:p>
      <w:pPr>
        <w:spacing w:after="0"/>
        <w:ind w:left="0"/>
        <w:jc w:val="both"/>
      </w:pPr>
      <w:r>
        <w:rPr>
          <w:rFonts w:ascii="Times New Roman"/>
          <w:b w:val="false"/>
          <w:i w:val="false"/>
          <w:color w:val="000000"/>
          <w:sz w:val="28"/>
        </w:rPr>
        <w:t xml:space="preserve">
      Мекеме жұмыскерлерінің іс жүргізу және архив ісі саласындағы Қазақстан Республикасы заңнамасының талаптарын сақтауын, оның ішінде құжаттарды Мекеме архивіне және мемлекеттік архивке уақтылы тапсыруын қамтамасыз етеді; </w:t>
      </w:r>
    </w:p>
    <w:bookmarkEnd w:id="469"/>
    <w:bookmarkStart w:name="z476" w:id="470"/>
    <w:p>
      <w:pPr>
        <w:spacing w:after="0"/>
        <w:ind w:left="0"/>
        <w:jc w:val="both"/>
      </w:pPr>
      <w:r>
        <w:rPr>
          <w:rFonts w:ascii="Times New Roman"/>
          <w:b w:val="false"/>
          <w:i w:val="false"/>
          <w:color w:val="000000"/>
          <w:sz w:val="28"/>
        </w:rPr>
        <w:t xml:space="preserve">
      ішкі регламенттерді, нұсқаулықтарды, құжат айналымы жөніндегі қағидаларды әзірлейді және енгізеді; </w:t>
      </w:r>
    </w:p>
    <w:bookmarkEnd w:id="470"/>
    <w:bookmarkStart w:name="z477" w:id="471"/>
    <w:p>
      <w:pPr>
        <w:spacing w:after="0"/>
        <w:ind w:left="0"/>
        <w:jc w:val="both"/>
      </w:pPr>
      <w:r>
        <w:rPr>
          <w:rFonts w:ascii="Times New Roman"/>
          <w:b w:val="false"/>
          <w:i w:val="false"/>
          <w:color w:val="000000"/>
          <w:sz w:val="28"/>
        </w:rPr>
        <w:t>
      Мекеме басшысының, Мекеме басшысының орынбасарларының хаттамалық тапсырмаларының, негізгі қызмет бойынша жұмыс берушінің актілерінің, Мекеменің атына қағаз тасығышта келіп түсетін жеке және заңды тұлғалардың өтініштеріне жауаптардың электрондық құжат айналымы жүйесі арқылы-Documentolog, құжаттологтың, Е-otinish азаматтарының өтініштерін қабылдау мен өңдеудің бірыңғай платформасы бойынша уақтылы орындалуын бақылау жасайды;</w:t>
      </w:r>
    </w:p>
    <w:bookmarkEnd w:id="471"/>
    <w:bookmarkStart w:name="z478" w:id="472"/>
    <w:p>
      <w:pPr>
        <w:spacing w:after="0"/>
        <w:ind w:left="0"/>
        <w:jc w:val="both"/>
      </w:pPr>
      <w:r>
        <w:rPr>
          <w:rFonts w:ascii="Times New Roman"/>
          <w:b w:val="false"/>
          <w:i w:val="false"/>
          <w:color w:val="000000"/>
          <w:sz w:val="28"/>
        </w:rPr>
        <w:t>
      құжаттаманың, ресми хат-хабарлардың, есептердің және ішкі бұйрықтардың мемлекеттік тілде жүргізілуін бақылайды;</w:t>
      </w:r>
    </w:p>
    <w:bookmarkEnd w:id="472"/>
    <w:bookmarkStart w:name="z479" w:id="473"/>
    <w:p>
      <w:pPr>
        <w:spacing w:after="0"/>
        <w:ind w:left="0"/>
        <w:jc w:val="both"/>
      </w:pPr>
      <w:r>
        <w:rPr>
          <w:rFonts w:ascii="Times New Roman"/>
          <w:b w:val="false"/>
          <w:i w:val="false"/>
          <w:color w:val="000000"/>
          <w:sz w:val="28"/>
        </w:rPr>
        <w:t>
      жұмыслерге іс жүргізу және архив мәселелері бойынша консультациялар, оқыту іс-шаралары, тренингтер, семинарлар өткізеді;</w:t>
      </w:r>
    </w:p>
    <w:bookmarkEnd w:id="473"/>
    <w:bookmarkStart w:name="z480" w:id="474"/>
    <w:p>
      <w:pPr>
        <w:spacing w:after="0"/>
        <w:ind w:left="0"/>
        <w:jc w:val="both"/>
      </w:pPr>
      <w:r>
        <w:rPr>
          <w:rFonts w:ascii="Times New Roman"/>
          <w:b w:val="false"/>
          <w:i w:val="false"/>
          <w:color w:val="000000"/>
          <w:sz w:val="28"/>
        </w:rPr>
        <w:t xml:space="preserve">
      Қазақстан Республикасының қолданыстағы заңнамасының талаптарына сәйкес іс жүргізу мәселелері бойынша есептерді тиісті органдарға тапсыруды қамтамасыз етеді; </w:t>
      </w:r>
    </w:p>
    <w:bookmarkEnd w:id="474"/>
    <w:bookmarkStart w:name="z481" w:id="47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475"/>
    <w:bookmarkStart w:name="z482" w:id="476"/>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476"/>
    <w:bookmarkStart w:name="z483" w:id="477"/>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477"/>
    <w:bookmarkStart w:name="z484" w:id="478"/>
    <w:p>
      <w:pPr>
        <w:spacing w:after="0"/>
        <w:ind w:left="0"/>
        <w:jc w:val="both"/>
      </w:pPr>
      <w:r>
        <w:rPr>
          <w:rFonts w:ascii="Times New Roman"/>
          <w:b w:val="false"/>
          <w:i w:val="false"/>
          <w:color w:val="000000"/>
          <w:sz w:val="28"/>
        </w:rPr>
        <w:t xml:space="preserve">
      46. Білуі тиіс: </w:t>
      </w:r>
    </w:p>
    <w:bookmarkEnd w:id="478"/>
    <w:bookmarkStart w:name="z485" w:id="479"/>
    <w:p>
      <w:pPr>
        <w:spacing w:after="0"/>
        <w:ind w:left="0"/>
        <w:jc w:val="both"/>
      </w:pPr>
      <w:r>
        <w:rPr>
          <w:rFonts w:ascii="Times New Roman"/>
          <w:b w:val="false"/>
          <w:i w:val="false"/>
          <w:color w:val="000000"/>
          <w:sz w:val="28"/>
        </w:rPr>
        <w:t xml:space="preserve">
      Іс жүргізу және архив мәселелерін реттейтін Қазақстан Республикасының заңнамалық және өзге де нормативтік құқықтық актілері, ішкі еңбек тәртібі қағидалары, өндірістік санитария тәртібі, өрт қауіпсіздігі талаптары. </w:t>
      </w:r>
    </w:p>
    <w:bookmarkEnd w:id="479"/>
    <w:bookmarkStart w:name="z486" w:id="480"/>
    <w:p>
      <w:pPr>
        <w:spacing w:after="0"/>
        <w:ind w:left="0"/>
        <w:jc w:val="both"/>
      </w:pPr>
      <w:r>
        <w:rPr>
          <w:rFonts w:ascii="Times New Roman"/>
          <w:b w:val="false"/>
          <w:i w:val="false"/>
          <w:color w:val="000000"/>
          <w:sz w:val="28"/>
        </w:rPr>
        <w:t>
      47. Біліктілікке қойылатын талаптар:</w:t>
      </w:r>
    </w:p>
    <w:bookmarkEnd w:id="480"/>
    <w:bookmarkStart w:name="z487" w:id="481"/>
    <w:p>
      <w:pPr>
        <w:spacing w:after="0"/>
        <w:ind w:left="0"/>
        <w:jc w:val="both"/>
      </w:pPr>
      <w:r>
        <w:rPr>
          <w:rFonts w:ascii="Times New Roman"/>
          <w:b w:val="false"/>
          <w:i w:val="false"/>
          <w:color w:val="000000"/>
          <w:sz w:val="28"/>
        </w:rPr>
        <w:t>
      тиісті мамандықтағы (заң, экономикалық, техникалық) жоғары (немесе жоғары оқу орнынан кейінгі) білімі және заң, экономикалық, техникалық және басқа салада кемінде 3 жыл жұмыс өтілі.</w:t>
      </w:r>
    </w:p>
    <w:bookmarkEnd w:id="481"/>
    <w:bookmarkStart w:name="z488" w:id="482"/>
    <w:p>
      <w:pPr>
        <w:spacing w:after="0"/>
        <w:ind w:left="0"/>
        <w:jc w:val="left"/>
      </w:pPr>
      <w:r>
        <w:rPr>
          <w:rFonts w:ascii="Times New Roman"/>
          <w:b/>
          <w:i w:val="false"/>
          <w:color w:val="000000"/>
        </w:rPr>
        <w:t xml:space="preserve"> 16-параграф. Филиал басшысы</w:t>
      </w:r>
    </w:p>
    <w:bookmarkEnd w:id="482"/>
    <w:bookmarkStart w:name="z489" w:id="483"/>
    <w:p>
      <w:pPr>
        <w:spacing w:after="0"/>
        <w:ind w:left="0"/>
        <w:jc w:val="both"/>
      </w:pPr>
      <w:r>
        <w:rPr>
          <w:rFonts w:ascii="Times New Roman"/>
          <w:b w:val="false"/>
          <w:i w:val="false"/>
          <w:color w:val="000000"/>
          <w:sz w:val="28"/>
        </w:rPr>
        <w:t xml:space="preserve">
      48. Лауазымдық міндеттері: </w:t>
      </w:r>
    </w:p>
    <w:bookmarkEnd w:id="483"/>
    <w:bookmarkStart w:name="z490" w:id="484"/>
    <w:p>
      <w:pPr>
        <w:spacing w:after="0"/>
        <w:ind w:left="0"/>
        <w:jc w:val="both"/>
      </w:pPr>
      <w:r>
        <w:rPr>
          <w:rFonts w:ascii="Times New Roman"/>
          <w:b w:val="false"/>
          <w:i w:val="false"/>
          <w:color w:val="000000"/>
          <w:sz w:val="28"/>
        </w:rPr>
        <w:t xml:space="preserve">
      өз міндеттерін бірінші басшының, оның орынбасарларының жалпы басшылығымен және Мекеменің орталық аппараты бөлімінің, қызметінің басшыларымен өзара іс-қимыл жасай отырып орындайды; </w:t>
      </w:r>
    </w:p>
    <w:bookmarkEnd w:id="484"/>
    <w:bookmarkStart w:name="z491" w:id="485"/>
    <w:p>
      <w:pPr>
        <w:spacing w:after="0"/>
        <w:ind w:left="0"/>
        <w:jc w:val="both"/>
      </w:pPr>
      <w:r>
        <w:rPr>
          <w:rFonts w:ascii="Times New Roman"/>
          <w:b w:val="false"/>
          <w:i w:val="false"/>
          <w:color w:val="000000"/>
          <w:sz w:val="28"/>
        </w:rPr>
        <w:t xml:space="preserve">
      филиалдың жұмысын ұйымдастырады және басқарады, филиалға жүктелген міндеттердің орындалуына және оның өз функцияларын жүзеге асыруына дербес жауапты болады; </w:t>
      </w:r>
    </w:p>
    <w:bookmarkEnd w:id="485"/>
    <w:bookmarkStart w:name="z492" w:id="486"/>
    <w:p>
      <w:pPr>
        <w:spacing w:after="0"/>
        <w:ind w:left="0"/>
        <w:jc w:val="both"/>
      </w:pPr>
      <w:r>
        <w:rPr>
          <w:rFonts w:ascii="Times New Roman"/>
          <w:b w:val="false"/>
          <w:i w:val="false"/>
          <w:color w:val="000000"/>
          <w:sz w:val="28"/>
        </w:rPr>
        <w:t xml:space="preserve">
      кадр саясатына басшылықты жүзеге асырады,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ұжымдағы психологиялық ахуал талаптарын сақтау жөнінде шаралар қабылдайды; </w:t>
      </w:r>
    </w:p>
    <w:bookmarkEnd w:id="486"/>
    <w:bookmarkStart w:name="z493" w:id="487"/>
    <w:p>
      <w:pPr>
        <w:spacing w:after="0"/>
        <w:ind w:left="0"/>
        <w:jc w:val="both"/>
      </w:pPr>
      <w:r>
        <w:rPr>
          <w:rFonts w:ascii="Times New Roman"/>
          <w:b w:val="false"/>
          <w:i w:val="false"/>
          <w:color w:val="000000"/>
          <w:sz w:val="28"/>
        </w:rPr>
        <w:t xml:space="preserve">
      филиал қызметінде заңдылықтың сақталуын қамтамасыз етеді; </w:t>
      </w:r>
    </w:p>
    <w:bookmarkEnd w:id="487"/>
    <w:bookmarkStart w:name="z494" w:id="488"/>
    <w:p>
      <w:pPr>
        <w:spacing w:after="0"/>
        <w:ind w:left="0"/>
        <w:jc w:val="both"/>
      </w:pPr>
      <w:r>
        <w:rPr>
          <w:rFonts w:ascii="Times New Roman"/>
          <w:b w:val="false"/>
          <w:i w:val="false"/>
          <w:color w:val="000000"/>
          <w:sz w:val="28"/>
        </w:rPr>
        <w:t xml:space="preserve">
      филиалдың қаржы-экономикалық және өндірістік-шаруашылық қызметіне қатысты мәселелерді заңнамамен берілген құқықтар шегінде шешеді, қызметтің жекелеген бағыттарын жүргізуді басқа лауазымды тұлғаларға тапсырады; </w:t>
      </w:r>
    </w:p>
    <w:bookmarkEnd w:id="488"/>
    <w:bookmarkStart w:name="z495" w:id="489"/>
    <w:p>
      <w:pPr>
        <w:spacing w:after="0"/>
        <w:ind w:left="0"/>
        <w:jc w:val="both"/>
      </w:pPr>
      <w:r>
        <w:rPr>
          <w:rFonts w:ascii="Times New Roman"/>
          <w:b w:val="false"/>
          <w:i w:val="false"/>
          <w:color w:val="000000"/>
          <w:sz w:val="28"/>
        </w:rPr>
        <w:t xml:space="preserve">
      филиалдың мүліктік және басқа да мүдделерін қорғайды және білдіреді; </w:t>
      </w:r>
    </w:p>
    <w:bookmarkEnd w:id="489"/>
    <w:bookmarkStart w:name="z496" w:id="490"/>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490"/>
    <w:bookmarkStart w:name="z497" w:id="491"/>
    <w:p>
      <w:pPr>
        <w:spacing w:after="0"/>
        <w:ind w:left="0"/>
        <w:jc w:val="both"/>
      </w:pPr>
      <w:r>
        <w:rPr>
          <w:rFonts w:ascii="Times New Roman"/>
          <w:b w:val="false"/>
          <w:i w:val="false"/>
          <w:color w:val="000000"/>
          <w:sz w:val="28"/>
        </w:rPr>
        <w:t>
      Мекеме басшысының не оның міндетін атқарушы тұлғаның актісінде, филиал туралы ережеде көзделген өзге де міндеттерді орындайды;</w:t>
      </w:r>
    </w:p>
    <w:bookmarkEnd w:id="491"/>
    <w:bookmarkStart w:name="z498" w:id="492"/>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492"/>
    <w:bookmarkStart w:name="z499" w:id="493"/>
    <w:p>
      <w:pPr>
        <w:spacing w:after="0"/>
        <w:ind w:left="0"/>
        <w:jc w:val="both"/>
      </w:pPr>
      <w:r>
        <w:rPr>
          <w:rFonts w:ascii="Times New Roman"/>
          <w:b w:val="false"/>
          <w:i w:val="false"/>
          <w:color w:val="000000"/>
          <w:sz w:val="28"/>
        </w:rPr>
        <w:t>
      49. Білуі тиіс:</w:t>
      </w:r>
    </w:p>
    <w:bookmarkEnd w:id="493"/>
    <w:bookmarkStart w:name="z500" w:id="494"/>
    <w:p>
      <w:pPr>
        <w:spacing w:after="0"/>
        <w:ind w:left="0"/>
        <w:jc w:val="both"/>
      </w:pPr>
      <w:r>
        <w:rPr>
          <w:rFonts w:ascii="Times New Roman"/>
          <w:b w:val="false"/>
          <w:i w:val="false"/>
          <w:color w:val="000000"/>
          <w:sz w:val="28"/>
        </w:rPr>
        <w:t xml:space="preserve">
      Өндірістік, шаруашылық, қаржы-экономикалық қызметті реттейтін және осы лауазымның функционалдық бағыттарына сәйкес келетін Қазақстан Республикасының заңнамалық және өзге де нормативтік құқықтық актілерін білу керек. Филиалдың техникалық, экономикалық және әлеуметтік дамуының перспективалары, стратегиясы, басымдықтары. </w:t>
      </w:r>
    </w:p>
    <w:bookmarkEnd w:id="494"/>
    <w:bookmarkStart w:name="z501" w:id="495"/>
    <w:p>
      <w:pPr>
        <w:spacing w:after="0"/>
        <w:ind w:left="0"/>
        <w:jc w:val="both"/>
      </w:pPr>
      <w:r>
        <w:rPr>
          <w:rFonts w:ascii="Times New Roman"/>
          <w:b w:val="false"/>
          <w:i w:val="false"/>
          <w:color w:val="000000"/>
          <w:sz w:val="28"/>
        </w:rPr>
        <w:t xml:space="preserve">
      50. Біліктілікке қойылатын талаптар: </w:t>
      </w:r>
    </w:p>
    <w:bookmarkEnd w:id="495"/>
    <w:bookmarkStart w:name="z502" w:id="496"/>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басшы лауазымдардағы жұмыс өтілі кемінде 5 жыл.</w:t>
      </w:r>
    </w:p>
    <w:bookmarkEnd w:id="496"/>
    <w:bookmarkStart w:name="z503" w:id="497"/>
    <w:p>
      <w:pPr>
        <w:spacing w:after="0"/>
        <w:ind w:left="0"/>
        <w:jc w:val="left"/>
      </w:pPr>
      <w:r>
        <w:rPr>
          <w:rFonts w:ascii="Times New Roman"/>
          <w:b/>
          <w:i w:val="false"/>
          <w:color w:val="000000"/>
        </w:rPr>
        <w:t xml:space="preserve"> 17-параграф. Филиал басшысының орынбасары</w:t>
      </w:r>
    </w:p>
    <w:bookmarkEnd w:id="497"/>
    <w:bookmarkStart w:name="z504" w:id="498"/>
    <w:p>
      <w:pPr>
        <w:spacing w:after="0"/>
        <w:ind w:left="0"/>
        <w:jc w:val="both"/>
      </w:pPr>
      <w:r>
        <w:rPr>
          <w:rFonts w:ascii="Times New Roman"/>
          <w:b w:val="false"/>
          <w:i w:val="false"/>
          <w:color w:val="000000"/>
          <w:sz w:val="28"/>
        </w:rPr>
        <w:t xml:space="preserve">
      51. Лауазымдық міндеттері: </w:t>
      </w:r>
    </w:p>
    <w:bookmarkEnd w:id="498"/>
    <w:bookmarkStart w:name="z505" w:id="499"/>
    <w:p>
      <w:pPr>
        <w:spacing w:after="0"/>
        <w:ind w:left="0"/>
        <w:jc w:val="both"/>
      </w:pPr>
      <w:r>
        <w:rPr>
          <w:rFonts w:ascii="Times New Roman"/>
          <w:b w:val="false"/>
          <w:i w:val="false"/>
          <w:color w:val="000000"/>
          <w:sz w:val="28"/>
        </w:rPr>
        <w:t xml:space="preserve">
      өз міндеттерін бірінші басшының, оның орынбасарларының, филиал басшысының жалпы басшылығымен және Мекеменің орталық аппараты бөлімінің, қызметінің басшыларымен өзара іс-қимыл жасай отырып орындайды; </w:t>
      </w:r>
    </w:p>
    <w:bookmarkEnd w:id="499"/>
    <w:bookmarkStart w:name="z506" w:id="500"/>
    <w:p>
      <w:pPr>
        <w:spacing w:after="0"/>
        <w:ind w:left="0"/>
        <w:jc w:val="both"/>
      </w:pPr>
      <w:r>
        <w:rPr>
          <w:rFonts w:ascii="Times New Roman"/>
          <w:b w:val="false"/>
          <w:i w:val="false"/>
          <w:color w:val="000000"/>
          <w:sz w:val="28"/>
        </w:rPr>
        <w:t xml:space="preserve">
      филиалдың барлық бөлімдері мен өндірістік-пайдалану бөлімдерінің, бөлімшелерінің жұмысын олардың жұмысын үйлестіру және бағыты бойынша үйлестіреді; </w:t>
      </w:r>
    </w:p>
    <w:bookmarkEnd w:id="500"/>
    <w:bookmarkStart w:name="z507" w:id="501"/>
    <w:p>
      <w:pPr>
        <w:spacing w:after="0"/>
        <w:ind w:left="0"/>
        <w:jc w:val="both"/>
      </w:pPr>
      <w:r>
        <w:rPr>
          <w:rFonts w:ascii="Times New Roman"/>
          <w:b w:val="false"/>
          <w:i w:val="false"/>
          <w:color w:val="000000"/>
          <w:sz w:val="28"/>
        </w:rPr>
        <w:t xml:space="preserve">
      жобалау ұйымдарымен және бас мердігерлермен шарттар жасасуға қатысады; </w:t>
      </w:r>
    </w:p>
    <w:bookmarkEnd w:id="501"/>
    <w:bookmarkStart w:name="z508" w:id="502"/>
    <w:p>
      <w:pPr>
        <w:spacing w:after="0"/>
        <w:ind w:left="0"/>
        <w:jc w:val="both"/>
      </w:pPr>
      <w:r>
        <w:rPr>
          <w:rFonts w:ascii="Times New Roman"/>
          <w:b w:val="false"/>
          <w:i w:val="false"/>
          <w:color w:val="000000"/>
          <w:sz w:val="28"/>
        </w:rPr>
        <w:t xml:space="preserve">
      сел-, көшкін-, жердің опырылулары қауіпті учаскелердің паспорттарын жаңарту және жасау жөніндегі комиссиялардың жұмысын ұйымдастырады және оған қатысады; </w:t>
      </w:r>
    </w:p>
    <w:bookmarkEnd w:id="502"/>
    <w:bookmarkStart w:name="z509" w:id="503"/>
    <w:p>
      <w:pPr>
        <w:spacing w:after="0"/>
        <w:ind w:left="0"/>
        <w:jc w:val="both"/>
      </w:pPr>
      <w:r>
        <w:rPr>
          <w:rFonts w:ascii="Times New Roman"/>
          <w:b w:val="false"/>
          <w:i w:val="false"/>
          <w:color w:val="000000"/>
          <w:sz w:val="28"/>
        </w:rPr>
        <w:t>
      төтенше жағдайлардың салдарын жою жөніндегі топтың құрамына қатысады;</w:t>
      </w:r>
    </w:p>
    <w:bookmarkEnd w:id="503"/>
    <w:bookmarkStart w:name="z510" w:id="504"/>
    <w:p>
      <w:pPr>
        <w:spacing w:after="0"/>
        <w:ind w:left="0"/>
        <w:jc w:val="both"/>
      </w:pPr>
      <w:r>
        <w:rPr>
          <w:rFonts w:ascii="Times New Roman"/>
          <w:b w:val="false"/>
          <w:i w:val="false"/>
          <w:color w:val="000000"/>
          <w:sz w:val="28"/>
        </w:rPr>
        <w:t xml:space="preserve">
      еңбекті қорғау, қауіпсіздік техникасы, өндірістік санитария және өртке қарсы қауіпсіздік ережелері мен нормаларының сақталуын бақылауды жүзеге асырады; </w:t>
      </w:r>
    </w:p>
    <w:bookmarkEnd w:id="504"/>
    <w:bookmarkStart w:name="z511" w:id="505"/>
    <w:p>
      <w:pPr>
        <w:spacing w:after="0"/>
        <w:ind w:left="0"/>
        <w:jc w:val="both"/>
      </w:pPr>
      <w:r>
        <w:rPr>
          <w:rFonts w:ascii="Times New Roman"/>
          <w:b w:val="false"/>
          <w:i w:val="false"/>
          <w:color w:val="000000"/>
          <w:sz w:val="28"/>
        </w:rPr>
        <w:t xml:space="preserve">
      филиалға жүктелген міндеттердің орындалуына және оның өз функцияларын жүзеге асыруына дербес жауапты болады; </w:t>
      </w:r>
    </w:p>
    <w:bookmarkEnd w:id="505"/>
    <w:bookmarkStart w:name="z512" w:id="506"/>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506"/>
    <w:bookmarkStart w:name="z513" w:id="507"/>
    <w:p>
      <w:pPr>
        <w:spacing w:after="0"/>
        <w:ind w:left="0"/>
        <w:jc w:val="both"/>
      </w:pPr>
      <w:r>
        <w:rPr>
          <w:rFonts w:ascii="Times New Roman"/>
          <w:b w:val="false"/>
          <w:i w:val="false"/>
          <w:color w:val="000000"/>
          <w:sz w:val="28"/>
        </w:rPr>
        <w:t xml:space="preserve">
      Филиал басшысының не оның міндетін атқарушы тұлғаның актісінде көзделген өзге де міндеттерді орындайды сондай-ақ ол болмаған кезде бөлім басшысының міндеттерін орындайды; </w:t>
      </w:r>
    </w:p>
    <w:bookmarkEnd w:id="507"/>
    <w:bookmarkStart w:name="z514" w:id="508"/>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508"/>
    <w:bookmarkStart w:name="z515" w:id="509"/>
    <w:p>
      <w:pPr>
        <w:spacing w:after="0"/>
        <w:ind w:left="0"/>
        <w:jc w:val="both"/>
      </w:pPr>
      <w:r>
        <w:rPr>
          <w:rFonts w:ascii="Times New Roman"/>
          <w:b w:val="false"/>
          <w:i w:val="false"/>
          <w:color w:val="000000"/>
          <w:sz w:val="28"/>
        </w:rPr>
        <w:t>
      52. Білуі тиіс:</w:t>
      </w:r>
    </w:p>
    <w:bookmarkEnd w:id="509"/>
    <w:bookmarkStart w:name="z516" w:id="510"/>
    <w:p>
      <w:pPr>
        <w:spacing w:after="0"/>
        <w:ind w:left="0"/>
        <w:jc w:val="both"/>
      </w:pPr>
      <w:r>
        <w:rPr>
          <w:rFonts w:ascii="Times New Roman"/>
          <w:b w:val="false"/>
          <w:i w:val="false"/>
          <w:color w:val="000000"/>
          <w:sz w:val="28"/>
        </w:rPr>
        <w:t xml:space="preserve">
      Өндірістік, шаруашылық, қаржы-экономикалық қызметті реттейтін және осы лауазымның функционалдық бағыттарына сәйкес келетін Қазақстан Республикасының заңнамалық және өзге де нормативтік құқықтық актілерін білуі керек. Еңбекті қорғау, қауіпсіздік техникасы, өндірістік санитария және өрттен қорғау ережелері мен нормалары. </w:t>
      </w:r>
    </w:p>
    <w:bookmarkEnd w:id="510"/>
    <w:bookmarkStart w:name="z517" w:id="511"/>
    <w:p>
      <w:pPr>
        <w:spacing w:after="0"/>
        <w:ind w:left="0"/>
        <w:jc w:val="both"/>
      </w:pPr>
      <w:r>
        <w:rPr>
          <w:rFonts w:ascii="Times New Roman"/>
          <w:b w:val="false"/>
          <w:i w:val="false"/>
          <w:color w:val="000000"/>
          <w:sz w:val="28"/>
        </w:rPr>
        <w:t xml:space="preserve">
      53. Біліктілікке қойылатын талаптар: </w:t>
      </w:r>
    </w:p>
    <w:bookmarkEnd w:id="511"/>
    <w:bookmarkStart w:name="z518" w:id="512"/>
    <w:p>
      <w:pPr>
        <w:spacing w:after="0"/>
        <w:ind w:left="0"/>
        <w:jc w:val="both"/>
      </w:pPr>
      <w:r>
        <w:rPr>
          <w:rFonts w:ascii="Times New Roman"/>
          <w:b w:val="false"/>
          <w:i w:val="false"/>
          <w:color w:val="000000"/>
          <w:sz w:val="28"/>
        </w:rPr>
        <w:t>
      тиісті мамандық бойынша жоғары (немесе жоғары оқу орнынан кейінгі) білім және ұйымдарда басшылық лауазымдарда жұмыс өтілі кемінде 3 жыл.</w:t>
      </w:r>
    </w:p>
    <w:bookmarkEnd w:id="512"/>
    <w:bookmarkStart w:name="z519" w:id="513"/>
    <w:p>
      <w:pPr>
        <w:spacing w:after="0"/>
        <w:ind w:left="0"/>
        <w:jc w:val="left"/>
      </w:pPr>
      <w:r>
        <w:rPr>
          <w:rFonts w:ascii="Times New Roman"/>
          <w:b/>
          <w:i w:val="false"/>
          <w:color w:val="000000"/>
        </w:rPr>
        <w:t xml:space="preserve"> 18-параграф. Өндірістік-эксплуатациялық бөлімнің, бөлімшелерінің басшылары</w:t>
      </w:r>
    </w:p>
    <w:bookmarkEnd w:id="513"/>
    <w:bookmarkStart w:name="z520" w:id="514"/>
    <w:p>
      <w:pPr>
        <w:spacing w:after="0"/>
        <w:ind w:left="0"/>
        <w:jc w:val="both"/>
      </w:pPr>
      <w:r>
        <w:rPr>
          <w:rFonts w:ascii="Times New Roman"/>
          <w:b w:val="false"/>
          <w:i w:val="false"/>
          <w:color w:val="000000"/>
          <w:sz w:val="28"/>
        </w:rPr>
        <w:t xml:space="preserve">
      54. Лауазымдық міндеттері: </w:t>
      </w:r>
    </w:p>
    <w:bookmarkEnd w:id="514"/>
    <w:bookmarkStart w:name="z521" w:id="515"/>
    <w:p>
      <w:pPr>
        <w:spacing w:after="0"/>
        <w:ind w:left="0"/>
        <w:jc w:val="both"/>
      </w:pPr>
      <w:r>
        <w:rPr>
          <w:rFonts w:ascii="Times New Roman"/>
          <w:b w:val="false"/>
          <w:i w:val="false"/>
          <w:color w:val="000000"/>
          <w:sz w:val="28"/>
        </w:rPr>
        <w:t xml:space="preserve">
      өз міндеттерін филиал басшысының, оның орынбасарларының жалпы басшылығымен және филиал бөлімдерінің, бөлімшелерінің басшыларымен өзара іс-қимыл жасай отырып орындайды. </w:t>
      </w:r>
    </w:p>
    <w:bookmarkEnd w:id="515"/>
    <w:bookmarkStart w:name="z522" w:id="516"/>
    <w:p>
      <w:pPr>
        <w:spacing w:after="0"/>
        <w:ind w:left="0"/>
        <w:jc w:val="both"/>
      </w:pPr>
      <w:r>
        <w:rPr>
          <w:rFonts w:ascii="Times New Roman"/>
          <w:b w:val="false"/>
          <w:i w:val="false"/>
          <w:color w:val="000000"/>
          <w:sz w:val="28"/>
        </w:rPr>
        <w:t>
      қызмет көрсету аймақтарына бара отырып, халықты қауіпті табиғи құбылыстардан қорғау жөніндегі іс-шараларды орындау бойынша төтенше жағдайлардың алдын алу саласындағы филиалдың өндірістік-пайдалану бөлімінің жұмысын басқарады және үйлестіреді;</w:t>
      </w:r>
    </w:p>
    <w:bookmarkEnd w:id="516"/>
    <w:bookmarkStart w:name="z523" w:id="517"/>
    <w:p>
      <w:pPr>
        <w:spacing w:after="0"/>
        <w:ind w:left="0"/>
        <w:jc w:val="both"/>
      </w:pPr>
      <w:r>
        <w:rPr>
          <w:rFonts w:ascii="Times New Roman"/>
          <w:b w:val="false"/>
          <w:i w:val="false"/>
          <w:color w:val="000000"/>
          <w:sz w:val="28"/>
        </w:rPr>
        <w:t xml:space="preserve">
      алдын алу іс-шараларын әзірлеу және жүзеге асыру жөніндегі жұмысты үйлестіреді; </w:t>
      </w:r>
    </w:p>
    <w:bookmarkEnd w:id="517"/>
    <w:bookmarkStart w:name="z524" w:id="518"/>
    <w:p>
      <w:pPr>
        <w:spacing w:after="0"/>
        <w:ind w:left="0"/>
        <w:jc w:val="both"/>
      </w:pPr>
      <w:r>
        <w:rPr>
          <w:rFonts w:ascii="Times New Roman"/>
          <w:b w:val="false"/>
          <w:i w:val="false"/>
          <w:color w:val="000000"/>
          <w:sz w:val="28"/>
        </w:rPr>
        <w:t xml:space="preserve">
      табиғи сипаттағы төтенше жағдайлардың алдын алу саласындағы негізгі бағыттарды әзірлейді; </w:t>
      </w:r>
    </w:p>
    <w:bookmarkEnd w:id="518"/>
    <w:bookmarkStart w:name="z525" w:id="519"/>
    <w:p>
      <w:pPr>
        <w:spacing w:after="0"/>
        <w:ind w:left="0"/>
        <w:jc w:val="both"/>
      </w:pPr>
      <w:r>
        <w:rPr>
          <w:rFonts w:ascii="Times New Roman"/>
          <w:b w:val="false"/>
          <w:i w:val="false"/>
          <w:color w:val="000000"/>
          <w:sz w:val="28"/>
        </w:rPr>
        <w:t xml:space="preserve">
      гидрометеорологиялық ақпаратты жинауға, қабылдауға және беруге бақылау жүргізеді; </w:t>
      </w:r>
    </w:p>
    <w:bookmarkEnd w:id="519"/>
    <w:bookmarkStart w:name="z526" w:id="520"/>
    <w:p>
      <w:pPr>
        <w:spacing w:after="0"/>
        <w:ind w:left="0"/>
        <w:jc w:val="both"/>
      </w:pPr>
      <w:r>
        <w:rPr>
          <w:rFonts w:ascii="Times New Roman"/>
          <w:b w:val="false"/>
          <w:i w:val="false"/>
          <w:color w:val="000000"/>
          <w:sz w:val="28"/>
        </w:rPr>
        <w:t xml:space="preserve">
      ағымдағы гидрометеорологиялық деректер және "Қазгидромет" РМК ауа райы болжамы негізінде қауіпті құбылыстардың (селдердің) туындау ықтималдығының фондық бағасын жасайды; </w:t>
      </w:r>
    </w:p>
    <w:bookmarkEnd w:id="520"/>
    <w:bookmarkStart w:name="z527" w:id="521"/>
    <w:p>
      <w:pPr>
        <w:spacing w:after="0"/>
        <w:ind w:left="0"/>
        <w:jc w:val="both"/>
      </w:pPr>
      <w:r>
        <w:rPr>
          <w:rFonts w:ascii="Times New Roman"/>
          <w:b w:val="false"/>
          <w:i w:val="false"/>
          <w:color w:val="000000"/>
          <w:sz w:val="28"/>
        </w:rPr>
        <w:t>
      сұрау салуларға жауаптар, ағымдағы жағдай және қауіпті құбылыстар туралы анықтамалар дайындайды;</w:t>
      </w:r>
    </w:p>
    <w:bookmarkEnd w:id="521"/>
    <w:bookmarkStart w:name="z528" w:id="522"/>
    <w:p>
      <w:pPr>
        <w:spacing w:after="0"/>
        <w:ind w:left="0"/>
        <w:jc w:val="both"/>
      </w:pPr>
      <w:r>
        <w:rPr>
          <w:rFonts w:ascii="Times New Roman"/>
          <w:b w:val="false"/>
          <w:i w:val="false"/>
          <w:color w:val="000000"/>
          <w:sz w:val="28"/>
        </w:rPr>
        <w:t xml:space="preserve">
      төтенше жағдай туындаған кезде филиалды жедел хабардар етуді ұйымдастырады; </w:t>
      </w:r>
    </w:p>
    <w:bookmarkEnd w:id="522"/>
    <w:bookmarkStart w:name="z529" w:id="523"/>
    <w:p>
      <w:pPr>
        <w:spacing w:after="0"/>
        <w:ind w:left="0"/>
        <w:jc w:val="both"/>
      </w:pPr>
      <w:r>
        <w:rPr>
          <w:rFonts w:ascii="Times New Roman"/>
          <w:b w:val="false"/>
          <w:i w:val="false"/>
          <w:color w:val="000000"/>
          <w:sz w:val="28"/>
        </w:rPr>
        <w:t xml:space="preserve">
      өндірістік-пайдалану бөлімдері, бөлімшелер мен филиал арасында ақпарат алмасуды ұйымдастырады; </w:t>
      </w:r>
    </w:p>
    <w:bookmarkEnd w:id="523"/>
    <w:bookmarkStart w:name="z530" w:id="524"/>
    <w:p>
      <w:pPr>
        <w:spacing w:after="0"/>
        <w:ind w:left="0"/>
        <w:jc w:val="both"/>
      </w:pPr>
      <w:r>
        <w:rPr>
          <w:rFonts w:ascii="Times New Roman"/>
          <w:b w:val="false"/>
          <w:i w:val="false"/>
          <w:color w:val="000000"/>
          <w:sz w:val="28"/>
        </w:rPr>
        <w:t xml:space="preserve">
      төтенше жағдайларды хабарлау шараларын жақсарту бойынша материалдар мен ұсыныстар дайындайды; </w:t>
      </w:r>
    </w:p>
    <w:bookmarkEnd w:id="524"/>
    <w:bookmarkStart w:name="z531" w:id="525"/>
    <w:p>
      <w:pPr>
        <w:spacing w:after="0"/>
        <w:ind w:left="0"/>
        <w:jc w:val="both"/>
      </w:pPr>
      <w:r>
        <w:rPr>
          <w:rFonts w:ascii="Times New Roman"/>
          <w:b w:val="false"/>
          <w:i w:val="false"/>
          <w:color w:val="000000"/>
          <w:sz w:val="28"/>
        </w:rPr>
        <w:t xml:space="preserve">
      қауіпті құбылыстар туралы есептілікті, ақпаратты және анықтамаларды ұсынады; </w:t>
      </w:r>
    </w:p>
    <w:bookmarkEnd w:id="525"/>
    <w:bookmarkStart w:name="z532" w:id="526"/>
    <w:p>
      <w:pPr>
        <w:spacing w:after="0"/>
        <w:ind w:left="0"/>
        <w:jc w:val="both"/>
      </w:pPr>
      <w:r>
        <w:rPr>
          <w:rFonts w:ascii="Times New Roman"/>
          <w:b w:val="false"/>
          <w:i w:val="false"/>
          <w:color w:val="000000"/>
          <w:sz w:val="28"/>
        </w:rPr>
        <w:t xml:space="preserve">
      селде қауіпті кезеңдерді ұйымдастыру, қауіпті құбылыстар туындаған жерлерде қозғалысты шектеу бойынша бөлім, бөлімшелер, авариялық бригадалар, ақпараттық бекеттер жұмыскерлері қатарынан тәулік бойы кезекшілік ету; </w:t>
      </w:r>
    </w:p>
    <w:bookmarkEnd w:id="526"/>
    <w:bookmarkStart w:name="z533" w:id="52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527"/>
    <w:bookmarkStart w:name="z534" w:id="528"/>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528"/>
    <w:bookmarkStart w:name="z535" w:id="529"/>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529"/>
    <w:bookmarkStart w:name="z536" w:id="530"/>
    <w:p>
      <w:pPr>
        <w:spacing w:after="0"/>
        <w:ind w:left="0"/>
        <w:jc w:val="both"/>
      </w:pPr>
      <w:r>
        <w:rPr>
          <w:rFonts w:ascii="Times New Roman"/>
          <w:b w:val="false"/>
          <w:i w:val="false"/>
          <w:color w:val="000000"/>
          <w:sz w:val="28"/>
        </w:rPr>
        <w:t>
      55. Білуі тиіс:</w:t>
      </w:r>
    </w:p>
    <w:bookmarkEnd w:id="530"/>
    <w:bookmarkStart w:name="z537" w:id="531"/>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 филиалдың өндірістік қызметін регламенттейтін мемлекеттік органдардың актілері, гидрологиялық және метеорологиялық жұмыстар мен бақылаулар жүргізу, су сынамаларын алу жөніндегі жұмыстар мен бақылауларды регламенттейтін өкімдік, әдістемелік және нормативтік құжаттар, сондай-ақ оларды объектіден тікелей талдау әдістері, құрылысы, қолданылу қағидаты, орнату, пайдалану қағидалары гидрологиялық, геодезиялық аспаптарды, қондырғылар мен жабдықтарды тексеру, су объектілерінің гидрологиялық режимінің ерекшеліктері, ішкі еңбек тәртібі ережелері, еңбекті қорғау нормалары, өрт қауіпсіздігі талаптары.</w:t>
      </w:r>
    </w:p>
    <w:bookmarkEnd w:id="531"/>
    <w:bookmarkStart w:name="z538" w:id="532"/>
    <w:p>
      <w:pPr>
        <w:spacing w:after="0"/>
        <w:ind w:left="0"/>
        <w:jc w:val="both"/>
      </w:pPr>
      <w:r>
        <w:rPr>
          <w:rFonts w:ascii="Times New Roman"/>
          <w:b w:val="false"/>
          <w:i w:val="false"/>
          <w:color w:val="000000"/>
          <w:sz w:val="28"/>
        </w:rPr>
        <w:t xml:space="preserve">
      56. Біліктілікке қойылатын талаптар: </w:t>
      </w:r>
    </w:p>
    <w:bookmarkEnd w:id="532"/>
    <w:bookmarkStart w:name="z539" w:id="53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3 жыл.</w:t>
      </w:r>
    </w:p>
    <w:bookmarkEnd w:id="533"/>
    <w:bookmarkStart w:name="z540" w:id="534"/>
    <w:p>
      <w:pPr>
        <w:spacing w:after="0"/>
        <w:ind w:left="0"/>
        <w:jc w:val="left"/>
      </w:pPr>
      <w:r>
        <w:rPr>
          <w:rFonts w:ascii="Times New Roman"/>
          <w:b/>
          <w:i w:val="false"/>
          <w:color w:val="000000"/>
        </w:rPr>
        <w:t xml:space="preserve"> 3-тарау. Мамандар лауазымдарының біліктілік сипаттамалары</w:t>
      </w:r>
    </w:p>
    <w:bookmarkEnd w:id="534"/>
    <w:bookmarkStart w:name="z541" w:id="535"/>
    <w:p>
      <w:pPr>
        <w:spacing w:after="0"/>
        <w:ind w:left="0"/>
        <w:jc w:val="left"/>
      </w:pPr>
      <w:r>
        <w:rPr>
          <w:rFonts w:ascii="Times New Roman"/>
          <w:b/>
          <w:i w:val="false"/>
          <w:color w:val="000000"/>
        </w:rPr>
        <w:t xml:space="preserve"> 1-параграф. Қаржылық қамтамасыз ету қызметінің бас экономисі</w:t>
      </w:r>
    </w:p>
    <w:bookmarkEnd w:id="535"/>
    <w:bookmarkStart w:name="z542" w:id="536"/>
    <w:p>
      <w:pPr>
        <w:spacing w:after="0"/>
        <w:ind w:left="0"/>
        <w:jc w:val="both"/>
      </w:pPr>
      <w:r>
        <w:rPr>
          <w:rFonts w:ascii="Times New Roman"/>
          <w:b w:val="false"/>
          <w:i w:val="false"/>
          <w:color w:val="000000"/>
          <w:sz w:val="28"/>
        </w:rPr>
        <w:t xml:space="preserve">
      57. Лауазымдық міндеттері: </w:t>
      </w:r>
    </w:p>
    <w:bookmarkEnd w:id="536"/>
    <w:bookmarkStart w:name="z543" w:id="537"/>
    <w:p>
      <w:pPr>
        <w:spacing w:after="0"/>
        <w:ind w:left="0"/>
        <w:jc w:val="both"/>
      </w:pPr>
      <w:r>
        <w:rPr>
          <w:rFonts w:ascii="Times New Roman"/>
          <w:b w:val="false"/>
          <w:i w:val="false"/>
          <w:color w:val="000000"/>
          <w:sz w:val="28"/>
        </w:rPr>
        <w:t xml:space="preserve">
      Мекеме басшысының орынбасарының, қызмет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537"/>
    <w:bookmarkStart w:name="z544" w:id="538"/>
    <w:p>
      <w:pPr>
        <w:spacing w:after="0"/>
        <w:ind w:left="0"/>
        <w:jc w:val="both"/>
      </w:pPr>
      <w:r>
        <w:rPr>
          <w:rFonts w:ascii="Times New Roman"/>
          <w:b w:val="false"/>
          <w:i w:val="false"/>
          <w:color w:val="000000"/>
          <w:sz w:val="28"/>
        </w:rPr>
        <w:t xml:space="preserve">
      Министрліктің нормативтік-құқықтық актілері мен нұсқауларының, сондай-ақ өзге де басқару шешімдерінің орындалуын ұйымдастырады және олардың орындалу барысына тұрақты мониторингті жүзеге асырады; </w:t>
      </w:r>
    </w:p>
    <w:bookmarkEnd w:id="538"/>
    <w:bookmarkStart w:name="z545" w:id="539"/>
    <w:p>
      <w:pPr>
        <w:spacing w:after="0"/>
        <w:ind w:left="0"/>
        <w:jc w:val="both"/>
      </w:pPr>
      <w:r>
        <w:rPr>
          <w:rFonts w:ascii="Times New Roman"/>
          <w:b w:val="false"/>
          <w:i w:val="false"/>
          <w:color w:val="000000"/>
          <w:sz w:val="28"/>
        </w:rPr>
        <w:t xml:space="preserve">
      басқарудың экономикалық әдістерін енгізу, жетілдіру және олардың рөлін арттыру бойынша әдістемелік басшылықты және жұмысты ұйымдастыруды жүзеге асырады; </w:t>
      </w:r>
    </w:p>
    <w:bookmarkEnd w:id="539"/>
    <w:bookmarkStart w:name="z546" w:id="540"/>
    <w:p>
      <w:pPr>
        <w:spacing w:after="0"/>
        <w:ind w:left="0"/>
        <w:jc w:val="both"/>
      </w:pPr>
      <w:r>
        <w:rPr>
          <w:rFonts w:ascii="Times New Roman"/>
          <w:b w:val="false"/>
          <w:i w:val="false"/>
          <w:color w:val="000000"/>
          <w:sz w:val="28"/>
        </w:rPr>
        <w:t>
      қабылданған нормативтік-құқықтық актілерді іске асыру нәтижелері бойынша есепті материалдар мен ұсыныстар дайындайды. Бақылау цифрларына сәйкес экономикалық және әлеуметтік дамудың перспективалық жоспарларын жасау бойынша филиалдардың қызметін әдістемелік тұрғыдан басқарады және үйлестіреді:</w:t>
      </w:r>
    </w:p>
    <w:bookmarkEnd w:id="540"/>
    <w:bookmarkStart w:name="z547" w:id="541"/>
    <w:p>
      <w:pPr>
        <w:spacing w:after="0"/>
        <w:ind w:left="0"/>
        <w:jc w:val="both"/>
      </w:pPr>
      <w:r>
        <w:rPr>
          <w:rFonts w:ascii="Times New Roman"/>
          <w:b w:val="false"/>
          <w:i w:val="false"/>
          <w:color w:val="000000"/>
          <w:sz w:val="28"/>
        </w:rPr>
        <w:t xml:space="preserve">
      ақшалай қаражат пен шығындар бюджетін әзірлейді; </w:t>
      </w:r>
    </w:p>
    <w:bookmarkEnd w:id="541"/>
    <w:bookmarkStart w:name="z548" w:id="542"/>
    <w:p>
      <w:pPr>
        <w:spacing w:after="0"/>
        <w:ind w:left="0"/>
        <w:jc w:val="both"/>
      </w:pPr>
      <w:r>
        <w:rPr>
          <w:rFonts w:ascii="Times New Roman"/>
          <w:b w:val="false"/>
          <w:i w:val="false"/>
          <w:color w:val="000000"/>
          <w:sz w:val="28"/>
        </w:rPr>
        <w:t xml:space="preserve">
      бюджеттің барлық бөлімдерінің дәйектілігі мен байланыстырылуын, оларға тиісті есептеулер мен негіздемелердің болуын қамтамасыз етеді; </w:t>
      </w:r>
    </w:p>
    <w:bookmarkEnd w:id="542"/>
    <w:bookmarkStart w:name="z549" w:id="543"/>
    <w:p>
      <w:pPr>
        <w:spacing w:after="0"/>
        <w:ind w:left="0"/>
        <w:jc w:val="both"/>
      </w:pPr>
      <w:r>
        <w:rPr>
          <w:rFonts w:ascii="Times New Roman"/>
          <w:b w:val="false"/>
          <w:i w:val="false"/>
          <w:color w:val="000000"/>
          <w:sz w:val="28"/>
        </w:rPr>
        <w:t xml:space="preserve">
      бекітілген бюджеттің филиалдарға жеткізілуін бақылайды. </w:t>
      </w:r>
    </w:p>
    <w:bookmarkEnd w:id="543"/>
    <w:bookmarkStart w:name="z550" w:id="544"/>
    <w:p>
      <w:pPr>
        <w:spacing w:after="0"/>
        <w:ind w:left="0"/>
        <w:jc w:val="both"/>
      </w:pPr>
      <w:r>
        <w:rPr>
          <w:rFonts w:ascii="Times New Roman"/>
          <w:b w:val="false"/>
          <w:i w:val="false"/>
          <w:color w:val="000000"/>
          <w:sz w:val="28"/>
        </w:rPr>
        <w:t xml:space="preserve">
      Мекеменің қаржы-экономикалық қызметіне экономикалық талдау жүргізеді; </w:t>
      </w:r>
    </w:p>
    <w:bookmarkEnd w:id="544"/>
    <w:bookmarkStart w:name="z551" w:id="545"/>
    <w:p>
      <w:pPr>
        <w:spacing w:after="0"/>
        <w:ind w:left="0"/>
        <w:jc w:val="both"/>
      </w:pPr>
      <w:r>
        <w:rPr>
          <w:rFonts w:ascii="Times New Roman"/>
          <w:b w:val="false"/>
          <w:i w:val="false"/>
          <w:color w:val="000000"/>
          <w:sz w:val="28"/>
        </w:rPr>
        <w:t>
      Мекеме бойынша және филиалдар бойынша тұтастай алғанда материалдардың, құжаттамалардың және есептердің дерекқорларын жинауды, компьютерлік өңдеуді және толықтыруды қамтамасыз етеді;</w:t>
      </w:r>
    </w:p>
    <w:bookmarkEnd w:id="545"/>
    <w:bookmarkStart w:name="z552" w:id="546"/>
    <w:p>
      <w:pPr>
        <w:spacing w:after="0"/>
        <w:ind w:left="0"/>
        <w:jc w:val="both"/>
      </w:pPr>
      <w:r>
        <w:rPr>
          <w:rFonts w:ascii="Times New Roman"/>
          <w:b w:val="false"/>
          <w:i w:val="false"/>
          <w:color w:val="000000"/>
          <w:sz w:val="28"/>
        </w:rPr>
        <w:t xml:space="preserve">
      Мекеме мен филиалдардың штаттық кестелерін еңбек лимиттеріне, бекітілген басқару құрылымына, лауазымдық жалақы схемаларына және қолданыстағы нормативтерге сәйкес өңдейді; </w:t>
      </w:r>
    </w:p>
    <w:bookmarkEnd w:id="546"/>
    <w:bookmarkStart w:name="z553" w:id="547"/>
    <w:p>
      <w:pPr>
        <w:spacing w:after="0"/>
        <w:ind w:left="0"/>
        <w:jc w:val="both"/>
      </w:pPr>
      <w:r>
        <w:rPr>
          <w:rFonts w:ascii="Times New Roman"/>
          <w:b w:val="false"/>
          <w:i w:val="false"/>
          <w:color w:val="000000"/>
          <w:sz w:val="28"/>
        </w:rPr>
        <w:t xml:space="preserve">
      қолданыстағы ережелер негізінде сыйлықақылардың мөлшерін анықтайды; </w:t>
      </w:r>
    </w:p>
    <w:bookmarkEnd w:id="547"/>
    <w:bookmarkStart w:name="z554" w:id="548"/>
    <w:p>
      <w:pPr>
        <w:spacing w:after="0"/>
        <w:ind w:left="0"/>
        <w:jc w:val="both"/>
      </w:pPr>
      <w:r>
        <w:rPr>
          <w:rFonts w:ascii="Times New Roman"/>
          <w:b w:val="false"/>
          <w:i w:val="false"/>
          <w:color w:val="000000"/>
          <w:sz w:val="28"/>
        </w:rPr>
        <w:t>
      штаттық тәртіптің сақталуын, еңбекақы қорының жұмсалуын, еңбек өнімділігінің өсу қарқыны мен орташа еңбекақының өсу қарқыны арасындағы жоспарлы арақатынастардың сақталуын, кәсіптер мен лауазымдардың атауларын дұрыс белгілеуді, тарифтік мөлшерлемелер мен бағалар, лауазымдық жалақылар, қосымша төлемдер, үстемелер, еңбекақыға қолданылатын коэффициенттердің дұрыс қолданылуын, жұмыстарды тарификациялауды және жұмысшыларға разрядтарды, мамандарға санаттарды біліктілік анықтамалықтарына сәйкес белгілеуді бақылауды жүзеге асырады;</w:t>
      </w:r>
    </w:p>
    <w:bookmarkEnd w:id="548"/>
    <w:bookmarkStart w:name="z555" w:id="549"/>
    <w:p>
      <w:pPr>
        <w:spacing w:after="0"/>
        <w:ind w:left="0"/>
        <w:jc w:val="both"/>
      </w:pPr>
      <w:r>
        <w:rPr>
          <w:rFonts w:ascii="Times New Roman"/>
          <w:b w:val="false"/>
          <w:i w:val="false"/>
          <w:color w:val="000000"/>
          <w:sz w:val="28"/>
        </w:rPr>
        <w:t>
      еңбек және жалақы бойынша көрсеткіштердің есебін бақылайды, оларды талдайды және мерзімдерде және белгіленген нысандар бойынша есептілік жасайды;</w:t>
      </w:r>
    </w:p>
    <w:bookmarkEnd w:id="549"/>
    <w:bookmarkStart w:name="z556" w:id="550"/>
    <w:p>
      <w:pPr>
        <w:spacing w:after="0"/>
        <w:ind w:left="0"/>
        <w:jc w:val="both"/>
      </w:pPr>
      <w:r>
        <w:rPr>
          <w:rFonts w:ascii="Times New Roman"/>
          <w:b w:val="false"/>
          <w:i w:val="false"/>
          <w:color w:val="000000"/>
          <w:sz w:val="28"/>
        </w:rPr>
        <w:t>
      Мекеменің баптар мен объектілер бойынша шығындарының бюджетінің атқарылуына талдау жүргізу үшін ішкі есептілік нысандарын әзірлейді;</w:t>
      </w:r>
    </w:p>
    <w:bookmarkEnd w:id="550"/>
    <w:bookmarkStart w:name="z557" w:id="551"/>
    <w:p>
      <w:pPr>
        <w:spacing w:after="0"/>
        <w:ind w:left="0"/>
        <w:jc w:val="both"/>
      </w:pPr>
      <w:r>
        <w:rPr>
          <w:rFonts w:ascii="Times New Roman"/>
          <w:b w:val="false"/>
          <w:i w:val="false"/>
          <w:color w:val="000000"/>
          <w:sz w:val="28"/>
        </w:rPr>
        <w:t>
      филиалдардың тоқсандық және жылдық есептерін қабылдайды;</w:t>
      </w:r>
    </w:p>
    <w:bookmarkEnd w:id="551"/>
    <w:bookmarkStart w:name="z558" w:id="552"/>
    <w:p>
      <w:pPr>
        <w:spacing w:after="0"/>
        <w:ind w:left="0"/>
        <w:jc w:val="both"/>
      </w:pPr>
      <w:r>
        <w:rPr>
          <w:rFonts w:ascii="Times New Roman"/>
          <w:b w:val="false"/>
          <w:i w:val="false"/>
          <w:color w:val="000000"/>
          <w:sz w:val="28"/>
        </w:rPr>
        <w:t xml:space="preserve">
      дебиторлармен және кредиторлармен есеп айырысуды жүргізеді; </w:t>
      </w:r>
    </w:p>
    <w:bookmarkEnd w:id="552"/>
    <w:bookmarkStart w:name="z559" w:id="553"/>
    <w:p>
      <w:pPr>
        <w:spacing w:after="0"/>
        <w:ind w:left="0"/>
        <w:jc w:val="both"/>
      </w:pPr>
      <w:r>
        <w:rPr>
          <w:rFonts w:ascii="Times New Roman"/>
          <w:b w:val="false"/>
          <w:i w:val="false"/>
          <w:color w:val="000000"/>
          <w:sz w:val="28"/>
        </w:rPr>
        <w:t>
      еңбек және жалақы жөніндегі деректерді жинайды, жүйелейді, мемлекеттік статистика саласындағы уәкілетті орган белгілеген мерзімдерде және нысандар бойынша есептілікті талдайды және жасайды;</w:t>
      </w:r>
    </w:p>
    <w:bookmarkEnd w:id="553"/>
    <w:bookmarkStart w:name="z560" w:id="554"/>
    <w:p>
      <w:pPr>
        <w:spacing w:after="0"/>
        <w:ind w:left="0"/>
        <w:jc w:val="both"/>
      </w:pPr>
      <w:r>
        <w:rPr>
          <w:rFonts w:ascii="Times New Roman"/>
          <w:b w:val="false"/>
          <w:i w:val="false"/>
          <w:color w:val="000000"/>
          <w:sz w:val="28"/>
        </w:rPr>
        <w:t>
      жалақы қорының жұмсалуын бақылауды жүзеге асырады;</w:t>
      </w:r>
    </w:p>
    <w:bookmarkEnd w:id="554"/>
    <w:bookmarkStart w:name="z561" w:id="555"/>
    <w:p>
      <w:pPr>
        <w:spacing w:after="0"/>
        <w:ind w:left="0"/>
        <w:jc w:val="both"/>
      </w:pPr>
      <w:r>
        <w:rPr>
          <w:rFonts w:ascii="Times New Roman"/>
          <w:b w:val="false"/>
          <w:i w:val="false"/>
          <w:color w:val="000000"/>
          <w:sz w:val="28"/>
        </w:rPr>
        <w:t xml:space="preserve">
      тауарларды, жұмыстарды және көрсетілетін қызметтерді мемлекеттік сатып алу жөніндегі Мекеменің тұрақты жұмыс істейтін конкурстық комиссиясының жұмысына қатысады; </w:t>
      </w:r>
    </w:p>
    <w:bookmarkEnd w:id="555"/>
    <w:bookmarkStart w:name="z562" w:id="556"/>
    <w:p>
      <w:pPr>
        <w:spacing w:after="0"/>
        <w:ind w:left="0"/>
        <w:jc w:val="both"/>
      </w:pPr>
      <w:r>
        <w:rPr>
          <w:rFonts w:ascii="Times New Roman"/>
          <w:b w:val="false"/>
          <w:i w:val="false"/>
          <w:color w:val="000000"/>
          <w:sz w:val="28"/>
        </w:rPr>
        <w:t xml:space="preserve">
      ұйымның және экономикалық қызмет түріндегі өзге де ұйымдардың жұмыс көрсеткіштеріне салыстырмалы талдау жүргізуге, экономикалық жұмыс саласында озық тәжірибені енгізуге басшылық етеді; </w:t>
      </w:r>
    </w:p>
    <w:bookmarkEnd w:id="556"/>
    <w:bookmarkStart w:name="z563" w:id="557"/>
    <w:p>
      <w:pPr>
        <w:spacing w:after="0"/>
        <w:ind w:left="0"/>
        <w:jc w:val="both"/>
      </w:pPr>
      <w:r>
        <w:rPr>
          <w:rFonts w:ascii="Times New Roman"/>
          <w:b w:val="false"/>
          <w:i w:val="false"/>
          <w:color w:val="000000"/>
          <w:sz w:val="28"/>
        </w:rPr>
        <w:t xml:space="preserve">
      ұйымның шаруашылық қызметінің барлық учаскелерінде материалдық, еңбек және қаржы ресурстарын үнемдеу режимінің қатаң сақталуын қамтамасыз етеді; </w:t>
      </w:r>
    </w:p>
    <w:bookmarkEnd w:id="557"/>
    <w:bookmarkStart w:name="z564" w:id="558"/>
    <w:p>
      <w:pPr>
        <w:spacing w:after="0"/>
        <w:ind w:left="0"/>
        <w:jc w:val="both"/>
      </w:pPr>
      <w:r>
        <w:rPr>
          <w:rFonts w:ascii="Times New Roman"/>
          <w:b w:val="false"/>
          <w:i w:val="false"/>
          <w:color w:val="000000"/>
          <w:sz w:val="28"/>
        </w:rPr>
        <w:t xml:space="preserve">
      шаруашылықішілік резервтерді анықтау, үнемдеу режимін және құжат айналымын жетілдіру жөніндегі іс-шараларды жүзеге асыру мақсатында бухгалтерлік есеп және есептілік деректері бойынша ұйымның шаруашылық-қаржылық қызметіне экономикалық талдау жүргізуге, қазіргі заманғы есептеу техникасын қолдану негізінде бухгалтерлік есептің прогрессивті нысандары мен әдістерін әзірлеуге және енгізуге, ақша қаражаттары мен тауарлық-материалдық құндылықтарға түгендеу жүргізуге қатысады; </w:t>
      </w:r>
    </w:p>
    <w:bookmarkEnd w:id="558"/>
    <w:bookmarkStart w:name="z565" w:id="559"/>
    <w:p>
      <w:pPr>
        <w:spacing w:after="0"/>
        <w:ind w:left="0"/>
        <w:jc w:val="both"/>
      </w:pPr>
      <w:r>
        <w:rPr>
          <w:rFonts w:ascii="Times New Roman"/>
          <w:b w:val="false"/>
          <w:i w:val="false"/>
          <w:color w:val="000000"/>
          <w:sz w:val="28"/>
        </w:rPr>
        <w:t>
      қаржылық тергеу жүргізеді;</w:t>
      </w:r>
    </w:p>
    <w:bookmarkEnd w:id="559"/>
    <w:bookmarkStart w:name="z566" w:id="560"/>
    <w:p>
      <w:pPr>
        <w:spacing w:after="0"/>
        <w:ind w:left="0"/>
        <w:jc w:val="both"/>
      </w:pPr>
      <w:r>
        <w:rPr>
          <w:rFonts w:ascii="Times New Roman"/>
          <w:b w:val="false"/>
          <w:i w:val="false"/>
          <w:color w:val="000000"/>
          <w:sz w:val="28"/>
        </w:rPr>
        <w:t>
      филиалдардың шарттарды жасауының дұрыстығына, баға ұсыныстарының шынайылығына тексеру жүргізеді;</w:t>
      </w:r>
    </w:p>
    <w:bookmarkEnd w:id="560"/>
    <w:bookmarkStart w:name="z567" w:id="561"/>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561"/>
    <w:bookmarkStart w:name="z568" w:id="562"/>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562"/>
    <w:bookmarkStart w:name="z569" w:id="563"/>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563"/>
    <w:bookmarkStart w:name="z570" w:id="564"/>
    <w:p>
      <w:pPr>
        <w:spacing w:after="0"/>
        <w:ind w:left="0"/>
        <w:jc w:val="both"/>
      </w:pPr>
      <w:r>
        <w:rPr>
          <w:rFonts w:ascii="Times New Roman"/>
          <w:b w:val="false"/>
          <w:i w:val="false"/>
          <w:color w:val="000000"/>
          <w:sz w:val="28"/>
        </w:rPr>
        <w:t>
      58. Білуі тиіс:</w:t>
      </w:r>
    </w:p>
    <w:bookmarkEnd w:id="564"/>
    <w:bookmarkStart w:name="z571" w:id="565"/>
    <w:p>
      <w:pPr>
        <w:spacing w:after="0"/>
        <w:ind w:left="0"/>
        <w:jc w:val="both"/>
      </w:pPr>
      <w:r>
        <w:rPr>
          <w:rFonts w:ascii="Times New Roman"/>
          <w:b w:val="false"/>
          <w:i w:val="false"/>
          <w:color w:val="000000"/>
          <w:sz w:val="28"/>
        </w:rPr>
        <w:t>
      Қазақстан Республикасының заңнамалық, өзге де нормативтік құқықтық актілері және ұйым қызметін жоспарлау, есепке алу және талдау жөніндегі әдістемелік материалдар, жоспарлы жұмысты ұйымдастыру, ұйымның шаруашылық-қаржылық және өндірістік қызметінің перспективалық және жылдық жоспарларын әзірлеу тәртібі, жоспарлы-есепке алу құжаттамасы, материалдық, еңбек және қаржылық шығындар нормативтерін әзірлеу тәртібі, экономикалық талдау және қызмет көрсеткіштерін есепке алу әдістері ұйымдар мен оның бөлімшелері, еңбекті ұйымдастыру, есептеу жұмыстарын жүргізу әдістері мен құралдары, шарттар жасасу үшін материалдарды ресімдеу қағидалары, жедел және статистикалық есепке алуды ұйымдастыру, есептілікті жасау тәртібі мен мерзімдері, экономика, өндірісті, еңбек пен басқаруды ұйымдастыру, өндіріс технологиясының негіздері, шаруашылықтың нарықтық әдістері, ұйымның техникалық-экономикалық есептеулерін және шаруашылық қызметін талдауды жүзеге асыру үшін есептеу техникасын қолдану мүмкіндіктері, оны пайдалану қағидалары, еңбек заңнамасы, талаптар өрт қауіпсіздігі.</w:t>
      </w:r>
    </w:p>
    <w:bookmarkEnd w:id="565"/>
    <w:bookmarkStart w:name="z572" w:id="566"/>
    <w:p>
      <w:pPr>
        <w:spacing w:after="0"/>
        <w:ind w:left="0"/>
        <w:jc w:val="both"/>
      </w:pPr>
      <w:r>
        <w:rPr>
          <w:rFonts w:ascii="Times New Roman"/>
          <w:b w:val="false"/>
          <w:i w:val="false"/>
          <w:color w:val="000000"/>
          <w:sz w:val="28"/>
        </w:rPr>
        <w:t xml:space="preserve">
      59. Біліктілікке қойылатын талаптар: </w:t>
      </w:r>
    </w:p>
    <w:bookmarkEnd w:id="566"/>
    <w:bookmarkStart w:name="z573" w:id="5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3 жыл.</w:t>
      </w:r>
    </w:p>
    <w:bookmarkEnd w:id="567"/>
    <w:bookmarkStart w:name="z574" w:id="568"/>
    <w:p>
      <w:pPr>
        <w:spacing w:after="0"/>
        <w:ind w:left="0"/>
        <w:jc w:val="left"/>
      </w:pPr>
      <w:r>
        <w:rPr>
          <w:rFonts w:ascii="Times New Roman"/>
          <w:b/>
          <w:i w:val="false"/>
          <w:color w:val="000000"/>
        </w:rPr>
        <w:t xml:space="preserve"> 2-параграф. Қаржылық қамтамасыз ету қызметінің бухгалтері</w:t>
      </w:r>
    </w:p>
    <w:bookmarkEnd w:id="568"/>
    <w:bookmarkStart w:name="z575" w:id="569"/>
    <w:p>
      <w:pPr>
        <w:spacing w:after="0"/>
        <w:ind w:left="0"/>
        <w:jc w:val="both"/>
      </w:pPr>
      <w:r>
        <w:rPr>
          <w:rFonts w:ascii="Times New Roman"/>
          <w:b w:val="false"/>
          <w:i w:val="false"/>
          <w:color w:val="000000"/>
          <w:sz w:val="28"/>
        </w:rPr>
        <w:t>
      60. Лауазымдық міндеттері:</w:t>
      </w:r>
    </w:p>
    <w:bookmarkEnd w:id="569"/>
    <w:bookmarkStart w:name="z576" w:id="570"/>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басшының, қызмет басшысының орынбасарының жалпы басшылығымен және Мекеменің орталық аппаратының бөлімдерімен және филиалдарымен өзара іс-қимыл жасай отырып орындайды; </w:t>
      </w:r>
    </w:p>
    <w:bookmarkEnd w:id="570"/>
    <w:bookmarkStart w:name="z577" w:id="571"/>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жүргізу жөніндегі жұмысты (негізгі құралдарды, қорларды және өзге де активтерді, өнімді өндіруге, өткізуге арналған шығындарды, шаруашылық-қаржылық қызмет нәтижелерін есепке алу, өнім берушілермен және тапсырыс берушілермен есеп айырысу, сондай-ақ көрсетілген қызметтер мен өзге де операциялар үшін) орындайды; </w:t>
      </w:r>
    </w:p>
    <w:bookmarkEnd w:id="571"/>
    <w:bookmarkStart w:name="z578" w:id="572"/>
    <w:p>
      <w:pPr>
        <w:spacing w:after="0"/>
        <w:ind w:left="0"/>
        <w:jc w:val="both"/>
      </w:pPr>
      <w:r>
        <w:rPr>
          <w:rFonts w:ascii="Times New Roman"/>
          <w:b w:val="false"/>
          <w:i w:val="false"/>
          <w:color w:val="000000"/>
          <w:sz w:val="28"/>
        </w:rPr>
        <w:t xml:space="preserve">
      қаржылық тәртіпті сақтауға және ресурстарды ұтымды пайдалануға бағытталған іс-шараларды әзірлеуге және жүзеге асыруға қатысады; </w:t>
      </w:r>
    </w:p>
    <w:bookmarkEnd w:id="572"/>
    <w:bookmarkStart w:name="z579" w:id="573"/>
    <w:p>
      <w:pPr>
        <w:spacing w:after="0"/>
        <w:ind w:left="0"/>
        <w:jc w:val="both"/>
      </w:pPr>
      <w:r>
        <w:rPr>
          <w:rFonts w:ascii="Times New Roman"/>
          <w:b w:val="false"/>
          <w:i w:val="false"/>
          <w:color w:val="000000"/>
          <w:sz w:val="28"/>
        </w:rPr>
        <w:t xml:space="preserve">
      бухгалтерлік есептің бастапқы құжаттамасын қабылдауды және бақылауды жүзеге асырады және оларды есепті өңдеуге дайындайды; </w:t>
      </w:r>
    </w:p>
    <w:bookmarkEnd w:id="573"/>
    <w:bookmarkStart w:name="z580" w:id="574"/>
    <w:p>
      <w:pPr>
        <w:spacing w:after="0"/>
        <w:ind w:left="0"/>
        <w:jc w:val="both"/>
      </w:pPr>
      <w:r>
        <w:rPr>
          <w:rFonts w:ascii="Times New Roman"/>
          <w:b w:val="false"/>
          <w:i w:val="false"/>
          <w:color w:val="000000"/>
          <w:sz w:val="28"/>
        </w:rPr>
        <w:t>
      бухгалтерлік есеп шоттарында негізгі құралдардың, тауарлық-материалдық құндылықтар мен ақша қаражаттарының қозғалысына байланысты операцияларды көрсетеді;</w:t>
      </w:r>
    </w:p>
    <w:bookmarkEnd w:id="574"/>
    <w:bookmarkStart w:name="z581" w:id="575"/>
    <w:p>
      <w:pPr>
        <w:spacing w:after="0"/>
        <w:ind w:left="0"/>
        <w:jc w:val="both"/>
      </w:pPr>
      <w:r>
        <w:rPr>
          <w:rFonts w:ascii="Times New Roman"/>
          <w:b w:val="false"/>
          <w:i w:val="false"/>
          <w:color w:val="000000"/>
          <w:sz w:val="28"/>
        </w:rPr>
        <w:t>
      төлем тапсырмаларын дайындайды және олар бойынша уақтылы төлеуді бақылайды;</w:t>
      </w:r>
    </w:p>
    <w:bookmarkEnd w:id="575"/>
    <w:bookmarkStart w:name="z582" w:id="576"/>
    <w:p>
      <w:pPr>
        <w:spacing w:after="0"/>
        <w:ind w:left="0"/>
        <w:jc w:val="both"/>
      </w:pPr>
      <w:r>
        <w:rPr>
          <w:rFonts w:ascii="Times New Roman"/>
          <w:b w:val="false"/>
          <w:i w:val="false"/>
          <w:color w:val="000000"/>
          <w:sz w:val="28"/>
        </w:rPr>
        <w:t xml:space="preserve">
      төлем шоттарын ресімдейді; </w:t>
      </w:r>
    </w:p>
    <w:bookmarkEnd w:id="576"/>
    <w:bookmarkStart w:name="z583" w:id="577"/>
    <w:p>
      <w:pPr>
        <w:spacing w:after="0"/>
        <w:ind w:left="0"/>
        <w:jc w:val="both"/>
      </w:pPr>
      <w:r>
        <w:rPr>
          <w:rFonts w:ascii="Times New Roman"/>
          <w:b w:val="false"/>
          <w:i w:val="false"/>
          <w:color w:val="000000"/>
          <w:sz w:val="28"/>
        </w:rPr>
        <w:t>
      жалақы, салықтар, міндетті зейнетақы және әлеуметтік аударымдар есебін жүргізеді;</w:t>
      </w:r>
    </w:p>
    <w:bookmarkEnd w:id="577"/>
    <w:bookmarkStart w:name="z584" w:id="578"/>
    <w:p>
      <w:pPr>
        <w:spacing w:after="0"/>
        <w:ind w:left="0"/>
        <w:jc w:val="both"/>
      </w:pPr>
      <w:r>
        <w:rPr>
          <w:rFonts w:ascii="Times New Roman"/>
          <w:b w:val="false"/>
          <w:i w:val="false"/>
          <w:color w:val="000000"/>
          <w:sz w:val="28"/>
        </w:rPr>
        <w:t>
       материалдық есептерді қабылдайды және талдайды;</w:t>
      </w:r>
    </w:p>
    <w:bookmarkEnd w:id="578"/>
    <w:bookmarkStart w:name="z585" w:id="579"/>
    <w:p>
      <w:pPr>
        <w:spacing w:after="0"/>
        <w:ind w:left="0"/>
        <w:jc w:val="both"/>
      </w:pPr>
      <w:r>
        <w:rPr>
          <w:rFonts w:ascii="Times New Roman"/>
          <w:b w:val="false"/>
          <w:i w:val="false"/>
          <w:color w:val="000000"/>
          <w:sz w:val="28"/>
        </w:rPr>
        <w:t xml:space="preserve">
      негізгі құралдар мен тауарлық-материалдық құндылықтарды түгендеуге қатысады; </w:t>
      </w:r>
    </w:p>
    <w:bookmarkEnd w:id="579"/>
    <w:bookmarkStart w:name="z586" w:id="580"/>
    <w:p>
      <w:pPr>
        <w:spacing w:after="0"/>
        <w:ind w:left="0"/>
        <w:jc w:val="both"/>
      </w:pPr>
      <w:r>
        <w:rPr>
          <w:rFonts w:ascii="Times New Roman"/>
          <w:b w:val="false"/>
          <w:i w:val="false"/>
          <w:color w:val="000000"/>
          <w:sz w:val="28"/>
        </w:rPr>
        <w:t xml:space="preserve">
      салық және статистикалық есептілікті тапсырады; </w:t>
      </w:r>
    </w:p>
    <w:bookmarkEnd w:id="580"/>
    <w:bookmarkStart w:name="z587" w:id="581"/>
    <w:p>
      <w:pPr>
        <w:spacing w:after="0"/>
        <w:ind w:left="0"/>
        <w:jc w:val="both"/>
      </w:pPr>
      <w:r>
        <w:rPr>
          <w:rFonts w:ascii="Times New Roman"/>
          <w:b w:val="false"/>
          <w:i w:val="false"/>
          <w:color w:val="000000"/>
          <w:sz w:val="28"/>
        </w:rPr>
        <w:t xml:space="preserve">
      дебиторлармен және кредиторлармен есеп айырысу бойынша операцияларды уақтылы және дұрыс салыстырып тексеруді жүргізеді; </w:t>
      </w:r>
    </w:p>
    <w:bookmarkEnd w:id="581"/>
    <w:bookmarkStart w:name="z588" w:id="582"/>
    <w:p>
      <w:pPr>
        <w:spacing w:after="0"/>
        <w:ind w:left="0"/>
        <w:jc w:val="both"/>
      </w:pPr>
      <w:r>
        <w:rPr>
          <w:rFonts w:ascii="Times New Roman"/>
          <w:b w:val="false"/>
          <w:i w:val="false"/>
          <w:color w:val="000000"/>
          <w:sz w:val="28"/>
        </w:rPr>
        <w:t>
      бухгалтерлік есепті 1-С Бухгалтерияда жүргізеді және ақша қаражаттарының қозғалысына байланысты операцияларды есеп шоттарында құжаттық түрде көрсетуді қамтамасыз етеді;</w:t>
      </w:r>
    </w:p>
    <w:bookmarkEnd w:id="582"/>
    <w:bookmarkStart w:name="z589" w:id="583"/>
    <w:p>
      <w:pPr>
        <w:spacing w:after="0"/>
        <w:ind w:left="0"/>
        <w:jc w:val="both"/>
      </w:pPr>
      <w:r>
        <w:rPr>
          <w:rFonts w:ascii="Times New Roman"/>
          <w:b w:val="false"/>
          <w:i w:val="false"/>
          <w:color w:val="000000"/>
          <w:sz w:val="28"/>
        </w:rPr>
        <w:t xml:space="preserve">
      материалдық ордерлер жасайды; </w:t>
      </w:r>
    </w:p>
    <w:bookmarkEnd w:id="583"/>
    <w:bookmarkStart w:name="z590" w:id="584"/>
    <w:p>
      <w:pPr>
        <w:spacing w:after="0"/>
        <w:ind w:left="0"/>
        <w:jc w:val="both"/>
      </w:pPr>
      <w:r>
        <w:rPr>
          <w:rFonts w:ascii="Times New Roman"/>
          <w:b w:val="false"/>
          <w:i w:val="false"/>
          <w:color w:val="000000"/>
          <w:sz w:val="28"/>
        </w:rPr>
        <w:t>
      бухгалтерлік есептіліктің басшыларын, кредиторларын, инвесторларын, аудиторларын және өзге де пайдаланушыларын есепке алудың тиісті бағыттары (учаскелері) бойынша салыстырмалы және анық бухгалтерлік ақпаратпен қамтамасыз етеді;</w:t>
      </w:r>
    </w:p>
    <w:bookmarkEnd w:id="584"/>
    <w:bookmarkStart w:name="z591" w:id="585"/>
    <w:p>
      <w:pPr>
        <w:spacing w:after="0"/>
        <w:ind w:left="0"/>
        <w:jc w:val="both"/>
      </w:pPr>
      <w:r>
        <w:rPr>
          <w:rFonts w:ascii="Times New Roman"/>
          <w:b w:val="false"/>
          <w:i w:val="false"/>
          <w:color w:val="000000"/>
          <w:sz w:val="28"/>
        </w:rPr>
        <w:t xml:space="preserve">
      шоттардың жұмыс жоспарын (бюджеттік бағдарламаларды қаржыландыру жоспары), үлгілік нысандар көзделмеген шаруашылық операцияларды ресімдеу үшін қолданылатын бастапқы құжаттардың нысандарын, сондай-ақ ішкі бухгалтерлік есептілікке арналған құжаттардың нысандарын әзірлейді, есепке алуды жүргізудің негізгі әдістері мен әдістерінің мазмұнын және бухгалтерлік ақпаратты өңдеу технологиясын айқындауға қатысады; </w:t>
      </w:r>
    </w:p>
    <w:bookmarkEnd w:id="585"/>
    <w:bookmarkStart w:name="z592" w:id="586"/>
    <w:p>
      <w:pPr>
        <w:spacing w:after="0"/>
        <w:ind w:left="0"/>
        <w:jc w:val="both"/>
      </w:pPr>
      <w:r>
        <w:rPr>
          <w:rFonts w:ascii="Times New Roman"/>
          <w:b w:val="false"/>
          <w:i w:val="false"/>
          <w:color w:val="000000"/>
          <w:sz w:val="28"/>
        </w:rPr>
        <w:t>
      есептілікті жасау үшін бухгалтерлік есептің тиісті учаскелері бойынша деректерді дайындайды, бухгалтерлік құжаттардың сақталуын қадағалайды, оларды мұрағатқа беру үшін белгіленген тәртіпке сәйкес ресімдейді;</w:t>
      </w:r>
    </w:p>
    <w:bookmarkEnd w:id="586"/>
    <w:bookmarkStart w:name="z593" w:id="587"/>
    <w:p>
      <w:pPr>
        <w:spacing w:after="0"/>
        <w:ind w:left="0"/>
        <w:jc w:val="both"/>
      </w:pPr>
      <w:r>
        <w:rPr>
          <w:rFonts w:ascii="Times New Roman"/>
          <w:b w:val="false"/>
          <w:i w:val="false"/>
          <w:color w:val="000000"/>
          <w:sz w:val="28"/>
        </w:rPr>
        <w:t>
      бухгалтерлік ақпараттың дерекқорын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w:t>
      </w:r>
    </w:p>
    <w:bookmarkEnd w:id="587"/>
    <w:bookmarkStart w:name="z594" w:id="588"/>
    <w:p>
      <w:pPr>
        <w:spacing w:after="0"/>
        <w:ind w:left="0"/>
        <w:jc w:val="both"/>
      </w:pPr>
      <w:r>
        <w:rPr>
          <w:rFonts w:ascii="Times New Roman"/>
          <w:b w:val="false"/>
          <w:i w:val="false"/>
          <w:color w:val="000000"/>
          <w:sz w:val="28"/>
        </w:rPr>
        <w:t xml:space="preserve">
      бухгалтерлік есеп бойынша компьютерлік деректер базасын қалыптастырады; </w:t>
      </w:r>
    </w:p>
    <w:bookmarkEnd w:id="588"/>
    <w:bookmarkStart w:name="z595" w:id="589"/>
    <w:p>
      <w:pPr>
        <w:spacing w:after="0"/>
        <w:ind w:left="0"/>
        <w:jc w:val="both"/>
      </w:pPr>
      <w:r>
        <w:rPr>
          <w:rFonts w:ascii="Times New Roman"/>
          <w:b w:val="false"/>
          <w:i w:val="false"/>
          <w:color w:val="000000"/>
          <w:sz w:val="28"/>
        </w:rPr>
        <w:t xml:space="preserve">
      қабылданған нормативтік-құқықтық актілерді іске асыру нәтижелері бойынша есепті материалдар мен ұсыныстар дайындайды; </w:t>
      </w:r>
    </w:p>
    <w:bookmarkEnd w:id="589"/>
    <w:bookmarkStart w:name="z596" w:id="590"/>
    <w:p>
      <w:pPr>
        <w:spacing w:after="0"/>
        <w:ind w:left="0"/>
        <w:jc w:val="both"/>
      </w:pPr>
      <w:r>
        <w:rPr>
          <w:rFonts w:ascii="Times New Roman"/>
          <w:b w:val="false"/>
          <w:i w:val="false"/>
          <w:color w:val="000000"/>
          <w:sz w:val="28"/>
        </w:rPr>
        <w:t>
      Қазынашылықтан есеп айырысу шоты бойынша үзінді көшірмелер алады және филиалдар бойынша уақтылы таратуды жеткізеді;</w:t>
      </w:r>
    </w:p>
    <w:bookmarkEnd w:id="590"/>
    <w:bookmarkStart w:name="z597" w:id="591"/>
    <w:p>
      <w:pPr>
        <w:spacing w:after="0"/>
        <w:ind w:left="0"/>
        <w:jc w:val="both"/>
      </w:pPr>
      <w:r>
        <w:rPr>
          <w:rFonts w:ascii="Times New Roman"/>
          <w:b w:val="false"/>
          <w:i w:val="false"/>
          <w:color w:val="000000"/>
          <w:sz w:val="28"/>
        </w:rPr>
        <w:t xml:space="preserve">
      өндірістік жоспардың негізгі техникалық-экономикалық көрсеткіштерін негізге ала отырып, қаржылық жоспардың жобасын әзірлейді; </w:t>
      </w:r>
    </w:p>
    <w:bookmarkEnd w:id="591"/>
    <w:bookmarkStart w:name="z598" w:id="592"/>
    <w:p>
      <w:pPr>
        <w:spacing w:after="0"/>
        <w:ind w:left="0"/>
        <w:jc w:val="both"/>
      </w:pPr>
      <w:r>
        <w:rPr>
          <w:rFonts w:ascii="Times New Roman"/>
          <w:b w:val="false"/>
          <w:i w:val="false"/>
          <w:color w:val="000000"/>
          <w:sz w:val="28"/>
        </w:rPr>
        <w:t xml:space="preserve">
      кірістер мен шығыстардың мөлшерін, қаражат түсімдері мен аударымдарын, Мекеменің бюджетпен несиелік қатынастарын анықтайды, кірістер мен шығыстардың баланстарын, кассалық жоспарларды жасайды; </w:t>
      </w:r>
    </w:p>
    <w:bookmarkEnd w:id="592"/>
    <w:bookmarkStart w:name="z599" w:id="593"/>
    <w:p>
      <w:pPr>
        <w:spacing w:after="0"/>
        <w:ind w:left="0"/>
        <w:jc w:val="both"/>
      </w:pPr>
      <w:r>
        <w:rPr>
          <w:rFonts w:ascii="Times New Roman"/>
          <w:b w:val="false"/>
          <w:i w:val="false"/>
          <w:color w:val="000000"/>
          <w:sz w:val="28"/>
        </w:rPr>
        <w:t xml:space="preserve">
      Мекеменің міндеттемелері бойынша төлемдердің барлық түрлеріне (мемлекеттік бюджетке, банктерге және басқа да кредиторларға) банктік құжаттарды дайындауды жүзеге асырады; </w:t>
      </w:r>
    </w:p>
    <w:bookmarkEnd w:id="593"/>
    <w:bookmarkStart w:name="z600" w:id="594"/>
    <w:p>
      <w:pPr>
        <w:spacing w:after="0"/>
        <w:ind w:left="0"/>
        <w:jc w:val="both"/>
      </w:pPr>
      <w:r>
        <w:rPr>
          <w:rFonts w:ascii="Times New Roman"/>
          <w:b w:val="false"/>
          <w:i w:val="false"/>
          <w:color w:val="000000"/>
          <w:sz w:val="28"/>
        </w:rPr>
        <w:t xml:space="preserve">
      филиалдардың қаржылық көрсеткіштерінің орындалуын, кассалық тәртіптің сақталуын, өнім берушілермен (тапсырыс берушілермен) есеп айырысуды, Мекемеге тиесілі барлық ақшалай қаражаттың уақтылы түсуін бақылауды жүзеге асырады, үнемдеу режимінің сақталуын қамтамасыз етеді; </w:t>
      </w:r>
    </w:p>
    <w:bookmarkEnd w:id="594"/>
    <w:bookmarkStart w:name="z601" w:id="595"/>
    <w:p>
      <w:pPr>
        <w:spacing w:after="0"/>
        <w:ind w:left="0"/>
        <w:jc w:val="both"/>
      </w:pPr>
      <w:r>
        <w:rPr>
          <w:rFonts w:ascii="Times New Roman"/>
          <w:b w:val="false"/>
          <w:i w:val="false"/>
          <w:color w:val="000000"/>
          <w:sz w:val="28"/>
        </w:rPr>
        <w:t xml:space="preserve">
      сметалардың орындалуын, қаржы қызметі бойынша жедел және бухгалтерлік есептілікті талдайды; </w:t>
      </w:r>
    </w:p>
    <w:bookmarkEnd w:id="595"/>
    <w:bookmarkStart w:name="z602" w:id="596"/>
    <w:p>
      <w:pPr>
        <w:spacing w:after="0"/>
        <w:ind w:left="0"/>
        <w:jc w:val="both"/>
      </w:pPr>
      <w:r>
        <w:rPr>
          <w:rFonts w:ascii="Times New Roman"/>
          <w:b w:val="false"/>
          <w:i w:val="false"/>
          <w:color w:val="000000"/>
          <w:sz w:val="28"/>
        </w:rPr>
        <w:t>
      Мекеменің қаржылық жоспарларының орындалуы және қаржылық жағдайы туралы есептерді және белгіленген мерзімде нысандар бойынша жасайды;</w:t>
      </w:r>
    </w:p>
    <w:bookmarkEnd w:id="596"/>
    <w:bookmarkStart w:name="z603" w:id="597"/>
    <w:p>
      <w:pPr>
        <w:spacing w:after="0"/>
        <w:ind w:left="0"/>
        <w:jc w:val="both"/>
      </w:pPr>
      <w:r>
        <w:rPr>
          <w:rFonts w:ascii="Times New Roman"/>
          <w:b w:val="false"/>
          <w:i w:val="false"/>
          <w:color w:val="000000"/>
          <w:sz w:val="28"/>
        </w:rPr>
        <w:t xml:space="preserve">
      келіп түсетін ақшалай қаражаттарды, тауарлық-материалдық құндылықтарды, негізгі құралдарды есепке алуды және олардың қозғалысына байланысты операцияларды, өндіріс және айналым шығындарын, шығыстар сметаларын орындауды, өнімді өткізуді (жұмыстар мен қызметтерді орындауды), шаруашылық-қаржы Мекемесінің нәтижелерін және филиалдар бөлінісінде уақтылы көрсетуді жүзеге асырады; </w:t>
      </w:r>
    </w:p>
    <w:bookmarkEnd w:id="597"/>
    <w:bookmarkStart w:name="z604" w:id="598"/>
    <w:p>
      <w:pPr>
        <w:spacing w:after="0"/>
        <w:ind w:left="0"/>
        <w:jc w:val="both"/>
      </w:pPr>
      <w:r>
        <w:rPr>
          <w:rFonts w:ascii="Times New Roman"/>
          <w:b w:val="false"/>
          <w:i w:val="false"/>
          <w:color w:val="000000"/>
          <w:sz w:val="28"/>
        </w:rPr>
        <w:t xml:space="preserve">
      қаржылық тәртіпті сақтауға, салықтар мен өзге де міндетті төлемдерді уақтылы төлеуге бағытталған іс-шараларды әзірлеуге қатысады; </w:t>
      </w:r>
    </w:p>
    <w:bookmarkEnd w:id="598"/>
    <w:bookmarkStart w:name="z605" w:id="599"/>
    <w:p>
      <w:pPr>
        <w:spacing w:after="0"/>
        <w:ind w:left="0"/>
        <w:jc w:val="both"/>
      </w:pPr>
      <w:r>
        <w:rPr>
          <w:rFonts w:ascii="Times New Roman"/>
          <w:b w:val="false"/>
          <w:i w:val="false"/>
          <w:color w:val="000000"/>
          <w:sz w:val="28"/>
        </w:rPr>
        <w:t xml:space="preserve">
      балансты және қаражаттың кірістері мен шығыстары, бюджет қаражаты мен пайданы пайдалану туралы жедел жиынтық есептерді жасау үшін деректерді дайындауды жүзеге асырады; </w:t>
      </w:r>
    </w:p>
    <w:bookmarkEnd w:id="599"/>
    <w:bookmarkStart w:name="z606" w:id="600"/>
    <w:p>
      <w:pPr>
        <w:spacing w:after="0"/>
        <w:ind w:left="0"/>
        <w:jc w:val="both"/>
      </w:pPr>
      <w:r>
        <w:rPr>
          <w:rFonts w:ascii="Times New Roman"/>
          <w:b w:val="false"/>
          <w:i w:val="false"/>
          <w:color w:val="000000"/>
          <w:sz w:val="28"/>
        </w:rPr>
        <w:t>
      бюджеттің сақталуын қатаң бақылауды жүзеге асырады;</w:t>
      </w:r>
    </w:p>
    <w:bookmarkEnd w:id="600"/>
    <w:bookmarkStart w:name="z607" w:id="601"/>
    <w:p>
      <w:pPr>
        <w:spacing w:after="0"/>
        <w:ind w:left="0"/>
        <w:jc w:val="both"/>
      </w:pPr>
      <w:r>
        <w:rPr>
          <w:rFonts w:ascii="Times New Roman"/>
          <w:b w:val="false"/>
          <w:i w:val="false"/>
          <w:color w:val="000000"/>
          <w:sz w:val="28"/>
        </w:rPr>
        <w:t xml:space="preserve">
      бекітілген бюджеттің филиалдарға жеткізілуін бақылайды; </w:t>
      </w:r>
    </w:p>
    <w:bookmarkEnd w:id="601"/>
    <w:bookmarkStart w:name="z608" w:id="602"/>
    <w:p>
      <w:pPr>
        <w:spacing w:after="0"/>
        <w:ind w:left="0"/>
        <w:jc w:val="both"/>
      </w:pPr>
      <w:r>
        <w:rPr>
          <w:rFonts w:ascii="Times New Roman"/>
          <w:b w:val="false"/>
          <w:i w:val="false"/>
          <w:color w:val="000000"/>
          <w:sz w:val="28"/>
        </w:rPr>
        <w:t>
      тапсырыс берушілермен және қосалқы мердігерлік ұйымдармен мердігерлік шарттарды дайындауды, объектілердің құрылысына сметалық құжаттаманы тексеруді, құнын есептеуді, орындалған жұмыстарды есепке алуды және тапсыру актілерін ресімдеуді жүзеге асырады;</w:t>
      </w:r>
    </w:p>
    <w:bookmarkEnd w:id="602"/>
    <w:bookmarkStart w:name="z609" w:id="60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603"/>
    <w:bookmarkStart w:name="z610" w:id="604"/>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604"/>
    <w:bookmarkStart w:name="z611" w:id="60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605"/>
    <w:bookmarkStart w:name="z612" w:id="606"/>
    <w:p>
      <w:pPr>
        <w:spacing w:after="0"/>
        <w:ind w:left="0"/>
        <w:jc w:val="both"/>
      </w:pPr>
      <w:r>
        <w:rPr>
          <w:rFonts w:ascii="Times New Roman"/>
          <w:b w:val="false"/>
          <w:i w:val="false"/>
          <w:color w:val="000000"/>
          <w:sz w:val="28"/>
        </w:rPr>
        <w:t>
      61. Білуі тиіс:</w:t>
      </w:r>
    </w:p>
    <w:bookmarkEnd w:id="606"/>
    <w:bookmarkStart w:name="z613" w:id="607"/>
    <w:p>
      <w:pPr>
        <w:spacing w:after="0"/>
        <w:ind w:left="0"/>
        <w:jc w:val="both"/>
      </w:pPr>
      <w:r>
        <w:rPr>
          <w:rFonts w:ascii="Times New Roman"/>
          <w:b w:val="false"/>
          <w:i w:val="false"/>
          <w:color w:val="000000"/>
          <w:sz w:val="28"/>
        </w:rPr>
        <w:t>
      Қазақстан Республикасының заңнамалық, өзге де нормативтік құқықтық актілері және мүліктің, міндеттемелердің және шаруашылық операциялардың бухгалтерлік есебін ұйымдастыру және есептілікті жасау жөніндегі әдістемелік материалдар, ұйымдағы бухгалтерлік есептің нысандары мен әдістері, шоттардың жоспары мен хат-хабарлары, бухгалтерлік есеп учаскелері бойынша құжат айналымын ұйымдастыру, негізгі операциялардың қозғалысына байланысты операцияларды құжаттамалық ресімдеу және бухгалтерлік есеп шоттарында көрсету тәртібі қаражат, тауарлық-материалдық құндылықтар және ақшалай қаражат, ұйымның шаруашылық-қаржылық қызметін экономикалық талдау әдістері, есептеу техникасын пайдалану ережелері, экономика, еңбекті ұйымдастыру және басқару, басқару әдістері, еңбек заңнамасы, ішкі еңбек тәртібі ережелері, өрт қауіпсіздігі талаптары.</w:t>
      </w:r>
    </w:p>
    <w:bookmarkEnd w:id="607"/>
    <w:bookmarkStart w:name="z614" w:id="608"/>
    <w:p>
      <w:pPr>
        <w:spacing w:after="0"/>
        <w:ind w:left="0"/>
        <w:jc w:val="both"/>
      </w:pPr>
      <w:r>
        <w:rPr>
          <w:rFonts w:ascii="Times New Roman"/>
          <w:b w:val="false"/>
          <w:i w:val="false"/>
          <w:color w:val="000000"/>
          <w:sz w:val="28"/>
        </w:rPr>
        <w:t xml:space="preserve">
      62. Біліктілікке қойылатын талаптар: </w:t>
      </w:r>
    </w:p>
    <w:bookmarkEnd w:id="608"/>
    <w:bookmarkStart w:name="z615" w:id="60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1 жыл.</w:t>
      </w:r>
    </w:p>
    <w:bookmarkEnd w:id="609"/>
    <w:bookmarkStart w:name="z616" w:id="610"/>
    <w:p>
      <w:pPr>
        <w:spacing w:after="0"/>
        <w:ind w:left="0"/>
        <w:jc w:val="left"/>
      </w:pPr>
      <w:r>
        <w:rPr>
          <w:rFonts w:ascii="Times New Roman"/>
          <w:b/>
          <w:i w:val="false"/>
          <w:color w:val="000000"/>
        </w:rPr>
        <w:t xml:space="preserve"> 3-параграф. Мониторинг және хабарлау бөлімінің бас инженер-гидрологы</w:t>
      </w:r>
    </w:p>
    <w:bookmarkEnd w:id="610"/>
    <w:bookmarkStart w:name="z617" w:id="611"/>
    <w:p>
      <w:pPr>
        <w:spacing w:after="0"/>
        <w:ind w:left="0"/>
        <w:jc w:val="both"/>
      </w:pPr>
      <w:r>
        <w:rPr>
          <w:rFonts w:ascii="Times New Roman"/>
          <w:b w:val="false"/>
          <w:i w:val="false"/>
          <w:color w:val="000000"/>
          <w:sz w:val="28"/>
        </w:rPr>
        <w:t xml:space="preserve">
      63. Лауазымдық міндеттері: </w:t>
      </w:r>
    </w:p>
    <w:bookmarkEnd w:id="611"/>
    <w:bookmarkStart w:name="z618" w:id="612"/>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612"/>
    <w:bookmarkStart w:name="z619" w:id="613"/>
    <w:p>
      <w:pPr>
        <w:spacing w:after="0"/>
        <w:ind w:left="0"/>
        <w:jc w:val="both"/>
      </w:pPr>
      <w:r>
        <w:rPr>
          <w:rFonts w:ascii="Times New Roman"/>
          <w:b w:val="false"/>
          <w:i w:val="false"/>
          <w:color w:val="000000"/>
          <w:sz w:val="28"/>
        </w:rPr>
        <w:t xml:space="preserve">
      келіп түскен гидрометеорологиялық ақпаратты өңдеуді және талдауды жүргізеді; </w:t>
      </w:r>
    </w:p>
    <w:bookmarkEnd w:id="613"/>
    <w:bookmarkStart w:name="z620" w:id="614"/>
    <w:p>
      <w:pPr>
        <w:spacing w:after="0"/>
        <w:ind w:left="0"/>
        <w:jc w:val="both"/>
      </w:pPr>
      <w:r>
        <w:rPr>
          <w:rFonts w:ascii="Times New Roman"/>
          <w:b w:val="false"/>
          <w:i w:val="false"/>
          <w:color w:val="000000"/>
          <w:sz w:val="28"/>
        </w:rPr>
        <w:t>
      ағымдағы гидрометеорологиялық деректер және "Қазгидромет" РМК ауа райы болжамы негізінде қауіпті табиғи құбылыстардың (селдер, көшкіндер, жердің опырылулары) туындау ықтималдығының фондық бағаларын жасайды;</w:t>
      </w:r>
    </w:p>
    <w:bookmarkEnd w:id="614"/>
    <w:bookmarkStart w:name="z621" w:id="615"/>
    <w:p>
      <w:pPr>
        <w:spacing w:after="0"/>
        <w:ind w:left="0"/>
        <w:jc w:val="both"/>
      </w:pPr>
      <w:r>
        <w:rPr>
          <w:rFonts w:ascii="Times New Roman"/>
          <w:b w:val="false"/>
          <w:i w:val="false"/>
          <w:color w:val="000000"/>
          <w:sz w:val="28"/>
        </w:rPr>
        <w:t xml:space="preserve">
      алынған мәліметтер бойынша ауыл, көшкін, көшкін қаупі бар объектілердің жай-күйіне бағалау жүргізеді; </w:t>
      </w:r>
    </w:p>
    <w:bookmarkEnd w:id="615"/>
    <w:bookmarkStart w:name="z622" w:id="616"/>
    <w:p>
      <w:pPr>
        <w:spacing w:after="0"/>
        <w:ind w:left="0"/>
        <w:jc w:val="both"/>
      </w:pPr>
      <w:r>
        <w:rPr>
          <w:rFonts w:ascii="Times New Roman"/>
          <w:b w:val="false"/>
          <w:i w:val="false"/>
          <w:color w:val="000000"/>
          <w:sz w:val="28"/>
        </w:rPr>
        <w:t xml:space="preserve">
      қызмет көрсету аймағындағы гидрометеорологиялық жағдай бойынша өткен апта мен ай үшін күнделікті ведомстволық бюллетень, шолулар жасайды; </w:t>
      </w:r>
    </w:p>
    <w:bookmarkEnd w:id="616"/>
    <w:bookmarkStart w:name="z623" w:id="617"/>
    <w:p>
      <w:pPr>
        <w:spacing w:after="0"/>
        <w:ind w:left="0"/>
        <w:jc w:val="both"/>
      </w:pPr>
      <w:r>
        <w:rPr>
          <w:rFonts w:ascii="Times New Roman"/>
          <w:b w:val="false"/>
          <w:i w:val="false"/>
          <w:color w:val="000000"/>
          <w:sz w:val="28"/>
        </w:rPr>
        <w:t>
      хабарлау және өзара іс-қимыл схемасына сәйкес төтенше жағдайлар қаупі төнген немесе туындаған жағдайда хабарландыруды жүргізеді;</w:t>
      </w:r>
    </w:p>
    <w:bookmarkEnd w:id="617"/>
    <w:bookmarkStart w:name="z624" w:id="618"/>
    <w:p>
      <w:pPr>
        <w:spacing w:after="0"/>
        <w:ind w:left="0"/>
        <w:jc w:val="both"/>
      </w:pPr>
      <w:r>
        <w:rPr>
          <w:rFonts w:ascii="Times New Roman"/>
          <w:b w:val="false"/>
          <w:i w:val="false"/>
          <w:color w:val="000000"/>
          <w:sz w:val="28"/>
        </w:rPr>
        <w:t xml:space="preserve">
      филиалдарды бақылау және хабарлау қызметінің диспетчерлік пункттерінің, су бекеттерінің және желілік маршруттарының жұмысын бақылайды. Қызмет көрсету аймақтарында қауіпті гидрометеорологиялық құбылыстардың қаупі немесе пайда болуы туралы мәліметтер келіп түскен кезде Мекеме басшылығына және одан әрі кезекші қызмет, мониторинг және хабарлау бөлімінің бекітілген іс-қимыл тәртібіне сәйкес хабардар етеді. "Қазгидромет" РМК дауылды ескертулері мен болжамдары, гидрометеорологиялық жағдайдың дамуына байланысты Мекеменің су бекеттерінің деректері негізінде кешенді шаралар қабылдау үшін Мекеме бөлімшелеріне ұсынымдар беру; </w:t>
      </w:r>
    </w:p>
    <w:bookmarkEnd w:id="618"/>
    <w:bookmarkStart w:name="z625" w:id="619"/>
    <w:p>
      <w:pPr>
        <w:spacing w:after="0"/>
        <w:ind w:left="0"/>
        <w:jc w:val="both"/>
      </w:pPr>
      <w:r>
        <w:rPr>
          <w:rFonts w:ascii="Times New Roman"/>
          <w:b w:val="false"/>
          <w:i w:val="false"/>
          <w:color w:val="000000"/>
          <w:sz w:val="28"/>
        </w:rPr>
        <w:t>
      сұрау салуарға жауаптар, ағымдағы жағдай және қауіпті табиғи құбылыстар туралы анықтамалар дайындау. Министрліктің Стратегиялық жоспарлау және жедел басқару командалық орталығының басшылығына, жедел кезекшілеріне, хабарлау тізіміне кіретін басқа да ұйымдарға гидрометеорологиялық жағдай және қауіпті құбылыстар туралы сауатты және нақты жауап беру;</w:t>
      </w:r>
    </w:p>
    <w:bookmarkEnd w:id="619"/>
    <w:bookmarkStart w:name="z626" w:id="62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620"/>
    <w:bookmarkStart w:name="z627" w:id="62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621"/>
    <w:bookmarkStart w:name="z628" w:id="622"/>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622"/>
    <w:bookmarkStart w:name="z629" w:id="623"/>
    <w:p>
      <w:pPr>
        <w:spacing w:after="0"/>
        <w:ind w:left="0"/>
        <w:jc w:val="both"/>
      </w:pPr>
      <w:r>
        <w:rPr>
          <w:rFonts w:ascii="Times New Roman"/>
          <w:b w:val="false"/>
          <w:i w:val="false"/>
          <w:color w:val="000000"/>
          <w:sz w:val="28"/>
        </w:rPr>
        <w:t xml:space="preserve">
      64. Білуі тиіс: </w:t>
      </w:r>
    </w:p>
    <w:bookmarkEnd w:id="623"/>
    <w:bookmarkStart w:name="z630" w:id="624"/>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және өндірістік санитария талаптары, ТЖ кезіндегі іс-қимыл алгоритмдері. </w:t>
      </w:r>
    </w:p>
    <w:bookmarkEnd w:id="624"/>
    <w:bookmarkStart w:name="z631" w:id="625"/>
    <w:p>
      <w:pPr>
        <w:spacing w:after="0"/>
        <w:ind w:left="0"/>
        <w:jc w:val="both"/>
      </w:pPr>
      <w:r>
        <w:rPr>
          <w:rFonts w:ascii="Times New Roman"/>
          <w:b w:val="false"/>
          <w:i w:val="false"/>
          <w:color w:val="000000"/>
          <w:sz w:val="28"/>
        </w:rPr>
        <w:t>
      65. Біліктілікке қойылатын талаптар:</w:t>
      </w:r>
    </w:p>
    <w:bookmarkEnd w:id="625"/>
    <w:bookmarkStart w:name="z632" w:id="626"/>
    <w:p>
      <w:pPr>
        <w:spacing w:after="0"/>
        <w:ind w:left="0"/>
        <w:jc w:val="both"/>
      </w:pPr>
      <w:r>
        <w:rPr>
          <w:rFonts w:ascii="Times New Roman"/>
          <w:b w:val="false"/>
          <w:i w:val="false"/>
          <w:color w:val="000000"/>
          <w:sz w:val="28"/>
        </w:rPr>
        <w:t>
      жоғары білім және ұйымның бейініне сәйкес лауазымдардағы жұмыс өтілі кемінде 2жыл.</w:t>
      </w:r>
    </w:p>
    <w:bookmarkEnd w:id="626"/>
    <w:bookmarkStart w:name="z633" w:id="627"/>
    <w:p>
      <w:pPr>
        <w:spacing w:after="0"/>
        <w:ind w:left="0"/>
        <w:jc w:val="left"/>
      </w:pPr>
      <w:r>
        <w:rPr>
          <w:rFonts w:ascii="Times New Roman"/>
          <w:b/>
          <w:i w:val="false"/>
          <w:color w:val="000000"/>
        </w:rPr>
        <w:t xml:space="preserve"> 4-параграф. Мониторинг және хабарлау бөлімінің инженері</w:t>
      </w:r>
    </w:p>
    <w:bookmarkEnd w:id="627"/>
    <w:bookmarkStart w:name="z634" w:id="628"/>
    <w:p>
      <w:pPr>
        <w:spacing w:after="0"/>
        <w:ind w:left="0"/>
        <w:jc w:val="both"/>
      </w:pPr>
      <w:r>
        <w:rPr>
          <w:rFonts w:ascii="Times New Roman"/>
          <w:b w:val="false"/>
          <w:i w:val="false"/>
          <w:color w:val="000000"/>
          <w:sz w:val="28"/>
        </w:rPr>
        <w:t>
      66. Лауазымдық міндеттері:</w:t>
      </w:r>
    </w:p>
    <w:bookmarkEnd w:id="628"/>
    <w:bookmarkStart w:name="z635" w:id="629"/>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629"/>
    <w:bookmarkStart w:name="z636" w:id="630"/>
    <w:p>
      <w:pPr>
        <w:spacing w:after="0"/>
        <w:ind w:left="0"/>
        <w:jc w:val="both"/>
      </w:pPr>
      <w:r>
        <w:rPr>
          <w:rFonts w:ascii="Times New Roman"/>
          <w:b w:val="false"/>
          <w:i w:val="false"/>
          <w:color w:val="000000"/>
          <w:sz w:val="28"/>
        </w:rPr>
        <w:t xml:space="preserve">
      жедел гидрометеорологиялық және өндірістік ақпаратты радио, телефон және факсимильдік байланысты, электрондық поштаны пайдалана отырып қабылдайды және өңдейді; </w:t>
      </w:r>
    </w:p>
    <w:bookmarkEnd w:id="630"/>
    <w:bookmarkStart w:name="z637" w:id="631"/>
    <w:p>
      <w:pPr>
        <w:spacing w:after="0"/>
        <w:ind w:left="0"/>
        <w:jc w:val="both"/>
      </w:pPr>
      <w:r>
        <w:rPr>
          <w:rFonts w:ascii="Times New Roman"/>
          <w:b w:val="false"/>
          <w:i w:val="false"/>
          <w:color w:val="000000"/>
          <w:sz w:val="28"/>
        </w:rPr>
        <w:t xml:space="preserve">
      алынған ақпаратты тиісті журналдарда тіркейді; </w:t>
      </w:r>
    </w:p>
    <w:bookmarkEnd w:id="631"/>
    <w:bookmarkStart w:name="z638" w:id="632"/>
    <w:p>
      <w:pPr>
        <w:spacing w:after="0"/>
        <w:ind w:left="0"/>
        <w:jc w:val="both"/>
      </w:pPr>
      <w:r>
        <w:rPr>
          <w:rFonts w:ascii="Times New Roman"/>
          <w:b w:val="false"/>
          <w:i w:val="false"/>
          <w:color w:val="000000"/>
          <w:sz w:val="28"/>
        </w:rPr>
        <w:t>
      дауыл туралы ескертулерді, телефонограммаларды, сұрау салуларды, анықтамаларды, ұсыныстарды және басқа ақпаратты жібереді;</w:t>
      </w:r>
    </w:p>
    <w:bookmarkEnd w:id="632"/>
    <w:bookmarkStart w:name="z639" w:id="633"/>
    <w:p>
      <w:pPr>
        <w:spacing w:after="0"/>
        <w:ind w:left="0"/>
        <w:jc w:val="both"/>
      </w:pPr>
      <w:r>
        <w:rPr>
          <w:rFonts w:ascii="Times New Roman"/>
          <w:b w:val="false"/>
          <w:i w:val="false"/>
          <w:color w:val="000000"/>
          <w:sz w:val="28"/>
        </w:rPr>
        <w:t>
      төтенше жағдайлардың қаупі немесе туындауы туралы сигналдар келіп түскен кезде хабарлау және өзара іс-қимыл схемасына сәйкес жедел хабарлауды жүргізеді;</w:t>
      </w:r>
    </w:p>
    <w:bookmarkEnd w:id="633"/>
    <w:bookmarkStart w:name="z640" w:id="634"/>
    <w:p>
      <w:pPr>
        <w:spacing w:after="0"/>
        <w:ind w:left="0"/>
        <w:jc w:val="both"/>
      </w:pPr>
      <w:r>
        <w:rPr>
          <w:rFonts w:ascii="Times New Roman"/>
          <w:b w:val="false"/>
          <w:i w:val="false"/>
          <w:color w:val="000000"/>
          <w:sz w:val="28"/>
        </w:rPr>
        <w:t>
      филиалдардың диспетчерлік пункттері мен бақылау бекеттерінен ақпараттың уақтылы берілуіне бақылау жүргізеді;</w:t>
      </w:r>
    </w:p>
    <w:bookmarkEnd w:id="634"/>
    <w:bookmarkStart w:name="z641" w:id="635"/>
    <w:p>
      <w:pPr>
        <w:spacing w:after="0"/>
        <w:ind w:left="0"/>
        <w:jc w:val="both"/>
      </w:pPr>
      <w:r>
        <w:rPr>
          <w:rFonts w:ascii="Times New Roman"/>
          <w:b w:val="false"/>
          <w:i w:val="false"/>
          <w:color w:val="000000"/>
          <w:sz w:val="28"/>
        </w:rPr>
        <w:t xml:space="preserve">
      телефон анықтамалықтарын жаңартады; </w:t>
      </w:r>
    </w:p>
    <w:bookmarkEnd w:id="635"/>
    <w:bookmarkStart w:name="z642" w:id="636"/>
    <w:p>
      <w:pPr>
        <w:spacing w:after="0"/>
        <w:ind w:left="0"/>
        <w:jc w:val="both"/>
      </w:pPr>
      <w:r>
        <w:rPr>
          <w:rFonts w:ascii="Times New Roman"/>
          <w:b w:val="false"/>
          <w:i w:val="false"/>
          <w:color w:val="000000"/>
          <w:sz w:val="28"/>
        </w:rPr>
        <w:t>
      радиостанциялар мен ұйымдастыру техникасына жауапты (компьютер, телефон);</w:t>
      </w:r>
    </w:p>
    <w:bookmarkEnd w:id="636"/>
    <w:bookmarkStart w:name="z643" w:id="63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637"/>
    <w:bookmarkStart w:name="z644" w:id="638"/>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638"/>
    <w:bookmarkStart w:name="z645" w:id="639"/>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639"/>
    <w:bookmarkStart w:name="z646" w:id="640"/>
    <w:p>
      <w:pPr>
        <w:spacing w:after="0"/>
        <w:ind w:left="0"/>
        <w:jc w:val="both"/>
      </w:pPr>
      <w:r>
        <w:rPr>
          <w:rFonts w:ascii="Times New Roman"/>
          <w:b w:val="false"/>
          <w:i w:val="false"/>
          <w:color w:val="000000"/>
          <w:sz w:val="28"/>
        </w:rPr>
        <w:t xml:space="preserve">
      67. Білуі тиіс: </w:t>
      </w:r>
    </w:p>
    <w:bookmarkEnd w:id="640"/>
    <w:bookmarkStart w:name="z647" w:id="64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және өндірістік санитария талаптары, ТЖ кезіндегі іс-қимыл алгоритмдері. </w:t>
      </w:r>
    </w:p>
    <w:bookmarkEnd w:id="641"/>
    <w:bookmarkStart w:name="z648" w:id="642"/>
    <w:p>
      <w:pPr>
        <w:spacing w:after="0"/>
        <w:ind w:left="0"/>
        <w:jc w:val="both"/>
      </w:pPr>
      <w:r>
        <w:rPr>
          <w:rFonts w:ascii="Times New Roman"/>
          <w:b w:val="false"/>
          <w:i w:val="false"/>
          <w:color w:val="000000"/>
          <w:sz w:val="28"/>
        </w:rPr>
        <w:t xml:space="preserve">
      68. Біліктілікке қойылатын талаптар: </w:t>
      </w:r>
    </w:p>
    <w:bookmarkEnd w:id="642"/>
    <w:bookmarkStart w:name="z649" w:id="643"/>
    <w:p>
      <w:pPr>
        <w:spacing w:after="0"/>
        <w:ind w:left="0"/>
        <w:jc w:val="both"/>
      </w:pPr>
      <w:r>
        <w:rPr>
          <w:rFonts w:ascii="Times New Roman"/>
          <w:b w:val="false"/>
          <w:i w:val="false"/>
          <w:color w:val="000000"/>
          <w:sz w:val="28"/>
        </w:rPr>
        <w:t>
      жоғары (немесе жоғары оқу орнынан кейінгі) білім немесе орта техникалық және кәсіптік (арнаулы орта, кәсіптік) білім және ұйымның бейініне сәйкес лауазымдардағы жұмыс өтілі кемінде 1 жыл.</w:t>
      </w:r>
    </w:p>
    <w:bookmarkEnd w:id="643"/>
    <w:bookmarkStart w:name="z650" w:id="644"/>
    <w:p>
      <w:pPr>
        <w:spacing w:after="0"/>
        <w:ind w:left="0"/>
        <w:jc w:val="left"/>
      </w:pPr>
      <w:r>
        <w:rPr>
          <w:rFonts w:ascii="Times New Roman"/>
          <w:b/>
          <w:i w:val="false"/>
          <w:color w:val="000000"/>
        </w:rPr>
        <w:t xml:space="preserve"> 5-параграф. Төтенше жағдайлардың алдын алу бөлімінің  бас инженер-гидрологы</w:t>
      </w:r>
    </w:p>
    <w:bookmarkEnd w:id="644"/>
    <w:bookmarkStart w:name="z651" w:id="645"/>
    <w:p>
      <w:pPr>
        <w:spacing w:after="0"/>
        <w:ind w:left="0"/>
        <w:jc w:val="both"/>
      </w:pPr>
      <w:r>
        <w:rPr>
          <w:rFonts w:ascii="Times New Roman"/>
          <w:b w:val="false"/>
          <w:i w:val="false"/>
          <w:color w:val="000000"/>
          <w:sz w:val="28"/>
        </w:rPr>
        <w:t xml:space="preserve">
      69. Лауазымдық міндеттері: </w:t>
      </w:r>
    </w:p>
    <w:bookmarkEnd w:id="645"/>
    <w:bookmarkStart w:name="z652" w:id="646"/>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646"/>
    <w:bookmarkStart w:name="z653" w:id="647"/>
    <w:p>
      <w:pPr>
        <w:spacing w:after="0"/>
        <w:ind w:left="0"/>
        <w:jc w:val="both"/>
      </w:pPr>
      <w:r>
        <w:rPr>
          <w:rFonts w:ascii="Times New Roman"/>
          <w:b w:val="false"/>
          <w:i w:val="false"/>
          <w:color w:val="000000"/>
          <w:sz w:val="28"/>
        </w:rPr>
        <w:t xml:space="preserve">
      табиғи сипаттағы төтенше жағдайлардың алдын алу саласындағы негізгі бағыттарды әзірлейді; </w:t>
      </w:r>
    </w:p>
    <w:bookmarkEnd w:id="647"/>
    <w:bookmarkStart w:name="z654" w:id="648"/>
    <w:p>
      <w:pPr>
        <w:spacing w:after="0"/>
        <w:ind w:left="0"/>
        <w:jc w:val="both"/>
      </w:pPr>
      <w:r>
        <w:rPr>
          <w:rFonts w:ascii="Times New Roman"/>
          <w:b w:val="false"/>
          <w:i w:val="false"/>
          <w:color w:val="000000"/>
          <w:sz w:val="28"/>
        </w:rPr>
        <w:t xml:space="preserve">
      Мекеменің жұмыс жоспарларын және Төтенше жағдайлардың алдын алу саласындағы жұмыс жоспарларын әзірлеуге қатысады; </w:t>
      </w:r>
    </w:p>
    <w:bookmarkEnd w:id="648"/>
    <w:bookmarkStart w:name="z655" w:id="649"/>
    <w:p>
      <w:pPr>
        <w:spacing w:after="0"/>
        <w:ind w:left="0"/>
        <w:jc w:val="both"/>
      </w:pPr>
      <w:r>
        <w:rPr>
          <w:rFonts w:ascii="Times New Roman"/>
          <w:b w:val="false"/>
          <w:i w:val="false"/>
          <w:color w:val="000000"/>
          <w:sz w:val="28"/>
        </w:rPr>
        <w:t xml:space="preserve">
      Министрліктің, Мекеменің төтенше жағдайлардың алдын алу саласындағы жыл сайынғы жоспарларында көзделген іс-шараларды қалыптастыруды және іске асыруды қамтамасыз етеді; </w:t>
      </w:r>
    </w:p>
    <w:bookmarkEnd w:id="649"/>
    <w:bookmarkStart w:name="z656" w:id="650"/>
    <w:p>
      <w:pPr>
        <w:spacing w:after="0"/>
        <w:ind w:left="0"/>
        <w:jc w:val="both"/>
      </w:pPr>
      <w:r>
        <w:rPr>
          <w:rFonts w:ascii="Times New Roman"/>
          <w:b w:val="false"/>
          <w:i w:val="false"/>
          <w:color w:val="000000"/>
          <w:sz w:val="28"/>
        </w:rPr>
        <w:t xml:space="preserve">
      төтенше жағдайлардың алдын алу саласындағы Мекеме бөлімшелерінің қызметін үйлестіреді; </w:t>
      </w:r>
    </w:p>
    <w:bookmarkEnd w:id="650"/>
    <w:bookmarkStart w:name="z657" w:id="651"/>
    <w:p>
      <w:pPr>
        <w:spacing w:after="0"/>
        <w:ind w:left="0"/>
        <w:jc w:val="both"/>
      </w:pPr>
      <w:r>
        <w:rPr>
          <w:rFonts w:ascii="Times New Roman"/>
          <w:b w:val="false"/>
          <w:i w:val="false"/>
          <w:color w:val="000000"/>
          <w:sz w:val="28"/>
        </w:rPr>
        <w:t xml:space="preserve">
      Мекеме бөлімшелерінің елді мекендер мен шаруашылық объектілерін селдер, қар көшкіндері, жердің опырылуларынан қорғау бойынша іс-шаралар өткізуіне талдау жасайды; </w:t>
      </w:r>
    </w:p>
    <w:bookmarkEnd w:id="651"/>
    <w:bookmarkStart w:name="z658" w:id="652"/>
    <w:p>
      <w:pPr>
        <w:spacing w:after="0"/>
        <w:ind w:left="0"/>
        <w:jc w:val="both"/>
      </w:pPr>
      <w:r>
        <w:rPr>
          <w:rFonts w:ascii="Times New Roman"/>
          <w:b w:val="false"/>
          <w:i w:val="false"/>
          <w:color w:val="000000"/>
          <w:sz w:val="28"/>
        </w:rPr>
        <w:t xml:space="preserve">
      төтенше жағдайлардың алдын алу бойынша өткізілетін іс-шаралар туралы есептер дайындайды; </w:t>
      </w:r>
    </w:p>
    <w:bookmarkEnd w:id="652"/>
    <w:bookmarkStart w:name="z659" w:id="653"/>
    <w:p>
      <w:pPr>
        <w:spacing w:after="0"/>
        <w:ind w:left="0"/>
        <w:jc w:val="both"/>
      </w:pPr>
      <w:r>
        <w:rPr>
          <w:rFonts w:ascii="Times New Roman"/>
          <w:b w:val="false"/>
          <w:i w:val="false"/>
          <w:color w:val="000000"/>
          <w:sz w:val="28"/>
        </w:rPr>
        <w:t>
      мореналық және мұздық көлдерде алдын алу іс-шараларын әзірлеу және жүзеге асыру, қар көшкінін мәжбүрлеп түсіру жөніндегі жұмыстарды үйлестіреді;</w:t>
      </w:r>
    </w:p>
    <w:bookmarkEnd w:id="653"/>
    <w:bookmarkStart w:name="z660" w:id="654"/>
    <w:p>
      <w:pPr>
        <w:spacing w:after="0"/>
        <w:ind w:left="0"/>
        <w:jc w:val="both"/>
      </w:pPr>
      <w:r>
        <w:rPr>
          <w:rFonts w:ascii="Times New Roman"/>
          <w:b w:val="false"/>
          <w:i w:val="false"/>
          <w:color w:val="000000"/>
          <w:sz w:val="28"/>
        </w:rPr>
        <w:t xml:space="preserve">
      Мекеме бөлімшелерінің төтенше жағдайлардың алдын алу саласындағы қызметін жетілдіруге бағытталған семинар-кеңестерді, дөңгелек үстелдерді, тәжірибе алмасу бойынша басқа да іс-шараларды ұйымдастыруға және өткізуге қатысады; </w:t>
      </w:r>
    </w:p>
    <w:bookmarkEnd w:id="654"/>
    <w:bookmarkStart w:name="z661" w:id="655"/>
    <w:p>
      <w:pPr>
        <w:spacing w:after="0"/>
        <w:ind w:left="0"/>
        <w:jc w:val="both"/>
      </w:pPr>
      <w:r>
        <w:rPr>
          <w:rFonts w:ascii="Times New Roman"/>
          <w:b w:val="false"/>
          <w:i w:val="false"/>
          <w:color w:val="000000"/>
          <w:sz w:val="28"/>
        </w:rPr>
        <w:t xml:space="preserve">
      мониторинг жүйелерін сатып алу бойынша ғылыми-зерттеу жұмыстарын орындауға бюджеттік өтінім жасауға қатысады; </w:t>
      </w:r>
    </w:p>
    <w:bookmarkEnd w:id="655"/>
    <w:bookmarkStart w:name="z662" w:id="656"/>
    <w:p>
      <w:pPr>
        <w:spacing w:after="0"/>
        <w:ind w:left="0"/>
        <w:jc w:val="both"/>
      </w:pPr>
      <w:r>
        <w:rPr>
          <w:rFonts w:ascii="Times New Roman"/>
          <w:b w:val="false"/>
          <w:i w:val="false"/>
          <w:color w:val="000000"/>
          <w:sz w:val="28"/>
        </w:rPr>
        <w:t xml:space="preserve">
      табиғи сипаттағы ТЖ әсеріне ұшыраған аймақтарда (қар көшкіні, сел ағындары және т. б.) тәуекел-менеджмент бойынша жұмыстарды ұйымдастыру бойынша ұсыныстар әзірлеуге қатысады; </w:t>
      </w:r>
    </w:p>
    <w:bookmarkEnd w:id="656"/>
    <w:bookmarkStart w:name="z663" w:id="657"/>
    <w:p>
      <w:pPr>
        <w:spacing w:after="0"/>
        <w:ind w:left="0"/>
        <w:jc w:val="both"/>
      </w:pPr>
      <w:r>
        <w:rPr>
          <w:rFonts w:ascii="Times New Roman"/>
          <w:b w:val="false"/>
          <w:i w:val="false"/>
          <w:color w:val="000000"/>
          <w:sz w:val="28"/>
        </w:rPr>
        <w:t>
      Мекеме жүйесінде табиғи сипаттағы тәуекелдерді басқаруды ғылыми-әдіснамалық қамтамасыз ету жөніндегі бағдарламаларды әзірлеу мен іске асыруға ұсыныстар енгізеді;</w:t>
      </w:r>
    </w:p>
    <w:bookmarkEnd w:id="657"/>
    <w:bookmarkStart w:name="z664" w:id="658"/>
    <w:p>
      <w:pPr>
        <w:spacing w:after="0"/>
        <w:ind w:left="0"/>
        <w:jc w:val="both"/>
      </w:pPr>
      <w:r>
        <w:rPr>
          <w:rFonts w:ascii="Times New Roman"/>
          <w:b w:val="false"/>
          <w:i w:val="false"/>
          <w:color w:val="000000"/>
          <w:sz w:val="28"/>
        </w:rPr>
        <w:t>
      сел құбылыстарынан қорғау жөніндегі шараларды дамыту жоспарларын әзірлеуге қатысады;</w:t>
      </w:r>
    </w:p>
    <w:bookmarkEnd w:id="658"/>
    <w:bookmarkStart w:name="z665" w:id="659"/>
    <w:p>
      <w:pPr>
        <w:spacing w:after="0"/>
        <w:ind w:left="0"/>
        <w:jc w:val="both"/>
      </w:pPr>
      <w:r>
        <w:rPr>
          <w:rFonts w:ascii="Times New Roman"/>
          <w:b w:val="false"/>
          <w:i w:val="false"/>
          <w:color w:val="000000"/>
          <w:sz w:val="28"/>
        </w:rPr>
        <w:t xml:space="preserve">
      Қазақстан Республикасының аумағында қауіпті табиғи құбылыстар (қар көшкіні, сел ағындары) туралы деректер банкін жүйелеуді жүргізеді; </w:t>
      </w:r>
    </w:p>
    <w:bookmarkEnd w:id="659"/>
    <w:bookmarkStart w:name="z666" w:id="660"/>
    <w:p>
      <w:pPr>
        <w:spacing w:after="0"/>
        <w:ind w:left="0"/>
        <w:jc w:val="both"/>
      </w:pPr>
      <w:r>
        <w:rPr>
          <w:rFonts w:ascii="Times New Roman"/>
          <w:b w:val="false"/>
          <w:i w:val="false"/>
          <w:color w:val="000000"/>
          <w:sz w:val="28"/>
        </w:rPr>
        <w:t xml:space="preserve">
      қауіпті табиғи процестердің тәуекелін бағалау және оларды басқару мәселелері бойынша ғылыми-практикалық зерттеулердің нәтижелерін (оның ішінде Интернет арқылы) бақылайды; </w:t>
      </w:r>
    </w:p>
    <w:bookmarkEnd w:id="660"/>
    <w:bookmarkStart w:name="z667" w:id="661"/>
    <w:p>
      <w:pPr>
        <w:spacing w:after="0"/>
        <w:ind w:left="0"/>
        <w:jc w:val="both"/>
      </w:pPr>
      <w:r>
        <w:rPr>
          <w:rFonts w:ascii="Times New Roman"/>
          <w:b w:val="false"/>
          <w:i w:val="false"/>
          <w:color w:val="000000"/>
          <w:sz w:val="28"/>
        </w:rPr>
        <w:t xml:space="preserve">
      сел ағындарынан өткен сел қаупі бар аумақтарды аэровизуалды және жерүсті тексеруге қатысады; </w:t>
      </w:r>
    </w:p>
    <w:bookmarkEnd w:id="661"/>
    <w:bookmarkStart w:name="z668" w:id="662"/>
    <w:p>
      <w:pPr>
        <w:spacing w:after="0"/>
        <w:ind w:left="0"/>
        <w:jc w:val="both"/>
      </w:pPr>
      <w:r>
        <w:rPr>
          <w:rFonts w:ascii="Times New Roman"/>
          <w:b w:val="false"/>
          <w:i w:val="false"/>
          <w:color w:val="000000"/>
          <w:sz w:val="28"/>
        </w:rPr>
        <w:t>
      Мекеменің ғылыми-зерттеу кеңесін өткізуді ұйымдастыруға қатысады.</w:t>
      </w:r>
    </w:p>
    <w:bookmarkEnd w:id="662"/>
    <w:bookmarkStart w:name="z669" w:id="66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663"/>
    <w:bookmarkStart w:name="z670" w:id="664"/>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664"/>
    <w:bookmarkStart w:name="z671" w:id="66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665"/>
    <w:bookmarkStart w:name="z672" w:id="666"/>
    <w:p>
      <w:pPr>
        <w:spacing w:after="0"/>
        <w:ind w:left="0"/>
        <w:jc w:val="both"/>
      </w:pPr>
      <w:r>
        <w:rPr>
          <w:rFonts w:ascii="Times New Roman"/>
          <w:b w:val="false"/>
          <w:i w:val="false"/>
          <w:color w:val="000000"/>
          <w:sz w:val="28"/>
        </w:rPr>
        <w:t>
      70. Білуі тиіс:</w:t>
      </w:r>
    </w:p>
    <w:bookmarkEnd w:id="666"/>
    <w:bookmarkStart w:name="z673" w:id="66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667"/>
    <w:bookmarkStart w:name="z674" w:id="668"/>
    <w:p>
      <w:pPr>
        <w:spacing w:after="0"/>
        <w:ind w:left="0"/>
        <w:jc w:val="both"/>
      </w:pPr>
      <w:r>
        <w:rPr>
          <w:rFonts w:ascii="Times New Roman"/>
          <w:b w:val="false"/>
          <w:i w:val="false"/>
          <w:color w:val="000000"/>
          <w:sz w:val="28"/>
        </w:rPr>
        <w:t xml:space="preserve">
      71. Біліктілікке қойылатын талаптар: </w:t>
      </w:r>
    </w:p>
    <w:bookmarkEnd w:id="668"/>
    <w:bookmarkStart w:name="z675" w:id="66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669"/>
    <w:bookmarkStart w:name="z676" w:id="670"/>
    <w:p>
      <w:pPr>
        <w:spacing w:after="0"/>
        <w:ind w:left="0"/>
        <w:jc w:val="left"/>
      </w:pPr>
      <w:r>
        <w:rPr>
          <w:rFonts w:ascii="Times New Roman"/>
          <w:b/>
          <w:i w:val="false"/>
          <w:color w:val="000000"/>
        </w:rPr>
        <w:t xml:space="preserve"> 6-параграф. Төтенше жағдайлардың алдын алу бөлімінің  бас инженер-гидрогеологы</w:t>
      </w:r>
    </w:p>
    <w:bookmarkEnd w:id="670"/>
    <w:bookmarkStart w:name="z677" w:id="671"/>
    <w:p>
      <w:pPr>
        <w:spacing w:after="0"/>
        <w:ind w:left="0"/>
        <w:jc w:val="both"/>
      </w:pPr>
      <w:r>
        <w:rPr>
          <w:rFonts w:ascii="Times New Roman"/>
          <w:b w:val="false"/>
          <w:i w:val="false"/>
          <w:color w:val="000000"/>
          <w:sz w:val="28"/>
        </w:rPr>
        <w:t xml:space="preserve">
      72. Лауазымдық міндеттері: </w:t>
      </w:r>
    </w:p>
    <w:bookmarkEnd w:id="671"/>
    <w:bookmarkStart w:name="z678" w:id="672"/>
    <w:p>
      <w:pPr>
        <w:spacing w:after="0"/>
        <w:ind w:left="0"/>
        <w:jc w:val="both"/>
      </w:pPr>
      <w:r>
        <w:rPr>
          <w:rFonts w:ascii="Times New Roman"/>
          <w:b w:val="false"/>
          <w:i w:val="false"/>
          <w:color w:val="000000"/>
          <w:sz w:val="28"/>
        </w:rPr>
        <w:t>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w:t>
      </w:r>
    </w:p>
    <w:bookmarkEnd w:id="672"/>
    <w:bookmarkStart w:name="z679" w:id="673"/>
    <w:p>
      <w:pPr>
        <w:spacing w:after="0"/>
        <w:ind w:left="0"/>
        <w:jc w:val="both"/>
      </w:pPr>
      <w:r>
        <w:rPr>
          <w:rFonts w:ascii="Times New Roman"/>
          <w:b w:val="false"/>
          <w:i w:val="false"/>
          <w:color w:val="000000"/>
          <w:sz w:val="28"/>
        </w:rPr>
        <w:t xml:space="preserve">
      қауіпті гидрогеологиялық процестердің, ағымдағы ахуалдың мониторингін ұйымдастыру және табиғи сипаттағы төтенше жағдайлардың алдын алу бойынша Мекеме бөлімшелеріне ұсыныстар береді; </w:t>
      </w:r>
    </w:p>
    <w:bookmarkEnd w:id="673"/>
    <w:bookmarkStart w:name="z680" w:id="674"/>
    <w:p>
      <w:pPr>
        <w:spacing w:after="0"/>
        <w:ind w:left="0"/>
        <w:jc w:val="both"/>
      </w:pPr>
      <w:r>
        <w:rPr>
          <w:rFonts w:ascii="Times New Roman"/>
          <w:b w:val="false"/>
          <w:i w:val="false"/>
          <w:color w:val="000000"/>
          <w:sz w:val="28"/>
        </w:rPr>
        <w:t>
      аумақтың гидрогеологиялық, Климаттық сипаттамаларының бөлімдері, қоршаған табиғи ортаға әсері бөлігінде сел ағындарынан, көшкіндерден, көшкіндерден қорғау мәселелері бойынша гидрогеологиялық техникалық-экономикалық негіздемелердің, техникалық жобалардың және басқа да құжаттардың сарапшысы ретінде қатысады;</w:t>
      </w:r>
    </w:p>
    <w:bookmarkEnd w:id="674"/>
    <w:bookmarkStart w:name="z681" w:id="675"/>
    <w:p>
      <w:pPr>
        <w:spacing w:after="0"/>
        <w:ind w:left="0"/>
        <w:jc w:val="both"/>
      </w:pPr>
      <w:r>
        <w:rPr>
          <w:rFonts w:ascii="Times New Roman"/>
          <w:b w:val="false"/>
          <w:i w:val="false"/>
          <w:color w:val="000000"/>
          <w:sz w:val="28"/>
        </w:rPr>
        <w:t>
      Қазақстан Республикасының аумағында қауіпті табиғи құбылыстар (жердің опырылуы, қар көшкіндері, сел ағындары), мореналық және мұздық көлдер туралы мәліметтерді жинауға және талдауға қатысады;</w:t>
      </w:r>
    </w:p>
    <w:bookmarkEnd w:id="675"/>
    <w:bookmarkStart w:name="z682" w:id="676"/>
    <w:p>
      <w:pPr>
        <w:spacing w:after="0"/>
        <w:ind w:left="0"/>
        <w:jc w:val="both"/>
      </w:pPr>
      <w:r>
        <w:rPr>
          <w:rFonts w:ascii="Times New Roman"/>
          <w:b w:val="false"/>
          <w:i w:val="false"/>
          <w:color w:val="000000"/>
          <w:sz w:val="28"/>
        </w:rPr>
        <w:t>
      қызмет көрсету аймақтарында қауіпті гидрогеологиялық процестердің таралуы бойынша ақпаратты жинау, талдау және жүйелеу жөніндегі жұмыстарды жинақтайды;</w:t>
      </w:r>
    </w:p>
    <w:bookmarkEnd w:id="676"/>
    <w:bookmarkStart w:name="z683" w:id="677"/>
    <w:p>
      <w:pPr>
        <w:spacing w:after="0"/>
        <w:ind w:left="0"/>
        <w:jc w:val="both"/>
      </w:pPr>
      <w:r>
        <w:rPr>
          <w:rFonts w:ascii="Times New Roman"/>
          <w:b w:val="false"/>
          <w:i w:val="false"/>
          <w:color w:val="000000"/>
          <w:sz w:val="28"/>
        </w:rPr>
        <w:t xml:space="preserve">
      табиғи сипаттағы төтенше жағдайлар әсеріне ұшыраған аймақтарда жұмыстар мен іс-шараларды ұйымдастыру бойынша ұсыныстарды әзірлеуге қатысады; </w:t>
      </w:r>
    </w:p>
    <w:bookmarkEnd w:id="677"/>
    <w:bookmarkStart w:name="z684" w:id="678"/>
    <w:p>
      <w:pPr>
        <w:spacing w:after="0"/>
        <w:ind w:left="0"/>
        <w:jc w:val="both"/>
      </w:pPr>
      <w:r>
        <w:rPr>
          <w:rFonts w:ascii="Times New Roman"/>
          <w:b w:val="false"/>
          <w:i w:val="false"/>
          <w:color w:val="000000"/>
          <w:sz w:val="28"/>
        </w:rPr>
        <w:t>
      көшкін қаупі бар кезеңге тиісті бұйрық дайындайды;</w:t>
      </w:r>
    </w:p>
    <w:bookmarkEnd w:id="678"/>
    <w:bookmarkStart w:name="z685" w:id="679"/>
    <w:p>
      <w:pPr>
        <w:spacing w:after="0"/>
        <w:ind w:left="0"/>
        <w:jc w:val="both"/>
      </w:pPr>
      <w:r>
        <w:rPr>
          <w:rFonts w:ascii="Times New Roman"/>
          <w:b w:val="false"/>
          <w:i w:val="false"/>
          <w:color w:val="000000"/>
          <w:sz w:val="28"/>
        </w:rPr>
        <w:t xml:space="preserve">
      көшкін қаупі бар учаскелерге зерттеу жүргізу кестесін жасауда әдістемелік көмек көрсетеді және көшкін қаупі бар учаскелер мен объектілерге аэровизуалды және жерүсті зерттеулер жүргізуді үйлестіреді; </w:t>
      </w:r>
    </w:p>
    <w:bookmarkEnd w:id="679"/>
    <w:bookmarkStart w:name="z686" w:id="680"/>
    <w:p>
      <w:pPr>
        <w:spacing w:after="0"/>
        <w:ind w:left="0"/>
        <w:jc w:val="both"/>
      </w:pPr>
      <w:r>
        <w:rPr>
          <w:rFonts w:ascii="Times New Roman"/>
          <w:b w:val="false"/>
          <w:i w:val="false"/>
          <w:color w:val="000000"/>
          <w:sz w:val="28"/>
        </w:rPr>
        <w:t>
      Мекеменің қызмет көрсету аймақтарында (қаржыландыру кезінде) көшкін жағдайын бағалау бойынша ғылыми-зерттеу жұмыстарын орындауды жоспарлайды және іске асырады;</w:t>
      </w:r>
    </w:p>
    <w:bookmarkEnd w:id="680"/>
    <w:bookmarkStart w:name="z687" w:id="681"/>
    <w:p>
      <w:pPr>
        <w:spacing w:after="0"/>
        <w:ind w:left="0"/>
        <w:jc w:val="both"/>
      </w:pPr>
      <w:r>
        <w:rPr>
          <w:rFonts w:ascii="Times New Roman"/>
          <w:b w:val="false"/>
          <w:i w:val="false"/>
          <w:color w:val="000000"/>
          <w:sz w:val="28"/>
        </w:rPr>
        <w:t xml:space="preserve">
      Мекеменің құрылымдық бөлімшелері үшін көшкін жиындарының алдын алу бойынша Нұсқаулықтар, Жадынамалар және басқа да материалдар дайындауды жүзеге асырады; </w:t>
      </w:r>
    </w:p>
    <w:bookmarkEnd w:id="681"/>
    <w:bookmarkStart w:name="z688" w:id="682"/>
    <w:p>
      <w:pPr>
        <w:spacing w:after="0"/>
        <w:ind w:left="0"/>
        <w:jc w:val="both"/>
      </w:pPr>
      <w:r>
        <w:rPr>
          <w:rFonts w:ascii="Times New Roman"/>
          <w:b w:val="false"/>
          <w:i w:val="false"/>
          <w:color w:val="000000"/>
          <w:sz w:val="28"/>
        </w:rPr>
        <w:t>
      таудағы қауіпті азайту жөніндегі алдын алу іс-шараларына (келісім бойынша) қатысады (қар көшкіндерінің профилактикалық түсуі, мореналық көлдерді босату);</w:t>
      </w:r>
    </w:p>
    <w:bookmarkEnd w:id="682"/>
    <w:bookmarkStart w:name="z689" w:id="683"/>
    <w:p>
      <w:pPr>
        <w:spacing w:after="0"/>
        <w:ind w:left="0"/>
        <w:jc w:val="both"/>
      </w:pPr>
      <w:r>
        <w:rPr>
          <w:rFonts w:ascii="Times New Roman"/>
          <w:b w:val="false"/>
          <w:i w:val="false"/>
          <w:color w:val="000000"/>
          <w:sz w:val="28"/>
        </w:rPr>
        <w:t>
      көшкін қаупі бар учаскелерді, сел қаупі бар аумақтарды аэровизуалды және жердегі зерттеуге қатысады;</w:t>
      </w:r>
    </w:p>
    <w:bookmarkEnd w:id="683"/>
    <w:bookmarkStart w:name="z690" w:id="684"/>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684"/>
    <w:bookmarkStart w:name="z691" w:id="685"/>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685"/>
    <w:bookmarkStart w:name="z692" w:id="68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686"/>
    <w:bookmarkStart w:name="z693" w:id="687"/>
    <w:p>
      <w:pPr>
        <w:spacing w:after="0"/>
        <w:ind w:left="0"/>
        <w:jc w:val="both"/>
      </w:pPr>
      <w:r>
        <w:rPr>
          <w:rFonts w:ascii="Times New Roman"/>
          <w:b w:val="false"/>
          <w:i w:val="false"/>
          <w:color w:val="000000"/>
          <w:sz w:val="28"/>
        </w:rPr>
        <w:t xml:space="preserve">
      73. Білуі тиіс: </w:t>
      </w:r>
    </w:p>
    <w:bookmarkEnd w:id="687"/>
    <w:bookmarkStart w:name="z694" w:id="688"/>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688"/>
    <w:bookmarkStart w:name="z695" w:id="689"/>
    <w:p>
      <w:pPr>
        <w:spacing w:after="0"/>
        <w:ind w:left="0"/>
        <w:jc w:val="both"/>
      </w:pPr>
      <w:r>
        <w:rPr>
          <w:rFonts w:ascii="Times New Roman"/>
          <w:b w:val="false"/>
          <w:i w:val="false"/>
          <w:color w:val="000000"/>
          <w:sz w:val="28"/>
        </w:rPr>
        <w:t xml:space="preserve">
      74. Біліктілікке қойылатын талаптар: </w:t>
      </w:r>
    </w:p>
    <w:bookmarkEnd w:id="689"/>
    <w:bookmarkStart w:name="z696" w:id="6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690"/>
    <w:bookmarkStart w:name="z697" w:id="691"/>
    <w:p>
      <w:pPr>
        <w:spacing w:after="0"/>
        <w:ind w:left="0"/>
        <w:jc w:val="left"/>
      </w:pPr>
      <w:r>
        <w:rPr>
          <w:rFonts w:ascii="Times New Roman"/>
          <w:b/>
          <w:i w:val="false"/>
          <w:color w:val="000000"/>
        </w:rPr>
        <w:t xml:space="preserve"> 7-параграф. Төтенше жағдайлардың алдын алу бөлімінің  бас инженер-метеорологы</w:t>
      </w:r>
    </w:p>
    <w:bookmarkEnd w:id="691"/>
    <w:bookmarkStart w:name="z698" w:id="692"/>
    <w:p>
      <w:pPr>
        <w:spacing w:after="0"/>
        <w:ind w:left="0"/>
        <w:jc w:val="both"/>
      </w:pPr>
      <w:r>
        <w:rPr>
          <w:rFonts w:ascii="Times New Roman"/>
          <w:b w:val="false"/>
          <w:i w:val="false"/>
          <w:color w:val="000000"/>
          <w:sz w:val="28"/>
        </w:rPr>
        <w:t>
      75. Лауазымдық міндеттері:</w:t>
      </w:r>
    </w:p>
    <w:bookmarkEnd w:id="692"/>
    <w:bookmarkStart w:name="z699" w:id="693"/>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693"/>
    <w:bookmarkStart w:name="z700" w:id="694"/>
    <w:p>
      <w:pPr>
        <w:spacing w:after="0"/>
        <w:ind w:left="0"/>
        <w:jc w:val="both"/>
      </w:pPr>
      <w:r>
        <w:rPr>
          <w:rFonts w:ascii="Times New Roman"/>
          <w:b w:val="false"/>
          <w:i w:val="false"/>
          <w:color w:val="000000"/>
          <w:sz w:val="28"/>
        </w:rPr>
        <w:t xml:space="preserve">
      Төтенше жағдайлар министрлігінің және басқа да ұйымдар мен ведомстволардың сауалдарына бөлімнің құзыретіне кіретін материалдарды, ақпараттар мен анықтамаларды дайындайды; </w:t>
      </w:r>
    </w:p>
    <w:bookmarkEnd w:id="694"/>
    <w:bookmarkStart w:name="z701" w:id="695"/>
    <w:p>
      <w:pPr>
        <w:spacing w:after="0"/>
        <w:ind w:left="0"/>
        <w:jc w:val="both"/>
      </w:pPr>
      <w:r>
        <w:rPr>
          <w:rFonts w:ascii="Times New Roman"/>
          <w:b w:val="false"/>
          <w:i w:val="false"/>
          <w:color w:val="000000"/>
          <w:sz w:val="28"/>
        </w:rPr>
        <w:t xml:space="preserve">
      жер үсті және аэровизуалды тексерулер жүргізуге қатысу (келісім бойынша); </w:t>
      </w:r>
    </w:p>
    <w:bookmarkEnd w:id="695"/>
    <w:bookmarkStart w:name="z702" w:id="696"/>
    <w:p>
      <w:pPr>
        <w:spacing w:after="0"/>
        <w:ind w:left="0"/>
        <w:jc w:val="both"/>
      </w:pPr>
      <w:r>
        <w:rPr>
          <w:rFonts w:ascii="Times New Roman"/>
          <w:b w:val="false"/>
          <w:i w:val="false"/>
          <w:color w:val="000000"/>
          <w:sz w:val="28"/>
        </w:rPr>
        <w:t xml:space="preserve">
      сел-, жердің опырылуы, көшкін қаупі бар кезеңдердегі тиісті бұйрықтарды, жағдайды бақылау және мониторингілеу жөніндегі Мекеменің жедел тобын ұйымдастыруға арналған құжаттаманы дайындау; </w:t>
      </w:r>
    </w:p>
    <w:bookmarkEnd w:id="696"/>
    <w:bookmarkStart w:name="z703" w:id="697"/>
    <w:p>
      <w:pPr>
        <w:spacing w:after="0"/>
        <w:ind w:left="0"/>
        <w:jc w:val="both"/>
      </w:pPr>
      <w:r>
        <w:rPr>
          <w:rFonts w:ascii="Times New Roman"/>
          <w:b w:val="false"/>
          <w:i w:val="false"/>
          <w:color w:val="000000"/>
          <w:sz w:val="28"/>
        </w:rPr>
        <w:t xml:space="preserve">
      өзара іс-қимыл жоспарларын, тексерулер жүргізу кестелерін жасауға көмек көрсету; </w:t>
      </w:r>
    </w:p>
    <w:bookmarkEnd w:id="697"/>
    <w:bookmarkStart w:name="z704" w:id="698"/>
    <w:p>
      <w:pPr>
        <w:spacing w:after="0"/>
        <w:ind w:left="0"/>
        <w:jc w:val="both"/>
      </w:pPr>
      <w:r>
        <w:rPr>
          <w:rFonts w:ascii="Times New Roman"/>
          <w:b w:val="false"/>
          <w:i w:val="false"/>
          <w:color w:val="000000"/>
          <w:sz w:val="28"/>
        </w:rPr>
        <w:t xml:space="preserve">
      сел тасқынынан өткен қауіпті объектілер мен құрылыстарға аэровизуалды және жер үсті тексерулерін жүргізуді, қар көшкінін түсіру және мореналық көлдерде алдын алу іс-шараларын жүргізуді үйлестіру; </w:t>
      </w:r>
    </w:p>
    <w:bookmarkEnd w:id="698"/>
    <w:bookmarkStart w:name="z705" w:id="699"/>
    <w:p>
      <w:pPr>
        <w:spacing w:after="0"/>
        <w:ind w:left="0"/>
        <w:jc w:val="both"/>
      </w:pPr>
      <w:r>
        <w:rPr>
          <w:rFonts w:ascii="Times New Roman"/>
          <w:b w:val="false"/>
          <w:i w:val="false"/>
          <w:color w:val="000000"/>
          <w:sz w:val="28"/>
        </w:rPr>
        <w:t>
      эксплуатациялық бөлімшелеріне қоныс аударуға қарсы және көшкінге қарсы іс-шараларды жүргізуде әдістемелік және практикалық көмек көрсету;</w:t>
      </w:r>
    </w:p>
    <w:bookmarkEnd w:id="699"/>
    <w:bookmarkStart w:name="z706" w:id="700"/>
    <w:p>
      <w:pPr>
        <w:spacing w:after="0"/>
        <w:ind w:left="0"/>
        <w:jc w:val="both"/>
      </w:pPr>
      <w:r>
        <w:rPr>
          <w:rFonts w:ascii="Times New Roman"/>
          <w:b w:val="false"/>
          <w:i w:val="false"/>
          <w:color w:val="000000"/>
          <w:sz w:val="28"/>
        </w:rPr>
        <w:t>
      сел, жердің опырылуы және көшкін қаупі бар учаскелер мен олардың әсер ету аймақтарында орналасқан объектілер Мекемесінің Паспорттарын жаңарту және жасау жөніндегі жұмыстарды бақылау, жинақтарды дайындау;</w:t>
      </w:r>
    </w:p>
    <w:bookmarkEnd w:id="700"/>
    <w:bookmarkStart w:name="z707" w:id="701"/>
    <w:p>
      <w:pPr>
        <w:spacing w:after="0"/>
        <w:ind w:left="0"/>
        <w:jc w:val="both"/>
      </w:pPr>
      <w:r>
        <w:rPr>
          <w:rFonts w:ascii="Times New Roman"/>
          <w:b w:val="false"/>
          <w:i w:val="false"/>
          <w:color w:val="000000"/>
          <w:sz w:val="28"/>
        </w:rPr>
        <w:t>
      Мекемеге қызмет көрсету аймақтарында селге қарсы және басқа да қорғау іс-шараларын жүргізуді ғылыми-әдіснамалық қамтамасыз ету, қауіпті экзогендік процестердің (сел ағындары, жердің опырылу процестері, қар көшкіндері) мониторингі жүйесінің ғылыми-әдіснамалық негіздерін пайдалану;</w:t>
      </w:r>
    </w:p>
    <w:bookmarkEnd w:id="701"/>
    <w:bookmarkStart w:name="z708" w:id="702"/>
    <w:p>
      <w:pPr>
        <w:spacing w:after="0"/>
        <w:ind w:left="0"/>
        <w:jc w:val="both"/>
      </w:pPr>
      <w:r>
        <w:rPr>
          <w:rFonts w:ascii="Times New Roman"/>
          <w:b w:val="false"/>
          <w:i w:val="false"/>
          <w:color w:val="000000"/>
          <w:sz w:val="28"/>
        </w:rPr>
        <w:t xml:space="preserve">
      Республикада, алыс және жақын шетелде табиғи тәуекелді бағалаудың қолданыстағы әдістерін талдайды және жинақтайды; </w:t>
      </w:r>
    </w:p>
    <w:bookmarkEnd w:id="702"/>
    <w:bookmarkStart w:name="z709" w:id="703"/>
    <w:p>
      <w:pPr>
        <w:spacing w:after="0"/>
        <w:ind w:left="0"/>
        <w:jc w:val="both"/>
      </w:pPr>
      <w:r>
        <w:rPr>
          <w:rFonts w:ascii="Times New Roman"/>
          <w:b w:val="false"/>
          <w:i w:val="false"/>
          <w:color w:val="000000"/>
          <w:sz w:val="28"/>
        </w:rPr>
        <w:t xml:space="preserve">
      Мекеменің ғылыми-инновациялық кеңесін жоспарларға және кезектен тыс отырыстарына сәйкес қажет болған жағдайда өткізуді ұйымдастыруға қатысады; </w:t>
      </w:r>
    </w:p>
    <w:bookmarkEnd w:id="703"/>
    <w:bookmarkStart w:name="z710" w:id="704"/>
    <w:p>
      <w:pPr>
        <w:spacing w:after="0"/>
        <w:ind w:left="0"/>
        <w:jc w:val="both"/>
      </w:pPr>
      <w:r>
        <w:rPr>
          <w:rFonts w:ascii="Times New Roman"/>
          <w:b w:val="false"/>
          <w:i w:val="false"/>
          <w:color w:val="000000"/>
          <w:sz w:val="28"/>
        </w:rPr>
        <w:t xml:space="preserve">
      қауіпті табиғи құбылыстарды мониторингілеудің жаңа әдістері мен технологияларын зерделеу және оларды Мекеме жүйесіне енгізу; </w:t>
      </w:r>
    </w:p>
    <w:bookmarkEnd w:id="704"/>
    <w:bookmarkStart w:name="z711" w:id="70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705"/>
    <w:bookmarkStart w:name="z712" w:id="706"/>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706"/>
    <w:bookmarkStart w:name="z713" w:id="707"/>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707"/>
    <w:bookmarkStart w:name="z714" w:id="708"/>
    <w:p>
      <w:pPr>
        <w:spacing w:after="0"/>
        <w:ind w:left="0"/>
        <w:jc w:val="both"/>
      </w:pPr>
      <w:r>
        <w:rPr>
          <w:rFonts w:ascii="Times New Roman"/>
          <w:b w:val="false"/>
          <w:i w:val="false"/>
          <w:color w:val="000000"/>
          <w:sz w:val="28"/>
        </w:rPr>
        <w:t xml:space="preserve">
      76. Білуі тиіс: </w:t>
      </w:r>
    </w:p>
    <w:bookmarkEnd w:id="708"/>
    <w:bookmarkStart w:name="z715" w:id="70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709"/>
    <w:bookmarkStart w:name="z716" w:id="710"/>
    <w:p>
      <w:pPr>
        <w:spacing w:after="0"/>
        <w:ind w:left="0"/>
        <w:jc w:val="both"/>
      </w:pPr>
      <w:r>
        <w:rPr>
          <w:rFonts w:ascii="Times New Roman"/>
          <w:b w:val="false"/>
          <w:i w:val="false"/>
          <w:color w:val="000000"/>
          <w:sz w:val="28"/>
        </w:rPr>
        <w:t xml:space="preserve">
      77. Біліктілікке қойылатын талаптар: </w:t>
      </w:r>
    </w:p>
    <w:bookmarkEnd w:id="710"/>
    <w:bookmarkStart w:name="z717" w:id="7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711"/>
    <w:bookmarkStart w:name="z718" w:id="712"/>
    <w:p>
      <w:pPr>
        <w:spacing w:after="0"/>
        <w:ind w:left="0"/>
        <w:jc w:val="left"/>
      </w:pPr>
      <w:r>
        <w:rPr>
          <w:rFonts w:ascii="Times New Roman"/>
          <w:b/>
          <w:i w:val="false"/>
          <w:color w:val="000000"/>
        </w:rPr>
        <w:t xml:space="preserve"> 8-параграф. Төтенше жағдайлардың алдын алу бөлімінің бас инженер-геодезисті</w:t>
      </w:r>
    </w:p>
    <w:bookmarkEnd w:id="712"/>
    <w:bookmarkStart w:name="z719" w:id="713"/>
    <w:p>
      <w:pPr>
        <w:spacing w:after="0"/>
        <w:ind w:left="0"/>
        <w:jc w:val="both"/>
      </w:pPr>
      <w:r>
        <w:rPr>
          <w:rFonts w:ascii="Times New Roman"/>
          <w:b w:val="false"/>
          <w:i w:val="false"/>
          <w:color w:val="000000"/>
          <w:sz w:val="28"/>
        </w:rPr>
        <w:t xml:space="preserve">
      78. Лауазымдық міндеттері: </w:t>
      </w:r>
    </w:p>
    <w:bookmarkEnd w:id="713"/>
    <w:bookmarkStart w:name="z720" w:id="714"/>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714"/>
    <w:bookmarkStart w:name="z721" w:id="715"/>
    <w:p>
      <w:pPr>
        <w:spacing w:after="0"/>
        <w:ind w:left="0"/>
        <w:jc w:val="both"/>
      </w:pPr>
      <w:r>
        <w:rPr>
          <w:rFonts w:ascii="Times New Roman"/>
          <w:b w:val="false"/>
          <w:i w:val="false"/>
          <w:color w:val="000000"/>
          <w:sz w:val="28"/>
        </w:rPr>
        <w:t xml:space="preserve">
      Мекеме мен Министрліктің жұмыс жоспарларына сәйкес персоналды басқару және құжаттармен жұмысты ұйымдастыру бөлімінің жұмыс жоспарын әзірлеуге қатысады; </w:t>
      </w:r>
    </w:p>
    <w:bookmarkEnd w:id="715"/>
    <w:bookmarkStart w:name="z722" w:id="716"/>
    <w:p>
      <w:pPr>
        <w:spacing w:after="0"/>
        <w:ind w:left="0"/>
        <w:jc w:val="both"/>
      </w:pPr>
      <w:r>
        <w:rPr>
          <w:rFonts w:ascii="Times New Roman"/>
          <w:b w:val="false"/>
          <w:i w:val="false"/>
          <w:color w:val="000000"/>
          <w:sz w:val="28"/>
        </w:rPr>
        <w:t>
      жобалау ұйымдары әзірлейтін Геодезиялық жұмыстарды өндіру жобаларын қарау және келісу, оның ішінде өндірістің технологиялық карталарын келісу және геодезиялық жұмыстарды бақылау процесіне қатысады;</w:t>
      </w:r>
    </w:p>
    <w:bookmarkEnd w:id="716"/>
    <w:bookmarkStart w:name="z723" w:id="717"/>
    <w:p>
      <w:pPr>
        <w:spacing w:after="0"/>
        <w:ind w:left="0"/>
        <w:jc w:val="both"/>
      </w:pPr>
      <w:r>
        <w:rPr>
          <w:rFonts w:ascii="Times New Roman"/>
          <w:b w:val="false"/>
          <w:i w:val="false"/>
          <w:color w:val="000000"/>
          <w:sz w:val="28"/>
        </w:rPr>
        <w:t xml:space="preserve">
      "Беру актісі" бойынша объектінің жобалау ұйымдарынан және техникалық құжаттамасынан геодезиялық бөлу негізін қабылдау процесіне қатысады, объектінің техникалық құжаттамасында көрсетілген параметрлердің сәйкестігіне оның бақылау далалық өлшеулерін жүргізеді; </w:t>
      </w:r>
    </w:p>
    <w:bookmarkEnd w:id="717"/>
    <w:bookmarkStart w:name="z724" w:id="718"/>
    <w:p>
      <w:pPr>
        <w:spacing w:after="0"/>
        <w:ind w:left="0"/>
        <w:jc w:val="both"/>
      </w:pPr>
      <w:r>
        <w:rPr>
          <w:rFonts w:ascii="Times New Roman"/>
          <w:b w:val="false"/>
          <w:i w:val="false"/>
          <w:color w:val="000000"/>
          <w:sz w:val="28"/>
        </w:rPr>
        <w:t xml:space="preserve">
      мердігерлік (қосалқы мердігерлік) ұйымдарға "Беру актісі" бойынша геодезиялық жұмыстарды жүргізу тәртібі туралы түсіндірме жазбасы бар геодезиялық бөлу негізін, сызбаларын, сызбаларын беру процесінде оның сақталуын бақылауды жүзеге асыруды қабылдауға қатысады; </w:t>
      </w:r>
    </w:p>
    <w:bookmarkEnd w:id="718"/>
    <w:bookmarkStart w:name="z725" w:id="719"/>
    <w:p>
      <w:pPr>
        <w:spacing w:after="0"/>
        <w:ind w:left="0"/>
        <w:jc w:val="both"/>
      </w:pPr>
      <w:r>
        <w:rPr>
          <w:rFonts w:ascii="Times New Roman"/>
          <w:b w:val="false"/>
          <w:i w:val="false"/>
          <w:color w:val="000000"/>
          <w:sz w:val="28"/>
        </w:rPr>
        <w:t>
      топогеодезиялық жұмыстарды жүргізуде пайдалану бөлімшелеріне селге қарсы, көшкінге қарсы және жердің опырылуына қарсы іс-шараларды жүргізуде әдістемелік және практикалық көмек көрсетеді;</w:t>
      </w:r>
    </w:p>
    <w:bookmarkEnd w:id="719"/>
    <w:bookmarkStart w:name="z726" w:id="720"/>
    <w:p>
      <w:pPr>
        <w:spacing w:after="0"/>
        <w:ind w:left="0"/>
        <w:jc w:val="both"/>
      </w:pPr>
      <w:r>
        <w:rPr>
          <w:rFonts w:ascii="Times New Roman"/>
          <w:b w:val="false"/>
          <w:i w:val="false"/>
          <w:color w:val="000000"/>
          <w:sz w:val="28"/>
        </w:rPr>
        <w:t>
      ведомстволық бағынысты бөлімшелердің дүлей зілзалалардың алдын алу және олардың зардаптарын жою жөніндегі іс-шараларына қатысады;</w:t>
      </w:r>
    </w:p>
    <w:bookmarkEnd w:id="720"/>
    <w:bookmarkStart w:name="z727" w:id="721"/>
    <w:p>
      <w:pPr>
        <w:spacing w:after="0"/>
        <w:ind w:left="0"/>
        <w:jc w:val="both"/>
      </w:pPr>
      <w:r>
        <w:rPr>
          <w:rFonts w:ascii="Times New Roman"/>
          <w:b w:val="false"/>
          <w:i w:val="false"/>
          <w:color w:val="000000"/>
          <w:sz w:val="28"/>
        </w:rPr>
        <w:t xml:space="preserve">
      қауіпті объектілерге, өзен бассейндеріне және қорғаныс құрылыстарының техникалық жай-күйіне зерттеу жүргізу бойынша барлау топтарының құрамына қатысады; </w:t>
      </w:r>
    </w:p>
    <w:bookmarkEnd w:id="721"/>
    <w:bookmarkStart w:name="z728" w:id="722"/>
    <w:p>
      <w:pPr>
        <w:spacing w:after="0"/>
        <w:ind w:left="0"/>
        <w:jc w:val="both"/>
      </w:pPr>
      <w:r>
        <w:rPr>
          <w:rFonts w:ascii="Times New Roman"/>
          <w:b w:val="false"/>
          <w:i w:val="false"/>
          <w:color w:val="000000"/>
          <w:sz w:val="28"/>
        </w:rPr>
        <w:t xml:space="preserve">
      сел ағындарынан өткеннен кейін сел, көшкін, жердің опырылу қаупі бар объектілерді аэровизуалды және жерүсті зерттеу топтарының құрамына қатысады; </w:t>
      </w:r>
    </w:p>
    <w:bookmarkEnd w:id="722"/>
    <w:bookmarkStart w:name="z729" w:id="723"/>
    <w:p>
      <w:pPr>
        <w:spacing w:after="0"/>
        <w:ind w:left="0"/>
        <w:jc w:val="both"/>
      </w:pPr>
      <w:r>
        <w:rPr>
          <w:rFonts w:ascii="Times New Roman"/>
          <w:b w:val="false"/>
          <w:i w:val="false"/>
          <w:color w:val="000000"/>
          <w:sz w:val="28"/>
        </w:rPr>
        <w:t>
      геодезиялық жұмыстарды бақылайды;</w:t>
      </w:r>
    </w:p>
    <w:bookmarkEnd w:id="723"/>
    <w:bookmarkStart w:name="z730" w:id="724"/>
    <w:p>
      <w:pPr>
        <w:spacing w:after="0"/>
        <w:ind w:left="0"/>
        <w:jc w:val="both"/>
      </w:pPr>
      <w:r>
        <w:rPr>
          <w:rFonts w:ascii="Times New Roman"/>
          <w:b w:val="false"/>
          <w:i w:val="false"/>
          <w:color w:val="000000"/>
          <w:sz w:val="28"/>
        </w:rPr>
        <w:t xml:space="preserve">
      геодезиялық аспаптармен, аспаптармен және қосалқы құрылғылармен жарақтандыру есебін жүргізеді, оларға қажеттіліктерді айқындайды, геодезиялық аспаптар мен қосалқы құрылғылардың орташа қызмет ету мерзімін ескере отырып, оларды жөндеуді және тексеруді ұйымдастырады; </w:t>
      </w:r>
    </w:p>
    <w:bookmarkEnd w:id="724"/>
    <w:bookmarkStart w:name="z731" w:id="725"/>
    <w:p>
      <w:pPr>
        <w:spacing w:after="0"/>
        <w:ind w:left="0"/>
        <w:jc w:val="both"/>
      </w:pPr>
      <w:r>
        <w:rPr>
          <w:rFonts w:ascii="Times New Roman"/>
          <w:b w:val="false"/>
          <w:i w:val="false"/>
          <w:color w:val="000000"/>
          <w:sz w:val="28"/>
        </w:rPr>
        <w:t>
      гидротехникалық құрылыстарды пайдаланатын филиалдарға селге қарсы және көшкінге қарсы жұмыстарды орындау кезінде геодезиялық өлшеулер жүргізуде әдістемелік және практикалық көмек көрсетеді;</w:t>
      </w:r>
    </w:p>
    <w:bookmarkEnd w:id="725"/>
    <w:bookmarkStart w:name="z732" w:id="726"/>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726"/>
    <w:bookmarkStart w:name="z733" w:id="727"/>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727"/>
    <w:bookmarkStart w:name="z734" w:id="728"/>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728"/>
    <w:bookmarkStart w:name="z735" w:id="729"/>
    <w:p>
      <w:pPr>
        <w:spacing w:after="0"/>
        <w:ind w:left="0"/>
        <w:jc w:val="both"/>
      </w:pPr>
      <w:r>
        <w:rPr>
          <w:rFonts w:ascii="Times New Roman"/>
          <w:b w:val="false"/>
          <w:i w:val="false"/>
          <w:color w:val="000000"/>
          <w:sz w:val="28"/>
        </w:rPr>
        <w:t xml:space="preserve">
      79. Білуі тиіс: </w:t>
      </w:r>
    </w:p>
    <w:bookmarkEnd w:id="729"/>
    <w:bookmarkStart w:name="z736" w:id="730"/>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730"/>
    <w:bookmarkStart w:name="z737" w:id="731"/>
    <w:p>
      <w:pPr>
        <w:spacing w:after="0"/>
        <w:ind w:left="0"/>
        <w:jc w:val="both"/>
      </w:pPr>
      <w:r>
        <w:rPr>
          <w:rFonts w:ascii="Times New Roman"/>
          <w:b w:val="false"/>
          <w:i w:val="false"/>
          <w:color w:val="000000"/>
          <w:sz w:val="28"/>
        </w:rPr>
        <w:t xml:space="preserve">
      80. Біліктілікке қойылатын талаптар: </w:t>
      </w:r>
    </w:p>
    <w:bookmarkEnd w:id="731"/>
    <w:bookmarkStart w:name="z738" w:id="73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732"/>
    <w:bookmarkStart w:name="z739" w:id="733"/>
    <w:p>
      <w:pPr>
        <w:spacing w:after="0"/>
        <w:ind w:left="0"/>
        <w:jc w:val="left"/>
      </w:pPr>
      <w:r>
        <w:rPr>
          <w:rFonts w:ascii="Times New Roman"/>
          <w:b/>
          <w:i w:val="false"/>
          <w:color w:val="000000"/>
        </w:rPr>
        <w:t xml:space="preserve"> 9- параграф. Төтенше жағдайлардың алдын алу бөлімінің инженер-гидрологы</w:t>
      </w:r>
    </w:p>
    <w:bookmarkEnd w:id="733"/>
    <w:bookmarkStart w:name="z740" w:id="734"/>
    <w:p>
      <w:pPr>
        <w:spacing w:after="0"/>
        <w:ind w:left="0"/>
        <w:jc w:val="both"/>
      </w:pPr>
      <w:r>
        <w:rPr>
          <w:rFonts w:ascii="Times New Roman"/>
          <w:b w:val="false"/>
          <w:i w:val="false"/>
          <w:color w:val="000000"/>
          <w:sz w:val="28"/>
        </w:rPr>
        <w:t xml:space="preserve">
      81. Лауазымдық міндеттері: </w:t>
      </w:r>
    </w:p>
    <w:bookmarkEnd w:id="734"/>
    <w:bookmarkStart w:name="z741" w:id="735"/>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735"/>
    <w:bookmarkStart w:name="z742" w:id="736"/>
    <w:p>
      <w:pPr>
        <w:spacing w:after="0"/>
        <w:ind w:left="0"/>
        <w:jc w:val="both"/>
      </w:pPr>
      <w:r>
        <w:rPr>
          <w:rFonts w:ascii="Times New Roman"/>
          <w:b w:val="false"/>
          <w:i w:val="false"/>
          <w:color w:val="000000"/>
          <w:sz w:val="28"/>
        </w:rPr>
        <w:t xml:space="preserve">
      табиғи сипаттағы төтенше жағдайлардың алдын алу саласындағы негізгі бағыттарды әзірлейді; </w:t>
      </w:r>
    </w:p>
    <w:bookmarkEnd w:id="736"/>
    <w:bookmarkStart w:name="z743" w:id="737"/>
    <w:p>
      <w:pPr>
        <w:spacing w:after="0"/>
        <w:ind w:left="0"/>
        <w:jc w:val="both"/>
      </w:pPr>
      <w:r>
        <w:rPr>
          <w:rFonts w:ascii="Times New Roman"/>
          <w:b w:val="false"/>
          <w:i w:val="false"/>
          <w:color w:val="000000"/>
          <w:sz w:val="28"/>
        </w:rPr>
        <w:t xml:space="preserve">
      Мекеменің жұмыс жоспарларын және төтенше жағдайлардың алдын алу саласындағы жұмыс жоспарларын әзірлеуге қатысады; </w:t>
      </w:r>
    </w:p>
    <w:bookmarkEnd w:id="737"/>
    <w:bookmarkStart w:name="z744" w:id="738"/>
    <w:p>
      <w:pPr>
        <w:spacing w:after="0"/>
        <w:ind w:left="0"/>
        <w:jc w:val="both"/>
      </w:pPr>
      <w:r>
        <w:rPr>
          <w:rFonts w:ascii="Times New Roman"/>
          <w:b w:val="false"/>
          <w:i w:val="false"/>
          <w:color w:val="000000"/>
          <w:sz w:val="28"/>
        </w:rPr>
        <w:t xml:space="preserve">
      төтенше жағдайлардың алдын алу саласында Министрліктің және Мекеменің жыл сайынғы жоспарларында көзделген іс-шараларды қалыптастыруды және іске асыруды қамтамасыз етеді; </w:t>
      </w:r>
    </w:p>
    <w:bookmarkEnd w:id="738"/>
    <w:bookmarkStart w:name="z745" w:id="739"/>
    <w:p>
      <w:pPr>
        <w:spacing w:after="0"/>
        <w:ind w:left="0"/>
        <w:jc w:val="both"/>
      </w:pPr>
      <w:r>
        <w:rPr>
          <w:rFonts w:ascii="Times New Roman"/>
          <w:b w:val="false"/>
          <w:i w:val="false"/>
          <w:color w:val="000000"/>
          <w:sz w:val="28"/>
        </w:rPr>
        <w:t xml:space="preserve">
      төтенше жағдайлардың алдын алу саласындағы Мекеме бөлімшелерінің қызметін үйлестіреді; </w:t>
      </w:r>
    </w:p>
    <w:bookmarkEnd w:id="739"/>
    <w:bookmarkStart w:name="z746" w:id="740"/>
    <w:p>
      <w:pPr>
        <w:spacing w:after="0"/>
        <w:ind w:left="0"/>
        <w:jc w:val="both"/>
      </w:pPr>
      <w:r>
        <w:rPr>
          <w:rFonts w:ascii="Times New Roman"/>
          <w:b w:val="false"/>
          <w:i w:val="false"/>
          <w:color w:val="000000"/>
          <w:sz w:val="28"/>
        </w:rPr>
        <w:t xml:space="preserve">
      Мекеме бөлімшелерінің елді мекендер мен шаруашылық объектілерін селдерден, көшкіндер мен жердің опырылуынан қорғау бойынша іс-шаралар өткізуіне талдау жасайды; </w:t>
      </w:r>
    </w:p>
    <w:bookmarkEnd w:id="740"/>
    <w:bookmarkStart w:name="z747" w:id="741"/>
    <w:p>
      <w:pPr>
        <w:spacing w:after="0"/>
        <w:ind w:left="0"/>
        <w:jc w:val="both"/>
      </w:pPr>
      <w:r>
        <w:rPr>
          <w:rFonts w:ascii="Times New Roman"/>
          <w:b w:val="false"/>
          <w:i w:val="false"/>
          <w:color w:val="000000"/>
          <w:sz w:val="28"/>
        </w:rPr>
        <w:t xml:space="preserve">
      төтенше жағдайлардың алдын алу бойынша өткізілетін іс-шаралар туралы есептер дайындайды; </w:t>
      </w:r>
    </w:p>
    <w:bookmarkEnd w:id="741"/>
    <w:bookmarkStart w:name="z748" w:id="742"/>
    <w:p>
      <w:pPr>
        <w:spacing w:after="0"/>
        <w:ind w:left="0"/>
        <w:jc w:val="both"/>
      </w:pPr>
      <w:r>
        <w:rPr>
          <w:rFonts w:ascii="Times New Roman"/>
          <w:b w:val="false"/>
          <w:i w:val="false"/>
          <w:color w:val="000000"/>
          <w:sz w:val="28"/>
        </w:rPr>
        <w:t xml:space="preserve">
      мореналық және мұздық көлдерде алдын алу іс-шараларын әзірлеу және жүзеге асыру, қар көшкінін мәжбүрлеп түсіру жөніндегі жұмыстарды үйлестіреді; </w:t>
      </w:r>
    </w:p>
    <w:bookmarkEnd w:id="742"/>
    <w:bookmarkStart w:name="z749" w:id="743"/>
    <w:p>
      <w:pPr>
        <w:spacing w:after="0"/>
        <w:ind w:left="0"/>
        <w:jc w:val="both"/>
      </w:pPr>
      <w:r>
        <w:rPr>
          <w:rFonts w:ascii="Times New Roman"/>
          <w:b w:val="false"/>
          <w:i w:val="false"/>
          <w:color w:val="000000"/>
          <w:sz w:val="28"/>
        </w:rPr>
        <w:t>
      Мекеме бөлімшелерінің төтенше жағдайлардың алдын алу саласындағы қызметін жетілдіруге бағытталған семинар-кеңестерді, дөңгелек үстелдерді, тәжірибе алмасу бойынша басқа да іс-шараларды ұйымдастыруға және өткізуге қатысады;</w:t>
      </w:r>
    </w:p>
    <w:bookmarkEnd w:id="743"/>
    <w:bookmarkStart w:name="z750" w:id="744"/>
    <w:p>
      <w:pPr>
        <w:spacing w:after="0"/>
        <w:ind w:left="0"/>
        <w:jc w:val="both"/>
      </w:pPr>
      <w:r>
        <w:rPr>
          <w:rFonts w:ascii="Times New Roman"/>
          <w:b w:val="false"/>
          <w:i w:val="false"/>
          <w:color w:val="000000"/>
          <w:sz w:val="28"/>
        </w:rPr>
        <w:t>
      мониторинг жүйелерін сатып алу бойынша ғылыми-зерттеу жұмыстарын орындауға бюджеттік өтінім жасауға қатысады;</w:t>
      </w:r>
    </w:p>
    <w:bookmarkEnd w:id="744"/>
    <w:bookmarkStart w:name="z751" w:id="745"/>
    <w:p>
      <w:pPr>
        <w:spacing w:after="0"/>
        <w:ind w:left="0"/>
        <w:jc w:val="both"/>
      </w:pPr>
      <w:r>
        <w:rPr>
          <w:rFonts w:ascii="Times New Roman"/>
          <w:b w:val="false"/>
          <w:i w:val="false"/>
          <w:color w:val="000000"/>
          <w:sz w:val="28"/>
        </w:rPr>
        <w:t xml:space="preserve">
      табиғи сипаттағы ТЖ әсеріне ұшыраған аймақтарда (қар көшкіні, сел ағындары және т. б.) тәуекел-менеджмент бойынша жұмыстарды ұйымдастыру бойынша ұсыныстар әзірлеуге қатысады; </w:t>
      </w:r>
    </w:p>
    <w:bookmarkEnd w:id="745"/>
    <w:bookmarkStart w:name="z752" w:id="746"/>
    <w:p>
      <w:pPr>
        <w:spacing w:after="0"/>
        <w:ind w:left="0"/>
        <w:jc w:val="both"/>
      </w:pPr>
      <w:r>
        <w:rPr>
          <w:rFonts w:ascii="Times New Roman"/>
          <w:b w:val="false"/>
          <w:i w:val="false"/>
          <w:color w:val="000000"/>
          <w:sz w:val="28"/>
        </w:rPr>
        <w:t xml:space="preserve">
      Мекеме жүйесінде табиғи сипаттағы тәуекелдерді басқаруды ғылыми әдіснамалық қамтамасыз ету жөніндегі бағдарламаларды әзірлеу мен іске асыруға ұсыныстар енгізеді; </w:t>
      </w:r>
    </w:p>
    <w:bookmarkEnd w:id="746"/>
    <w:bookmarkStart w:name="z753" w:id="747"/>
    <w:p>
      <w:pPr>
        <w:spacing w:after="0"/>
        <w:ind w:left="0"/>
        <w:jc w:val="both"/>
      </w:pPr>
      <w:r>
        <w:rPr>
          <w:rFonts w:ascii="Times New Roman"/>
          <w:b w:val="false"/>
          <w:i w:val="false"/>
          <w:color w:val="000000"/>
          <w:sz w:val="28"/>
        </w:rPr>
        <w:t xml:space="preserve">
      сел құбылыстарынан қорғау жөніндегі шараларды дамыту жоспарларын әзірлеуге қатысады; </w:t>
      </w:r>
    </w:p>
    <w:bookmarkEnd w:id="747"/>
    <w:bookmarkStart w:name="z754" w:id="748"/>
    <w:p>
      <w:pPr>
        <w:spacing w:after="0"/>
        <w:ind w:left="0"/>
        <w:jc w:val="both"/>
      </w:pPr>
      <w:r>
        <w:rPr>
          <w:rFonts w:ascii="Times New Roman"/>
          <w:b w:val="false"/>
          <w:i w:val="false"/>
          <w:color w:val="000000"/>
          <w:sz w:val="28"/>
        </w:rPr>
        <w:t>
      Қазақстан Республикасының аумағында қауіпті табиғи құбылыстар (қар көшкіні, сел ағындары) туралы деректер банкін жүйелеуді жүргізеді;</w:t>
      </w:r>
    </w:p>
    <w:bookmarkEnd w:id="748"/>
    <w:bookmarkStart w:name="z755" w:id="749"/>
    <w:p>
      <w:pPr>
        <w:spacing w:after="0"/>
        <w:ind w:left="0"/>
        <w:jc w:val="both"/>
      </w:pPr>
      <w:r>
        <w:rPr>
          <w:rFonts w:ascii="Times New Roman"/>
          <w:b w:val="false"/>
          <w:i w:val="false"/>
          <w:color w:val="000000"/>
          <w:sz w:val="28"/>
        </w:rPr>
        <w:t xml:space="preserve">
      қауіпті табиғи процестердің тәуекелін бағалау және оларды басқару мәселелері бойынша ғылыми-практикалық зерттеулердің нәтижелерін (оның ішінде Интернет арқылы) бақылайды; </w:t>
      </w:r>
    </w:p>
    <w:bookmarkEnd w:id="749"/>
    <w:bookmarkStart w:name="z756" w:id="750"/>
    <w:p>
      <w:pPr>
        <w:spacing w:after="0"/>
        <w:ind w:left="0"/>
        <w:jc w:val="both"/>
      </w:pPr>
      <w:r>
        <w:rPr>
          <w:rFonts w:ascii="Times New Roman"/>
          <w:b w:val="false"/>
          <w:i w:val="false"/>
          <w:color w:val="000000"/>
          <w:sz w:val="28"/>
        </w:rPr>
        <w:t xml:space="preserve">
      сел ағындарынан өткен сел қаупі бар аумақтарды аэровизуалды және жерүсті тексеруге қатысады; </w:t>
      </w:r>
    </w:p>
    <w:bookmarkEnd w:id="750"/>
    <w:bookmarkStart w:name="z757" w:id="751"/>
    <w:p>
      <w:pPr>
        <w:spacing w:after="0"/>
        <w:ind w:left="0"/>
        <w:jc w:val="both"/>
      </w:pPr>
      <w:r>
        <w:rPr>
          <w:rFonts w:ascii="Times New Roman"/>
          <w:b w:val="false"/>
          <w:i w:val="false"/>
          <w:color w:val="000000"/>
          <w:sz w:val="28"/>
        </w:rPr>
        <w:t xml:space="preserve">
      Мекеменің ғылыми-техникалық кеңесін өткізуді ұйымдастыруға қатысады; </w:t>
      </w:r>
    </w:p>
    <w:bookmarkEnd w:id="751"/>
    <w:bookmarkStart w:name="z758" w:id="752"/>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752"/>
    <w:bookmarkStart w:name="z759" w:id="753"/>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753"/>
    <w:bookmarkStart w:name="z760" w:id="754"/>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754"/>
    <w:bookmarkStart w:name="z761" w:id="755"/>
    <w:p>
      <w:pPr>
        <w:spacing w:after="0"/>
        <w:ind w:left="0"/>
        <w:jc w:val="both"/>
      </w:pPr>
      <w:r>
        <w:rPr>
          <w:rFonts w:ascii="Times New Roman"/>
          <w:b w:val="false"/>
          <w:i w:val="false"/>
          <w:color w:val="000000"/>
          <w:sz w:val="28"/>
        </w:rPr>
        <w:t xml:space="preserve">
      82. Білуі тиіс: </w:t>
      </w:r>
    </w:p>
    <w:bookmarkEnd w:id="755"/>
    <w:bookmarkStart w:name="z762" w:id="756"/>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756"/>
    <w:bookmarkStart w:name="z763" w:id="757"/>
    <w:p>
      <w:pPr>
        <w:spacing w:after="0"/>
        <w:ind w:left="0"/>
        <w:jc w:val="both"/>
      </w:pPr>
      <w:r>
        <w:rPr>
          <w:rFonts w:ascii="Times New Roman"/>
          <w:b w:val="false"/>
          <w:i w:val="false"/>
          <w:color w:val="000000"/>
          <w:sz w:val="28"/>
        </w:rPr>
        <w:t xml:space="preserve">
      83. Біліктілікке қойылатын талаптар: </w:t>
      </w:r>
    </w:p>
    <w:bookmarkEnd w:id="757"/>
    <w:bookmarkStart w:name="z764" w:id="758"/>
    <w:p>
      <w:pPr>
        <w:spacing w:after="0"/>
        <w:ind w:left="0"/>
        <w:jc w:val="both"/>
      </w:pPr>
      <w:r>
        <w:rPr>
          <w:rFonts w:ascii="Times New Roman"/>
          <w:b w:val="false"/>
          <w:i w:val="false"/>
          <w:color w:val="000000"/>
          <w:sz w:val="28"/>
        </w:rPr>
        <w:t>
      кадрлар даярлаудың тиісті бағытына сәйкес жоғары (немесе жоғары оқу орнынан кейінгі) білім немесе орта техникалық және кәсіптік (арнаулы орта, кәсіптік орта) білім.</w:t>
      </w:r>
    </w:p>
    <w:bookmarkEnd w:id="758"/>
    <w:bookmarkStart w:name="z765" w:id="759"/>
    <w:p>
      <w:pPr>
        <w:spacing w:after="0"/>
        <w:ind w:left="0"/>
        <w:jc w:val="left"/>
      </w:pPr>
      <w:r>
        <w:rPr>
          <w:rFonts w:ascii="Times New Roman"/>
          <w:b/>
          <w:i w:val="false"/>
          <w:color w:val="000000"/>
        </w:rPr>
        <w:t xml:space="preserve"> 10- параграф. Төтенше жағдайлардың алдын алу бөлімінің бас гидротехнигі</w:t>
      </w:r>
    </w:p>
    <w:bookmarkEnd w:id="759"/>
    <w:bookmarkStart w:name="z766" w:id="760"/>
    <w:p>
      <w:pPr>
        <w:spacing w:after="0"/>
        <w:ind w:left="0"/>
        <w:jc w:val="both"/>
      </w:pPr>
      <w:r>
        <w:rPr>
          <w:rFonts w:ascii="Times New Roman"/>
          <w:b w:val="false"/>
          <w:i w:val="false"/>
          <w:color w:val="000000"/>
          <w:sz w:val="28"/>
        </w:rPr>
        <w:t xml:space="preserve">
      84. Лауазымдық міндеттері: </w:t>
      </w:r>
    </w:p>
    <w:bookmarkEnd w:id="760"/>
    <w:bookmarkStart w:name="z767" w:id="761"/>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761"/>
    <w:bookmarkStart w:name="z768" w:id="762"/>
    <w:p>
      <w:pPr>
        <w:spacing w:after="0"/>
        <w:ind w:left="0"/>
        <w:jc w:val="both"/>
      </w:pPr>
      <w:r>
        <w:rPr>
          <w:rFonts w:ascii="Times New Roman"/>
          <w:b w:val="false"/>
          <w:i w:val="false"/>
          <w:color w:val="000000"/>
          <w:sz w:val="28"/>
        </w:rPr>
        <w:t xml:space="preserve">
      Министрліктің Төтенше жағдайлардың алдын алу саласындағы жыл сайынғы жұмыс жоспарларында көзделген іс-шараларды қалыптастыруды және одан әрі практикалық іске асыруды қамтамасыз етеді; </w:t>
      </w:r>
    </w:p>
    <w:bookmarkEnd w:id="762"/>
    <w:bookmarkStart w:name="z769" w:id="763"/>
    <w:p>
      <w:pPr>
        <w:spacing w:after="0"/>
        <w:ind w:left="0"/>
        <w:jc w:val="both"/>
      </w:pPr>
      <w:r>
        <w:rPr>
          <w:rFonts w:ascii="Times New Roman"/>
          <w:b w:val="false"/>
          <w:i w:val="false"/>
          <w:color w:val="000000"/>
          <w:sz w:val="28"/>
        </w:rPr>
        <w:t xml:space="preserve">
      Мекеменің аумақтық пайдалану басқармаларының шаруашылық объектілерін, елді мекендер мен жерлерді қауіпті табиғи құбылыстардан қорғау жөніндегі іс-шараларды орындауын үйлестіреді (келісім бойынша); </w:t>
      </w:r>
    </w:p>
    <w:bookmarkEnd w:id="763"/>
    <w:bookmarkStart w:name="z770" w:id="764"/>
    <w:p>
      <w:pPr>
        <w:spacing w:after="0"/>
        <w:ind w:left="0"/>
        <w:jc w:val="both"/>
      </w:pPr>
      <w:r>
        <w:rPr>
          <w:rFonts w:ascii="Times New Roman"/>
          <w:b w:val="false"/>
          <w:i w:val="false"/>
          <w:color w:val="000000"/>
          <w:sz w:val="28"/>
        </w:rPr>
        <w:t xml:space="preserve">
      Мекеменің ведомстволық бағынысты аумақтық басқармаларының жөндеу-қалпына келтіру жұмыстарын жүргізу жөніндегі өндірістік қызметін үйлестіреді; </w:t>
      </w:r>
    </w:p>
    <w:bookmarkEnd w:id="764"/>
    <w:bookmarkStart w:name="z771" w:id="765"/>
    <w:p>
      <w:pPr>
        <w:spacing w:after="0"/>
        <w:ind w:left="0"/>
        <w:jc w:val="both"/>
      </w:pPr>
      <w:r>
        <w:rPr>
          <w:rFonts w:ascii="Times New Roman"/>
          <w:b w:val="false"/>
          <w:i w:val="false"/>
          <w:color w:val="000000"/>
          <w:sz w:val="28"/>
        </w:rPr>
        <w:t xml:space="preserve">
      жөндеу-қалпына келтіру жұмыстарын орындауға бюджеттік өтінім жасауға қатысады; </w:t>
      </w:r>
    </w:p>
    <w:bookmarkEnd w:id="765"/>
    <w:bookmarkStart w:name="z772" w:id="766"/>
    <w:p>
      <w:pPr>
        <w:spacing w:after="0"/>
        <w:ind w:left="0"/>
        <w:jc w:val="both"/>
      </w:pPr>
      <w:r>
        <w:rPr>
          <w:rFonts w:ascii="Times New Roman"/>
          <w:b w:val="false"/>
          <w:i w:val="false"/>
          <w:color w:val="000000"/>
          <w:sz w:val="28"/>
        </w:rPr>
        <w:t>
      Мекеме бөлімшелерінің елді мекендер мен шаруашылық объектілерін селден, көшкіндерден, жердің опырылуынан қорғау бойынша іс-шаралар өткізуіне талдау жасайды;</w:t>
      </w:r>
    </w:p>
    <w:bookmarkEnd w:id="766"/>
    <w:bookmarkStart w:name="z773" w:id="767"/>
    <w:p>
      <w:pPr>
        <w:spacing w:after="0"/>
        <w:ind w:left="0"/>
        <w:jc w:val="both"/>
      </w:pPr>
      <w:r>
        <w:rPr>
          <w:rFonts w:ascii="Times New Roman"/>
          <w:b w:val="false"/>
          <w:i w:val="false"/>
          <w:color w:val="000000"/>
          <w:sz w:val="28"/>
        </w:rPr>
        <w:t xml:space="preserve">
      сел, көшкін, жердің опырылуы қаупі бар учаскелер Мекемесінің Паспорттарын жаңарту және жасау жөніндегі комиссиялардың құрамына қатысады (келісім бойынша); </w:t>
      </w:r>
    </w:p>
    <w:bookmarkEnd w:id="767"/>
    <w:bookmarkStart w:name="z774" w:id="768"/>
    <w:p>
      <w:pPr>
        <w:spacing w:after="0"/>
        <w:ind w:left="0"/>
        <w:jc w:val="both"/>
      </w:pPr>
      <w:r>
        <w:rPr>
          <w:rFonts w:ascii="Times New Roman"/>
          <w:b w:val="false"/>
          <w:i w:val="false"/>
          <w:color w:val="000000"/>
          <w:sz w:val="28"/>
        </w:rPr>
        <w:t xml:space="preserve">
      эксплуатациялық бөлімшелерге селге қарсы, көшкінге қарсы және жердің опырылуына қарсы іс-шараларды жүргізуде әдістемелік және практикалық көмек көрсетеді; </w:t>
      </w:r>
    </w:p>
    <w:bookmarkEnd w:id="768"/>
    <w:bookmarkStart w:name="z775" w:id="769"/>
    <w:p>
      <w:pPr>
        <w:spacing w:after="0"/>
        <w:ind w:left="0"/>
        <w:jc w:val="both"/>
      </w:pPr>
      <w:r>
        <w:rPr>
          <w:rFonts w:ascii="Times New Roman"/>
          <w:b w:val="false"/>
          <w:i w:val="false"/>
          <w:color w:val="000000"/>
          <w:sz w:val="28"/>
        </w:rPr>
        <w:t xml:space="preserve">
      ведомстволық бағынысты бөлімшелерге табиғи сипаттағы төтенше жағдайлардың алдын алу және олардың салдарын жою бойынша ұсыныстар береді; </w:t>
      </w:r>
    </w:p>
    <w:bookmarkEnd w:id="769"/>
    <w:bookmarkStart w:name="z776" w:id="770"/>
    <w:p>
      <w:pPr>
        <w:spacing w:after="0"/>
        <w:ind w:left="0"/>
        <w:jc w:val="both"/>
      </w:pPr>
      <w:r>
        <w:rPr>
          <w:rFonts w:ascii="Times New Roman"/>
          <w:b w:val="false"/>
          <w:i w:val="false"/>
          <w:color w:val="000000"/>
          <w:sz w:val="28"/>
        </w:rPr>
        <w:t>
      төтенше жағдайлардың алдын алу, жөндеу-қалпына келтіру және өндірістік-пайдалану жұмыстары бойынша жүргізілетін іс-шаралар туралы есептер дайындайды;</w:t>
      </w:r>
    </w:p>
    <w:bookmarkEnd w:id="770"/>
    <w:bookmarkStart w:name="z777" w:id="771"/>
    <w:p>
      <w:pPr>
        <w:spacing w:after="0"/>
        <w:ind w:left="0"/>
        <w:jc w:val="both"/>
      </w:pPr>
      <w:r>
        <w:rPr>
          <w:rFonts w:ascii="Times New Roman"/>
          <w:b w:val="false"/>
          <w:i w:val="false"/>
          <w:color w:val="000000"/>
          <w:sz w:val="28"/>
        </w:rPr>
        <w:t xml:space="preserve">
      құрылыстарға, қауіпті объектілерге және өзен бассейндеріне зерттеу жүргізу бойынша барлау топтарының құрамына қатысады; </w:t>
      </w:r>
    </w:p>
    <w:bookmarkEnd w:id="771"/>
    <w:bookmarkStart w:name="z778" w:id="772"/>
    <w:p>
      <w:pPr>
        <w:spacing w:after="0"/>
        <w:ind w:left="0"/>
        <w:jc w:val="both"/>
      </w:pPr>
      <w:r>
        <w:rPr>
          <w:rFonts w:ascii="Times New Roman"/>
          <w:b w:val="false"/>
          <w:i w:val="false"/>
          <w:color w:val="000000"/>
          <w:sz w:val="28"/>
        </w:rPr>
        <w:t>
      қорғаныс құрылыстарында жөндеу-қалпына келтіру жұмыстарының уақтылы орындалуын және техникалық жарамды пайдалану жағдайында ұсталуын бақылауды жүзеге асырады;</w:t>
      </w:r>
    </w:p>
    <w:bookmarkEnd w:id="772"/>
    <w:bookmarkStart w:name="z779" w:id="773"/>
    <w:p>
      <w:pPr>
        <w:spacing w:after="0"/>
        <w:ind w:left="0"/>
        <w:jc w:val="both"/>
      </w:pPr>
      <w:r>
        <w:rPr>
          <w:rFonts w:ascii="Times New Roman"/>
          <w:b w:val="false"/>
          <w:i w:val="false"/>
          <w:color w:val="000000"/>
          <w:sz w:val="28"/>
        </w:rPr>
        <w:t xml:space="preserve">
      күзгі-қысқы кезеңде селден қорғау құрылыстарының және көшкіннен қорғау құрылыстарының дайындығын тексеру жөніндегі комиссиялардың құрамына қатысады (келісім бойынша); </w:t>
      </w:r>
    </w:p>
    <w:bookmarkEnd w:id="773"/>
    <w:bookmarkStart w:name="z780" w:id="774"/>
    <w:p>
      <w:pPr>
        <w:spacing w:after="0"/>
        <w:ind w:left="0"/>
        <w:jc w:val="both"/>
      </w:pPr>
      <w:r>
        <w:rPr>
          <w:rFonts w:ascii="Times New Roman"/>
          <w:b w:val="false"/>
          <w:i w:val="false"/>
          <w:color w:val="000000"/>
          <w:sz w:val="28"/>
        </w:rPr>
        <w:t xml:space="preserve">
      құрылыстардың селге, көшкінге, жердің опырылу қауіпті кезеңдерге дайындығы туралы ақпарат жинауды ұйымдастырады; </w:t>
      </w:r>
    </w:p>
    <w:bookmarkEnd w:id="774"/>
    <w:bookmarkStart w:name="z781" w:id="775"/>
    <w:p>
      <w:pPr>
        <w:spacing w:after="0"/>
        <w:ind w:left="0"/>
        <w:jc w:val="both"/>
      </w:pPr>
      <w:r>
        <w:rPr>
          <w:rFonts w:ascii="Times New Roman"/>
          <w:b w:val="false"/>
          <w:i w:val="false"/>
          <w:color w:val="000000"/>
          <w:sz w:val="28"/>
        </w:rPr>
        <w:t xml:space="preserve">
      сел ағындарынан өткен сел, көшкін, жердің опырылуы бар қауіпті объектілерді аэровизуалды және жерүсті зерттеу топтарының құрамына қатысады; </w:t>
      </w:r>
    </w:p>
    <w:bookmarkEnd w:id="775"/>
    <w:bookmarkStart w:name="z782" w:id="776"/>
    <w:p>
      <w:pPr>
        <w:spacing w:after="0"/>
        <w:ind w:left="0"/>
        <w:jc w:val="both"/>
      </w:pPr>
      <w:r>
        <w:rPr>
          <w:rFonts w:ascii="Times New Roman"/>
          <w:b w:val="false"/>
          <w:i w:val="false"/>
          <w:color w:val="000000"/>
          <w:sz w:val="28"/>
        </w:rPr>
        <w:t>
      алдын алу іс-шараларын жүргізу бойынша авариялық бригадалар құрамының келісімі бойынша қатысады (қар көшкіндерін профилактикалық түсіру, мореналық көлдерді босату);</w:t>
      </w:r>
    </w:p>
    <w:bookmarkEnd w:id="776"/>
    <w:bookmarkStart w:name="z783" w:id="77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777"/>
    <w:bookmarkStart w:name="z784" w:id="778"/>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778"/>
    <w:bookmarkStart w:name="z785" w:id="779"/>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779"/>
    <w:bookmarkStart w:name="z786" w:id="780"/>
    <w:p>
      <w:pPr>
        <w:spacing w:after="0"/>
        <w:ind w:left="0"/>
        <w:jc w:val="both"/>
      </w:pPr>
      <w:r>
        <w:rPr>
          <w:rFonts w:ascii="Times New Roman"/>
          <w:b w:val="false"/>
          <w:i w:val="false"/>
          <w:color w:val="000000"/>
          <w:sz w:val="28"/>
        </w:rPr>
        <w:t xml:space="preserve">
      85. Білуі тиіс: </w:t>
      </w:r>
    </w:p>
    <w:bookmarkEnd w:id="780"/>
    <w:bookmarkStart w:name="z787" w:id="78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Қазақстан Республикасының Су кодексі, гидротехникалық құрылыстар мәселелері бойынша құрылыс нормалары мен стандарттары, Мекеменің өндірістік қызметін регламенттейтін мемлекеттік органдардың актілері, ішкі еңбек тәртібінің қағидалары, еңбекті қорғау нормалары, өрт қауіпсіздігі талаптары. </w:t>
      </w:r>
    </w:p>
    <w:bookmarkEnd w:id="781"/>
    <w:bookmarkStart w:name="z788" w:id="782"/>
    <w:p>
      <w:pPr>
        <w:spacing w:after="0"/>
        <w:ind w:left="0"/>
        <w:jc w:val="both"/>
      </w:pPr>
      <w:r>
        <w:rPr>
          <w:rFonts w:ascii="Times New Roman"/>
          <w:b w:val="false"/>
          <w:i w:val="false"/>
          <w:color w:val="000000"/>
          <w:sz w:val="28"/>
        </w:rPr>
        <w:t xml:space="preserve">
      86. Біліктілікке қойылатын талаптар: </w:t>
      </w:r>
    </w:p>
    <w:bookmarkEnd w:id="782"/>
    <w:bookmarkStart w:name="z789" w:id="7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783"/>
    <w:bookmarkStart w:name="z790" w:id="784"/>
    <w:p>
      <w:pPr>
        <w:spacing w:after="0"/>
        <w:ind w:left="0"/>
        <w:jc w:val="left"/>
      </w:pPr>
      <w:r>
        <w:rPr>
          <w:rFonts w:ascii="Times New Roman"/>
          <w:b/>
          <w:i w:val="false"/>
          <w:color w:val="000000"/>
        </w:rPr>
        <w:t xml:space="preserve"> 11- параграф. Төтенше жағдайлардың алдын алу бөлімінің пайдалану жөніндегі бас инженері</w:t>
      </w:r>
    </w:p>
    <w:bookmarkEnd w:id="784"/>
    <w:bookmarkStart w:name="z791" w:id="785"/>
    <w:p>
      <w:pPr>
        <w:spacing w:after="0"/>
        <w:ind w:left="0"/>
        <w:jc w:val="both"/>
      </w:pPr>
      <w:r>
        <w:rPr>
          <w:rFonts w:ascii="Times New Roman"/>
          <w:b w:val="false"/>
          <w:i w:val="false"/>
          <w:color w:val="000000"/>
          <w:sz w:val="28"/>
        </w:rPr>
        <w:t xml:space="preserve">
      87. Лауазымдық міндеттері: </w:t>
      </w:r>
    </w:p>
    <w:bookmarkEnd w:id="785"/>
    <w:bookmarkStart w:name="z792" w:id="786"/>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786"/>
    <w:bookmarkStart w:name="z793" w:id="787"/>
    <w:p>
      <w:pPr>
        <w:spacing w:after="0"/>
        <w:ind w:left="0"/>
        <w:jc w:val="both"/>
      </w:pPr>
      <w:r>
        <w:rPr>
          <w:rFonts w:ascii="Times New Roman"/>
          <w:b w:val="false"/>
          <w:i w:val="false"/>
          <w:color w:val="000000"/>
          <w:sz w:val="28"/>
        </w:rPr>
        <w:t xml:space="preserve">
      Мекеменің облыстық және өңірлік басқармаларында селден, көшкіннен қорғайтын инженерлік құрылыстарды күтіп-ұстау, пайдалану және жөндеу жөніндегі жұмыстың жай-күйі туралы ақпаратты жинауды, қорытуды және талдауды жүргізеді; </w:t>
      </w:r>
    </w:p>
    <w:bookmarkEnd w:id="787"/>
    <w:bookmarkStart w:name="z794" w:id="788"/>
    <w:p>
      <w:pPr>
        <w:spacing w:after="0"/>
        <w:ind w:left="0"/>
        <w:jc w:val="both"/>
      </w:pPr>
      <w:r>
        <w:rPr>
          <w:rFonts w:ascii="Times New Roman"/>
          <w:b w:val="false"/>
          <w:i w:val="false"/>
          <w:color w:val="000000"/>
          <w:sz w:val="28"/>
        </w:rPr>
        <w:t xml:space="preserve">
      қар көшкінін түсіру, мореналық көлдерді босату бойынша профилактикалық жұмыстарды жүргізуді үйлестіруге қатысады; </w:t>
      </w:r>
    </w:p>
    <w:bookmarkEnd w:id="788"/>
    <w:bookmarkStart w:name="z795" w:id="789"/>
    <w:p>
      <w:pPr>
        <w:spacing w:after="0"/>
        <w:ind w:left="0"/>
        <w:jc w:val="both"/>
      </w:pPr>
      <w:r>
        <w:rPr>
          <w:rFonts w:ascii="Times New Roman"/>
          <w:b w:val="false"/>
          <w:i w:val="false"/>
          <w:color w:val="000000"/>
          <w:sz w:val="28"/>
        </w:rPr>
        <w:t xml:space="preserve">
      қорғау жүйесін жаңғырту, инновациялық технологияларды енгізу бойынша ұсыныстар енгізеді; </w:t>
      </w:r>
    </w:p>
    <w:bookmarkEnd w:id="789"/>
    <w:bookmarkStart w:name="z796" w:id="790"/>
    <w:p>
      <w:pPr>
        <w:spacing w:after="0"/>
        <w:ind w:left="0"/>
        <w:jc w:val="both"/>
      </w:pPr>
      <w:r>
        <w:rPr>
          <w:rFonts w:ascii="Times New Roman"/>
          <w:b w:val="false"/>
          <w:i w:val="false"/>
          <w:color w:val="000000"/>
          <w:sz w:val="28"/>
        </w:rPr>
        <w:t>
      мониторингтің автоматтандырылған жүйесін әзірлеуге, енгізуге және пайдалану іс-шараларын жүргізуге қатысады;</w:t>
      </w:r>
    </w:p>
    <w:bookmarkEnd w:id="790"/>
    <w:bookmarkStart w:name="z797" w:id="791"/>
    <w:p>
      <w:pPr>
        <w:spacing w:after="0"/>
        <w:ind w:left="0"/>
        <w:jc w:val="both"/>
      </w:pPr>
      <w:r>
        <w:rPr>
          <w:rFonts w:ascii="Times New Roman"/>
          <w:b w:val="false"/>
          <w:i w:val="false"/>
          <w:color w:val="000000"/>
          <w:sz w:val="28"/>
        </w:rPr>
        <w:t xml:space="preserve">
      орталық аппараттың барлау топтарын техникалық сүйемелдейді; </w:t>
      </w:r>
    </w:p>
    <w:bookmarkEnd w:id="791"/>
    <w:bookmarkStart w:name="z798" w:id="792"/>
    <w:p>
      <w:pPr>
        <w:spacing w:after="0"/>
        <w:ind w:left="0"/>
        <w:jc w:val="both"/>
      </w:pPr>
      <w:r>
        <w:rPr>
          <w:rFonts w:ascii="Times New Roman"/>
          <w:b w:val="false"/>
          <w:i w:val="false"/>
          <w:color w:val="000000"/>
          <w:sz w:val="28"/>
        </w:rPr>
        <w:t xml:space="preserve">
      авиациялық жұмыстарды ұйымдастыруға, жоспарлар, өтінімдер мен есептер жасауға қатысады; </w:t>
      </w:r>
    </w:p>
    <w:bookmarkEnd w:id="792"/>
    <w:bookmarkStart w:name="z799" w:id="793"/>
    <w:p>
      <w:pPr>
        <w:spacing w:after="0"/>
        <w:ind w:left="0"/>
        <w:jc w:val="both"/>
      </w:pPr>
      <w:r>
        <w:rPr>
          <w:rFonts w:ascii="Times New Roman"/>
          <w:b w:val="false"/>
          <w:i w:val="false"/>
          <w:color w:val="000000"/>
          <w:sz w:val="28"/>
        </w:rPr>
        <w:t xml:space="preserve">
      аэровизуалды және жердегі тексерулерге қатысады; </w:t>
      </w:r>
    </w:p>
    <w:bookmarkEnd w:id="793"/>
    <w:bookmarkStart w:name="z800" w:id="794"/>
    <w:p>
      <w:pPr>
        <w:spacing w:after="0"/>
        <w:ind w:left="0"/>
        <w:jc w:val="both"/>
      </w:pPr>
      <w:r>
        <w:rPr>
          <w:rFonts w:ascii="Times New Roman"/>
          <w:b w:val="false"/>
          <w:i w:val="false"/>
          <w:color w:val="000000"/>
          <w:sz w:val="28"/>
        </w:rPr>
        <w:t>
      бөлімнің құзыретіне кіретін басқа да мәселелер бойынша, Төтенше жағдайлар министрлігінің және басқа да ұйымдар мен ведомстволардың сұрау салуларына, өндірістік-пайдалану қызметі бойынша және ақпараттар материалдарын, анықтамаларды дайындауға қатысады;</w:t>
      </w:r>
    </w:p>
    <w:bookmarkEnd w:id="794"/>
    <w:bookmarkStart w:name="z801" w:id="795"/>
    <w:p>
      <w:pPr>
        <w:spacing w:after="0"/>
        <w:ind w:left="0"/>
        <w:jc w:val="both"/>
      </w:pPr>
      <w:r>
        <w:rPr>
          <w:rFonts w:ascii="Times New Roman"/>
          <w:b w:val="false"/>
          <w:i w:val="false"/>
          <w:color w:val="000000"/>
          <w:sz w:val="28"/>
        </w:rPr>
        <w:t xml:space="preserve">
      жұмыс ерекшелігіне байланысты пайдалану, шаруашылық қызмет мәселелері бойынша Мекеменің ведомстволық бағынысты облыстық және өңірлік бөлімшелерінің (филиалдарының) басшыларына ұсынымдар береді; </w:t>
      </w:r>
    </w:p>
    <w:bookmarkEnd w:id="795"/>
    <w:bookmarkStart w:name="z802" w:id="796"/>
    <w:p>
      <w:pPr>
        <w:spacing w:after="0"/>
        <w:ind w:left="0"/>
        <w:jc w:val="both"/>
      </w:pPr>
      <w:r>
        <w:rPr>
          <w:rFonts w:ascii="Times New Roman"/>
          <w:b w:val="false"/>
          <w:i w:val="false"/>
          <w:color w:val="000000"/>
          <w:sz w:val="28"/>
        </w:rPr>
        <w:t xml:space="preserve">
      инженерлік құрылыстардың техникалық жай-күйіне тексеру жүргізуге қатысады (келісім бойынша); </w:t>
      </w:r>
    </w:p>
    <w:bookmarkEnd w:id="796"/>
    <w:bookmarkStart w:name="z803" w:id="797"/>
    <w:p>
      <w:pPr>
        <w:spacing w:after="0"/>
        <w:ind w:left="0"/>
        <w:jc w:val="both"/>
      </w:pPr>
      <w:r>
        <w:rPr>
          <w:rFonts w:ascii="Times New Roman"/>
          <w:b w:val="false"/>
          <w:i w:val="false"/>
          <w:color w:val="000000"/>
          <w:sz w:val="28"/>
        </w:rPr>
        <w:t xml:space="preserve">
      морена және мұздық көлдерінде алдын алу іс-шараларын әзірлеу және жүзеге асыру жөніндегі жұмысты үйлестіруге қатысады; </w:t>
      </w:r>
    </w:p>
    <w:bookmarkEnd w:id="797"/>
    <w:bookmarkStart w:name="z804" w:id="798"/>
    <w:p>
      <w:pPr>
        <w:spacing w:after="0"/>
        <w:ind w:left="0"/>
        <w:jc w:val="both"/>
      </w:pPr>
      <w:r>
        <w:rPr>
          <w:rFonts w:ascii="Times New Roman"/>
          <w:b w:val="false"/>
          <w:i w:val="false"/>
          <w:color w:val="000000"/>
          <w:sz w:val="28"/>
        </w:rPr>
        <w:t>
      Мекеменің қызмет көрсету аймақтарында селге қарсы, қар көшкініне қарсы және басқа да қорғау іс-шараларын жүргізуді үйлестіреді;</w:t>
      </w:r>
    </w:p>
    <w:bookmarkEnd w:id="798"/>
    <w:bookmarkStart w:name="z805" w:id="799"/>
    <w:p>
      <w:pPr>
        <w:spacing w:after="0"/>
        <w:ind w:left="0"/>
        <w:jc w:val="both"/>
      </w:pPr>
      <w:r>
        <w:rPr>
          <w:rFonts w:ascii="Times New Roman"/>
          <w:b w:val="false"/>
          <w:i w:val="false"/>
          <w:color w:val="000000"/>
          <w:sz w:val="28"/>
        </w:rPr>
        <w:t xml:space="preserve">
      сел құбылыстарынан, көшкіндер мен жердің опырылу процестерінен қорғау жөніндегі шараларды дамыту жоспарларын әзірлеуге, инженерлік қорғау құрылыстарын жобалауға және салуға қатысады; </w:t>
      </w:r>
    </w:p>
    <w:bookmarkEnd w:id="799"/>
    <w:bookmarkStart w:name="z806" w:id="80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800"/>
    <w:bookmarkStart w:name="z807" w:id="80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801"/>
    <w:bookmarkStart w:name="z808" w:id="802"/>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802"/>
    <w:bookmarkStart w:name="z809" w:id="803"/>
    <w:p>
      <w:pPr>
        <w:spacing w:after="0"/>
        <w:ind w:left="0"/>
        <w:jc w:val="both"/>
      </w:pPr>
      <w:r>
        <w:rPr>
          <w:rFonts w:ascii="Times New Roman"/>
          <w:b w:val="false"/>
          <w:i w:val="false"/>
          <w:color w:val="000000"/>
          <w:sz w:val="28"/>
        </w:rPr>
        <w:t xml:space="preserve">
      88. Білуі тиіс: </w:t>
      </w:r>
    </w:p>
    <w:bookmarkEnd w:id="803"/>
    <w:bookmarkStart w:name="z810" w:id="804"/>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w:t>
      </w:r>
    </w:p>
    <w:bookmarkEnd w:id="804"/>
    <w:bookmarkStart w:name="z811" w:id="805"/>
    <w:p>
      <w:pPr>
        <w:spacing w:after="0"/>
        <w:ind w:left="0"/>
        <w:jc w:val="both"/>
      </w:pPr>
      <w:r>
        <w:rPr>
          <w:rFonts w:ascii="Times New Roman"/>
          <w:b w:val="false"/>
          <w:i w:val="false"/>
          <w:color w:val="000000"/>
          <w:sz w:val="28"/>
        </w:rPr>
        <w:t xml:space="preserve">
      89. Біліктілікке қойылатын талаптар: </w:t>
      </w:r>
    </w:p>
    <w:bookmarkEnd w:id="805"/>
    <w:bookmarkStart w:name="z812" w:id="8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лауазымдардағы жұмыс өтілі кемінде 2 жыл.</w:t>
      </w:r>
    </w:p>
    <w:bookmarkEnd w:id="806"/>
    <w:bookmarkStart w:name="z813" w:id="807"/>
    <w:p>
      <w:pPr>
        <w:spacing w:after="0"/>
        <w:ind w:left="0"/>
        <w:jc w:val="left"/>
      </w:pPr>
      <w:r>
        <w:rPr>
          <w:rFonts w:ascii="Times New Roman"/>
          <w:b/>
          <w:i w:val="false"/>
          <w:color w:val="000000"/>
        </w:rPr>
        <w:t xml:space="preserve"> 12-параграф. Төтенше жағдайлардың алдын алу бөлімінің  инженер-гидротехнигі</w:t>
      </w:r>
    </w:p>
    <w:bookmarkEnd w:id="807"/>
    <w:bookmarkStart w:name="z814" w:id="808"/>
    <w:p>
      <w:pPr>
        <w:spacing w:after="0"/>
        <w:ind w:left="0"/>
        <w:jc w:val="both"/>
      </w:pPr>
      <w:r>
        <w:rPr>
          <w:rFonts w:ascii="Times New Roman"/>
          <w:b w:val="false"/>
          <w:i w:val="false"/>
          <w:color w:val="000000"/>
          <w:sz w:val="28"/>
        </w:rPr>
        <w:t xml:space="preserve">
      90. Лауазымдық міндеттері: </w:t>
      </w:r>
    </w:p>
    <w:bookmarkEnd w:id="808"/>
    <w:bookmarkStart w:name="z815" w:id="809"/>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809"/>
    <w:bookmarkStart w:name="z816" w:id="810"/>
    <w:p>
      <w:pPr>
        <w:spacing w:after="0"/>
        <w:ind w:left="0"/>
        <w:jc w:val="both"/>
      </w:pPr>
      <w:r>
        <w:rPr>
          <w:rFonts w:ascii="Times New Roman"/>
          <w:b w:val="false"/>
          <w:i w:val="false"/>
          <w:color w:val="000000"/>
          <w:sz w:val="28"/>
        </w:rPr>
        <w:t xml:space="preserve">
      Министрліктің Төтенше жағдайлардың алдын алу саласындағы жыл сайынғы жұмыс жоспарларында көзделген іс-шаралардың практикалық іске асырылуын қамтамасыз етеді; </w:t>
      </w:r>
    </w:p>
    <w:bookmarkEnd w:id="810"/>
    <w:bookmarkStart w:name="z817" w:id="811"/>
    <w:p>
      <w:pPr>
        <w:spacing w:after="0"/>
        <w:ind w:left="0"/>
        <w:jc w:val="both"/>
      </w:pPr>
      <w:r>
        <w:rPr>
          <w:rFonts w:ascii="Times New Roman"/>
          <w:b w:val="false"/>
          <w:i w:val="false"/>
          <w:color w:val="000000"/>
          <w:sz w:val="28"/>
        </w:rPr>
        <w:t xml:space="preserve">
      Мекеменің аумақтық пайдалану басқармаларының шаруашылық объектілерін, елді мекендер мен жерлерді қауіпті табиғи құбылыстардан қорғау жөніндегі іс-шараларды орындауын үйлестіреді (келісім бойынша); </w:t>
      </w:r>
    </w:p>
    <w:bookmarkEnd w:id="811"/>
    <w:bookmarkStart w:name="z818" w:id="812"/>
    <w:p>
      <w:pPr>
        <w:spacing w:after="0"/>
        <w:ind w:left="0"/>
        <w:jc w:val="both"/>
      </w:pPr>
      <w:r>
        <w:rPr>
          <w:rFonts w:ascii="Times New Roman"/>
          <w:b w:val="false"/>
          <w:i w:val="false"/>
          <w:color w:val="000000"/>
          <w:sz w:val="28"/>
        </w:rPr>
        <w:t xml:space="preserve">
      Мекеменің ведомстволық бағынысты аумақтық басқармаларының жөндеу-қалпына келтіру және авариялық жұмыстарды жүргізу жөніндегі өндірістік қызметін үйлестіреді; </w:t>
      </w:r>
    </w:p>
    <w:bookmarkEnd w:id="812"/>
    <w:bookmarkStart w:name="z819" w:id="813"/>
    <w:p>
      <w:pPr>
        <w:spacing w:after="0"/>
        <w:ind w:left="0"/>
        <w:jc w:val="both"/>
      </w:pPr>
      <w:r>
        <w:rPr>
          <w:rFonts w:ascii="Times New Roman"/>
          <w:b w:val="false"/>
          <w:i w:val="false"/>
          <w:color w:val="000000"/>
          <w:sz w:val="28"/>
        </w:rPr>
        <w:t>
      Мекеме бөлімшелерінің елді мекендер мен шаруашылық объектілерін селден, көшкіндерден, жердің опырылуынан қорғау бойынша іс-шаралар өткізуіне талдау жасайды;</w:t>
      </w:r>
    </w:p>
    <w:bookmarkEnd w:id="813"/>
    <w:bookmarkStart w:name="z820" w:id="814"/>
    <w:p>
      <w:pPr>
        <w:spacing w:after="0"/>
        <w:ind w:left="0"/>
        <w:jc w:val="both"/>
      </w:pPr>
      <w:r>
        <w:rPr>
          <w:rFonts w:ascii="Times New Roman"/>
          <w:b w:val="false"/>
          <w:i w:val="false"/>
          <w:color w:val="000000"/>
          <w:sz w:val="28"/>
        </w:rPr>
        <w:t>
      сел, көшкін, жердің опырылуы қаупі бар учаскелер Мекемесінің Паспорттарын жаңарту және жасау жөніндегі комиссиялардың құрамына қатысады (келісім бойынша);</w:t>
      </w:r>
    </w:p>
    <w:bookmarkEnd w:id="814"/>
    <w:bookmarkStart w:name="z821" w:id="815"/>
    <w:p>
      <w:pPr>
        <w:spacing w:after="0"/>
        <w:ind w:left="0"/>
        <w:jc w:val="both"/>
      </w:pPr>
      <w:r>
        <w:rPr>
          <w:rFonts w:ascii="Times New Roman"/>
          <w:b w:val="false"/>
          <w:i w:val="false"/>
          <w:color w:val="000000"/>
          <w:sz w:val="28"/>
        </w:rPr>
        <w:t>
      эксплуатациялық бөлімшелеріне селге қарсы, көшкінге қарсы және жердің опырылуына қарсы іс-шараларды жүргізуде әдістемелік және практикалық көмек көрсетеді;</w:t>
      </w:r>
    </w:p>
    <w:bookmarkEnd w:id="815"/>
    <w:bookmarkStart w:name="z822" w:id="816"/>
    <w:p>
      <w:pPr>
        <w:spacing w:after="0"/>
        <w:ind w:left="0"/>
        <w:jc w:val="both"/>
      </w:pPr>
      <w:r>
        <w:rPr>
          <w:rFonts w:ascii="Times New Roman"/>
          <w:b w:val="false"/>
          <w:i w:val="false"/>
          <w:color w:val="000000"/>
          <w:sz w:val="28"/>
        </w:rPr>
        <w:t xml:space="preserve">
      төтенше жағдайлардың алдын алу, жөндеу-қалпына келтіру және өндірістік-пайдалану жұмыстары бойынша жүргізілетін іс-шаралар туралы есептер дайындайды; </w:t>
      </w:r>
    </w:p>
    <w:bookmarkEnd w:id="816"/>
    <w:bookmarkStart w:name="z823" w:id="817"/>
    <w:p>
      <w:pPr>
        <w:spacing w:after="0"/>
        <w:ind w:left="0"/>
        <w:jc w:val="both"/>
      </w:pPr>
      <w:r>
        <w:rPr>
          <w:rFonts w:ascii="Times New Roman"/>
          <w:b w:val="false"/>
          <w:i w:val="false"/>
          <w:color w:val="000000"/>
          <w:sz w:val="28"/>
        </w:rPr>
        <w:t xml:space="preserve">
      құрылыстарға, қауіпті объектілерге және өзен бассейндеріне зерттеу жүргізу бойынша барлау топтарының құрамына қатысады; </w:t>
      </w:r>
    </w:p>
    <w:bookmarkEnd w:id="817"/>
    <w:bookmarkStart w:name="z824" w:id="818"/>
    <w:p>
      <w:pPr>
        <w:spacing w:after="0"/>
        <w:ind w:left="0"/>
        <w:jc w:val="both"/>
      </w:pPr>
      <w:r>
        <w:rPr>
          <w:rFonts w:ascii="Times New Roman"/>
          <w:b w:val="false"/>
          <w:i w:val="false"/>
          <w:color w:val="000000"/>
          <w:sz w:val="28"/>
        </w:rPr>
        <w:t xml:space="preserve">
      қорғаныс құрылыстарында жөндеу-қалпына келтіру жұмыстарының уақтылы орындалуын және техникалық жарамды пайдалану жағдайында ұсталуын бақылауды жүзеге асырады; </w:t>
      </w:r>
    </w:p>
    <w:bookmarkEnd w:id="818"/>
    <w:bookmarkStart w:name="z825" w:id="819"/>
    <w:p>
      <w:pPr>
        <w:spacing w:after="0"/>
        <w:ind w:left="0"/>
        <w:jc w:val="both"/>
      </w:pPr>
      <w:r>
        <w:rPr>
          <w:rFonts w:ascii="Times New Roman"/>
          <w:b w:val="false"/>
          <w:i w:val="false"/>
          <w:color w:val="000000"/>
          <w:sz w:val="28"/>
        </w:rPr>
        <w:t xml:space="preserve">
      күзгі-қысқы кезеңде селден қорғау құрылыстарының және көшкіннен қорғау құрылыстарының дайындығын тексеру жөніндегі комиссиялардың құрамына қатысады (келісім бойынша); </w:t>
      </w:r>
    </w:p>
    <w:bookmarkEnd w:id="819"/>
    <w:bookmarkStart w:name="z826" w:id="820"/>
    <w:p>
      <w:pPr>
        <w:spacing w:after="0"/>
        <w:ind w:left="0"/>
        <w:jc w:val="both"/>
      </w:pPr>
      <w:r>
        <w:rPr>
          <w:rFonts w:ascii="Times New Roman"/>
          <w:b w:val="false"/>
          <w:i w:val="false"/>
          <w:color w:val="000000"/>
          <w:sz w:val="28"/>
        </w:rPr>
        <w:t xml:space="preserve">
      құрылыстардың селге, көшкінге, жердің опырылуының қауіпті кезеңдеріне дайындығы туралы ақпарат жинауды ұйымдастырады; </w:t>
      </w:r>
    </w:p>
    <w:bookmarkEnd w:id="820"/>
    <w:bookmarkStart w:name="z827" w:id="821"/>
    <w:p>
      <w:pPr>
        <w:spacing w:after="0"/>
        <w:ind w:left="0"/>
        <w:jc w:val="both"/>
      </w:pPr>
      <w:r>
        <w:rPr>
          <w:rFonts w:ascii="Times New Roman"/>
          <w:b w:val="false"/>
          <w:i w:val="false"/>
          <w:color w:val="000000"/>
          <w:sz w:val="28"/>
        </w:rPr>
        <w:t>
      сел ағындарынан кейін сел, көшкін, жердің опырылуы бар қауіпті объектілерді аэровизуалды және жерүсті зерттеу топтарының құрамына қатысады;</w:t>
      </w:r>
    </w:p>
    <w:bookmarkEnd w:id="821"/>
    <w:bookmarkStart w:name="z828" w:id="822"/>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822"/>
    <w:bookmarkStart w:name="z829" w:id="823"/>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823"/>
    <w:bookmarkStart w:name="z830" w:id="824"/>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824"/>
    <w:bookmarkStart w:name="z831" w:id="825"/>
    <w:p>
      <w:pPr>
        <w:spacing w:after="0"/>
        <w:ind w:left="0"/>
        <w:jc w:val="both"/>
      </w:pPr>
      <w:r>
        <w:rPr>
          <w:rFonts w:ascii="Times New Roman"/>
          <w:b w:val="false"/>
          <w:i w:val="false"/>
          <w:color w:val="000000"/>
          <w:sz w:val="28"/>
        </w:rPr>
        <w:t xml:space="preserve">
      91. Білуі тиіс: </w:t>
      </w:r>
    </w:p>
    <w:bookmarkEnd w:id="825"/>
    <w:bookmarkStart w:name="z832" w:id="826"/>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мекеменің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826"/>
    <w:bookmarkStart w:name="z833" w:id="827"/>
    <w:p>
      <w:pPr>
        <w:spacing w:after="0"/>
        <w:ind w:left="0"/>
        <w:jc w:val="both"/>
      </w:pPr>
      <w:r>
        <w:rPr>
          <w:rFonts w:ascii="Times New Roman"/>
          <w:b w:val="false"/>
          <w:i w:val="false"/>
          <w:color w:val="000000"/>
          <w:sz w:val="28"/>
        </w:rPr>
        <w:t xml:space="preserve">
      92. Біліктілікке қойылатын талаптар: </w:t>
      </w:r>
    </w:p>
    <w:bookmarkEnd w:id="827"/>
    <w:bookmarkStart w:name="z834" w:id="828"/>
    <w:p>
      <w:pPr>
        <w:spacing w:after="0"/>
        <w:ind w:left="0"/>
        <w:jc w:val="both"/>
      </w:pPr>
      <w:r>
        <w:rPr>
          <w:rFonts w:ascii="Times New Roman"/>
          <w:b w:val="false"/>
          <w:i w:val="false"/>
          <w:color w:val="000000"/>
          <w:sz w:val="28"/>
        </w:rPr>
        <w:t>
      кадрлар даярлаудың тиісті бағытына жоғары (немесе жоғары оқу орнынан кейінгі) білім немесе орта техникалық және кәсіптік (арнаулы орта, кәсіптік орта) білім.</w:t>
      </w:r>
    </w:p>
    <w:bookmarkEnd w:id="828"/>
    <w:bookmarkStart w:name="z835" w:id="829"/>
    <w:p>
      <w:pPr>
        <w:spacing w:after="0"/>
        <w:ind w:left="0"/>
        <w:jc w:val="left"/>
      </w:pPr>
      <w:r>
        <w:rPr>
          <w:rFonts w:ascii="Times New Roman"/>
          <w:b/>
          <w:i w:val="false"/>
          <w:color w:val="000000"/>
        </w:rPr>
        <w:t xml:space="preserve"> 13- параграф. Заң бөлімінің бас инспектор-заңгері</w:t>
      </w:r>
    </w:p>
    <w:bookmarkEnd w:id="829"/>
    <w:bookmarkStart w:name="z836" w:id="830"/>
    <w:p>
      <w:pPr>
        <w:spacing w:after="0"/>
        <w:ind w:left="0"/>
        <w:jc w:val="both"/>
      </w:pPr>
      <w:r>
        <w:rPr>
          <w:rFonts w:ascii="Times New Roman"/>
          <w:b w:val="false"/>
          <w:i w:val="false"/>
          <w:color w:val="000000"/>
          <w:sz w:val="28"/>
        </w:rPr>
        <w:t xml:space="preserve">
      93. Лауазымдық міндеттері: </w:t>
      </w:r>
    </w:p>
    <w:bookmarkEnd w:id="830"/>
    <w:bookmarkStart w:name="z837" w:id="831"/>
    <w:p>
      <w:pPr>
        <w:spacing w:after="0"/>
        <w:ind w:left="0"/>
        <w:jc w:val="both"/>
      </w:pPr>
      <w:r>
        <w:rPr>
          <w:rFonts w:ascii="Times New Roman"/>
          <w:b w:val="false"/>
          <w:i w:val="false"/>
          <w:color w:val="000000"/>
          <w:sz w:val="28"/>
        </w:rPr>
        <w:t>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w:t>
      </w:r>
    </w:p>
    <w:bookmarkEnd w:id="831"/>
    <w:bookmarkStart w:name="z838" w:id="832"/>
    <w:p>
      <w:pPr>
        <w:spacing w:after="0"/>
        <w:ind w:left="0"/>
        <w:jc w:val="both"/>
      </w:pPr>
      <w:r>
        <w:rPr>
          <w:rFonts w:ascii="Times New Roman"/>
          <w:b w:val="false"/>
          <w:i w:val="false"/>
          <w:color w:val="000000"/>
          <w:sz w:val="28"/>
        </w:rPr>
        <w:t>
      құрылтай құжаттарын әзірлеуді жүзеге асырады;</w:t>
      </w:r>
    </w:p>
    <w:bookmarkEnd w:id="832"/>
    <w:bookmarkStart w:name="z839" w:id="833"/>
    <w:p>
      <w:pPr>
        <w:spacing w:after="0"/>
        <w:ind w:left="0"/>
        <w:jc w:val="both"/>
      </w:pPr>
      <w:r>
        <w:rPr>
          <w:rFonts w:ascii="Times New Roman"/>
          <w:b w:val="false"/>
          <w:i w:val="false"/>
          <w:color w:val="000000"/>
          <w:sz w:val="28"/>
        </w:rPr>
        <w:t xml:space="preserve">
      заңды тұлғаларды, құрылтай құжаттарына өзгерістер енгізуді қамтамасыз етеді; </w:t>
      </w:r>
    </w:p>
    <w:bookmarkEnd w:id="833"/>
    <w:bookmarkStart w:name="z840" w:id="834"/>
    <w:p>
      <w:pPr>
        <w:spacing w:after="0"/>
        <w:ind w:left="0"/>
        <w:jc w:val="both"/>
      </w:pPr>
      <w:r>
        <w:rPr>
          <w:rFonts w:ascii="Times New Roman"/>
          <w:b w:val="false"/>
          <w:i w:val="false"/>
          <w:color w:val="000000"/>
          <w:sz w:val="28"/>
        </w:rPr>
        <w:t xml:space="preserve">
      мүлікті сатып алуға немесе иеліктен шығаруға байланысты мәмілелер (шарттар) туралы ережені әзірлейді; </w:t>
      </w:r>
    </w:p>
    <w:bookmarkEnd w:id="834"/>
    <w:bookmarkStart w:name="z841" w:id="835"/>
    <w:p>
      <w:pPr>
        <w:spacing w:after="0"/>
        <w:ind w:left="0"/>
        <w:jc w:val="both"/>
      </w:pPr>
      <w:r>
        <w:rPr>
          <w:rFonts w:ascii="Times New Roman"/>
          <w:b w:val="false"/>
          <w:i w:val="false"/>
          <w:color w:val="000000"/>
          <w:sz w:val="28"/>
        </w:rPr>
        <w:t xml:space="preserve">
      Мекемені Мекеме қызметін жүзеге асыру үшін қажетті заңдармен, нормативтік құқықтық актілермен қамтамасыз ету, нормативтік құқықтық актілердің базаларын есепке алу және жүргізу жөніндегі жұмысты ұйымдастырады; </w:t>
      </w:r>
    </w:p>
    <w:bookmarkEnd w:id="835"/>
    <w:bookmarkStart w:name="z842" w:id="836"/>
    <w:p>
      <w:pPr>
        <w:spacing w:after="0"/>
        <w:ind w:left="0"/>
        <w:jc w:val="both"/>
      </w:pPr>
      <w:r>
        <w:rPr>
          <w:rFonts w:ascii="Times New Roman"/>
          <w:b w:val="false"/>
          <w:i w:val="false"/>
          <w:color w:val="000000"/>
          <w:sz w:val="28"/>
        </w:rPr>
        <w:t>
      Мекеме бөлімшелерін, жекелеген мамандарды өз функциялары мен міндеттерін жүзеге асыру үшін қажетті нормативтік құқықтық актілермен қамтамасыз етеді;</w:t>
      </w:r>
    </w:p>
    <w:bookmarkEnd w:id="836"/>
    <w:bookmarkStart w:name="z843" w:id="837"/>
    <w:p>
      <w:pPr>
        <w:spacing w:after="0"/>
        <w:ind w:left="0"/>
        <w:jc w:val="both"/>
      </w:pPr>
      <w:r>
        <w:rPr>
          <w:rFonts w:ascii="Times New Roman"/>
          <w:b w:val="false"/>
          <w:i w:val="false"/>
          <w:color w:val="000000"/>
          <w:sz w:val="28"/>
        </w:rPr>
        <w:t>
      Мекеме басшысына қол қоюға ұсынылатын бұйрықтардың, нұсқаулықтардың, ережелердің және құқықтық сипаттағы өзге де құжаттардың жобаларының заңнамаға сәйкестігін тексеруді, құжаттардың жобаларын жауапты жұмыскерлермен келісу кезеңдерінің сақталуын тексеруді, құжаттардың жобаларына бұрыштама қоюды, Мекеменің жауапты жұмыскерлеріне заңнаманың өзгеруіне байланысты өзгерістер енгізу немесе актілердің күшін жою туралы нұсқамалар беруді жүзеге асырады;</w:t>
      </w:r>
    </w:p>
    <w:bookmarkEnd w:id="837"/>
    <w:bookmarkStart w:name="z844" w:id="838"/>
    <w:p>
      <w:pPr>
        <w:spacing w:after="0"/>
        <w:ind w:left="0"/>
        <w:jc w:val="both"/>
      </w:pPr>
      <w:r>
        <w:rPr>
          <w:rFonts w:ascii="Times New Roman"/>
          <w:b w:val="false"/>
          <w:i w:val="false"/>
          <w:color w:val="000000"/>
          <w:sz w:val="28"/>
        </w:rPr>
        <w:t>
      Мекемеде шарттық жұмысты жүргізеді, шарттық қатынастардың нысандарын айқындайды, шарттардың жобаларын әзірлейді, Мекемеге контрагенттер ұсынатын шарттар жобаларының заңнамаға сәйкестігін тексереді, шарттардың жобалары бойынша келіспеушіліктерді шешу жөнінде шаралар қабылдайды, шарттардың жекелеген түрлерін нотариаттық куәландыруды және (немесе) мемлекеттік тіркеуді қамтамасыз етеді;</w:t>
      </w:r>
    </w:p>
    <w:bookmarkEnd w:id="838"/>
    <w:bookmarkStart w:name="z845" w:id="839"/>
    <w:p>
      <w:pPr>
        <w:spacing w:after="0"/>
        <w:ind w:left="0"/>
        <w:jc w:val="both"/>
      </w:pPr>
      <w:r>
        <w:rPr>
          <w:rFonts w:ascii="Times New Roman"/>
          <w:b w:val="false"/>
          <w:i w:val="false"/>
          <w:color w:val="000000"/>
          <w:sz w:val="28"/>
        </w:rPr>
        <w:t xml:space="preserve">
      Мекемедегі шарттық жұмысты талдайды, оны қайта қарау және өзгерту бағдарламаларын әзірлейді, Мекеменің құрылымдық бөлімшелеріндегі шарттық жұмыстың жай-күйін тексереді; </w:t>
      </w:r>
    </w:p>
    <w:bookmarkEnd w:id="839"/>
    <w:bookmarkStart w:name="z846" w:id="840"/>
    <w:p>
      <w:pPr>
        <w:spacing w:after="0"/>
        <w:ind w:left="0"/>
        <w:jc w:val="both"/>
      </w:pPr>
      <w:r>
        <w:rPr>
          <w:rFonts w:ascii="Times New Roman"/>
          <w:b w:val="false"/>
          <w:i w:val="false"/>
          <w:color w:val="000000"/>
          <w:sz w:val="28"/>
        </w:rPr>
        <w:t xml:space="preserve">
      Мекемеде наразылық жұмыстарын жүргізеді, контрагенттерден түсетін талаптардың есебін, оларды қарауды қамтамасыз етеді; </w:t>
      </w:r>
    </w:p>
    <w:bookmarkEnd w:id="840"/>
    <w:bookmarkStart w:name="z847" w:id="841"/>
    <w:p>
      <w:pPr>
        <w:spacing w:after="0"/>
        <w:ind w:left="0"/>
        <w:jc w:val="both"/>
      </w:pPr>
      <w:r>
        <w:rPr>
          <w:rFonts w:ascii="Times New Roman"/>
          <w:b w:val="false"/>
          <w:i w:val="false"/>
          <w:color w:val="000000"/>
          <w:sz w:val="28"/>
        </w:rPr>
        <w:t>
      келіп түскен талаптарға жауаптар дайындайды және келіп түскен талаптарды қанағаттандыру немесе қанағаттандырудан бас тарту туралы шешімдердің жобаларын қабылдайды;</w:t>
      </w:r>
    </w:p>
    <w:bookmarkEnd w:id="841"/>
    <w:bookmarkStart w:name="z848" w:id="842"/>
    <w:p>
      <w:pPr>
        <w:spacing w:after="0"/>
        <w:ind w:left="0"/>
        <w:jc w:val="both"/>
      </w:pPr>
      <w:r>
        <w:rPr>
          <w:rFonts w:ascii="Times New Roman"/>
          <w:b w:val="false"/>
          <w:i w:val="false"/>
          <w:color w:val="000000"/>
          <w:sz w:val="28"/>
        </w:rPr>
        <w:t xml:space="preserve">
      контрагенттерге шағымдарды дайындауды, оларды жөнелтуді және контрагенттерге жіберілген талаптардың қанағаттандырылуын бақылауды жүзеге асырады; </w:t>
      </w:r>
    </w:p>
    <w:bookmarkEnd w:id="842"/>
    <w:bookmarkStart w:name="z849" w:id="843"/>
    <w:p>
      <w:pPr>
        <w:spacing w:after="0"/>
        <w:ind w:left="0"/>
        <w:jc w:val="both"/>
      </w:pPr>
      <w:r>
        <w:rPr>
          <w:rFonts w:ascii="Times New Roman"/>
          <w:b w:val="false"/>
          <w:i w:val="false"/>
          <w:color w:val="000000"/>
          <w:sz w:val="28"/>
        </w:rPr>
        <w:t xml:space="preserve">
      талап қою жұмысын жүргізеді, шарттық дауларды реттеудің сотқа дейінгі тәртібін сақтау жөнінде шаралар қабылдайды; </w:t>
      </w:r>
    </w:p>
    <w:bookmarkEnd w:id="843"/>
    <w:bookmarkStart w:name="z850" w:id="844"/>
    <w:p>
      <w:pPr>
        <w:spacing w:after="0"/>
        <w:ind w:left="0"/>
        <w:jc w:val="both"/>
      </w:pPr>
      <w:r>
        <w:rPr>
          <w:rFonts w:ascii="Times New Roman"/>
          <w:b w:val="false"/>
          <w:i w:val="false"/>
          <w:color w:val="000000"/>
          <w:sz w:val="28"/>
        </w:rPr>
        <w:t>
      талап арыздар мен материалдарды дайындайды және оларды соттарға береді; кәсіпорынға талап қою бойынша талап арыздардың көшірмелерін зерделейді, талап қою жұмысы бойынша деректер банкін жүргізуді қамтамасыз етеді;</w:t>
      </w:r>
    </w:p>
    <w:bookmarkEnd w:id="844"/>
    <w:bookmarkStart w:name="z851" w:id="845"/>
    <w:p>
      <w:pPr>
        <w:spacing w:after="0"/>
        <w:ind w:left="0"/>
        <w:jc w:val="both"/>
      </w:pPr>
      <w:r>
        <w:rPr>
          <w:rFonts w:ascii="Times New Roman"/>
          <w:b w:val="false"/>
          <w:i w:val="false"/>
          <w:color w:val="000000"/>
          <w:sz w:val="28"/>
        </w:rPr>
        <w:t xml:space="preserve">
      соттарда кәсіпорынның мүдделерін білдіреді; </w:t>
      </w:r>
    </w:p>
    <w:bookmarkEnd w:id="845"/>
    <w:bookmarkStart w:name="z852" w:id="846"/>
    <w:p>
      <w:pPr>
        <w:spacing w:after="0"/>
        <w:ind w:left="0"/>
        <w:jc w:val="both"/>
      </w:pPr>
      <w:r>
        <w:rPr>
          <w:rFonts w:ascii="Times New Roman"/>
          <w:b w:val="false"/>
          <w:i w:val="false"/>
          <w:color w:val="000000"/>
          <w:sz w:val="28"/>
        </w:rPr>
        <w:t xml:space="preserve">
      кәсіпорын қызметін жүзеге асыру үшін қажетті лицензияларды, рұқсаттарды алу үшін өтінімдер, өтініштер және өзге де құжаттарды дайындайды; </w:t>
      </w:r>
    </w:p>
    <w:bookmarkEnd w:id="846"/>
    <w:bookmarkStart w:name="z853" w:id="847"/>
    <w:p>
      <w:pPr>
        <w:spacing w:after="0"/>
        <w:ind w:left="0"/>
        <w:jc w:val="both"/>
      </w:pPr>
      <w:r>
        <w:rPr>
          <w:rFonts w:ascii="Times New Roman"/>
          <w:b w:val="false"/>
          <w:i w:val="false"/>
          <w:color w:val="000000"/>
          <w:sz w:val="28"/>
        </w:rPr>
        <w:t xml:space="preserve">
      кәсіпорын меншігінің сақталуын қамтамасыз ету мәселелеріне қатысты құжаттарды, материалдық жауапкершілік туралы шарттарды, кәсіпорында материалдық құндылықтардың түсу және қабылдау тәртібін белгілейтін нұсқаулықтарды, олардың қозғалысын есепке алуды, дайын өнімнің шығарылуы мен босатылуын есепке алу нұсқаулықтарын әзірлеуге қатысады; </w:t>
      </w:r>
    </w:p>
    <w:bookmarkEnd w:id="847"/>
    <w:bookmarkStart w:name="z854" w:id="848"/>
    <w:p>
      <w:pPr>
        <w:spacing w:after="0"/>
        <w:ind w:left="0"/>
        <w:jc w:val="both"/>
      </w:pPr>
      <w:r>
        <w:rPr>
          <w:rFonts w:ascii="Times New Roman"/>
          <w:b w:val="false"/>
          <w:i w:val="false"/>
          <w:color w:val="000000"/>
          <w:sz w:val="28"/>
        </w:rPr>
        <w:t xml:space="preserve">
      жұмыскерлердің материалдық жауапкершілігі туралы шарттарды тексереді және бұрыштама қояды; </w:t>
      </w:r>
    </w:p>
    <w:bookmarkEnd w:id="848"/>
    <w:bookmarkStart w:name="z855" w:id="849"/>
    <w:p>
      <w:pPr>
        <w:spacing w:after="0"/>
        <w:ind w:left="0"/>
        <w:jc w:val="both"/>
      </w:pPr>
      <w:r>
        <w:rPr>
          <w:rFonts w:ascii="Times New Roman"/>
          <w:b w:val="false"/>
          <w:i w:val="false"/>
          <w:color w:val="000000"/>
          <w:sz w:val="28"/>
        </w:rPr>
        <w:t>
      жұмыскерлерді жұмыстан босату мен ауыстырудың, оларға тәртіптік жаза қолданудың заңдылығын тексеруді жүзеге асырады;</w:t>
      </w:r>
    </w:p>
    <w:bookmarkEnd w:id="849"/>
    <w:bookmarkStart w:name="z856" w:id="850"/>
    <w:p>
      <w:pPr>
        <w:spacing w:after="0"/>
        <w:ind w:left="0"/>
        <w:jc w:val="both"/>
      </w:pPr>
      <w:r>
        <w:rPr>
          <w:rFonts w:ascii="Times New Roman"/>
          <w:b w:val="false"/>
          <w:i w:val="false"/>
          <w:color w:val="000000"/>
          <w:sz w:val="28"/>
        </w:rPr>
        <w:t>
      тексерушілердің іс жүргізу әрекеттерінің сақталуын, тексерушілердің қорытындыларының негізділігі мен дұрыстығын, тексеру нәтижелерін ресімдеуді және іс жүргізу құжаттарын жасауды құқықтық бақылау мақсатында кәсіпорында мемлекеттік бақылау-қадағалау органдары жүргізетін тексерулер кезінде мекеменің мүдделерін білдіреді;</w:t>
      </w:r>
    </w:p>
    <w:bookmarkEnd w:id="850"/>
    <w:bookmarkStart w:name="z857" w:id="851"/>
    <w:p>
      <w:pPr>
        <w:spacing w:after="0"/>
        <w:ind w:left="0"/>
        <w:jc w:val="both"/>
      </w:pPr>
      <w:r>
        <w:rPr>
          <w:rFonts w:ascii="Times New Roman"/>
          <w:b w:val="false"/>
          <w:i w:val="false"/>
          <w:color w:val="000000"/>
          <w:sz w:val="28"/>
        </w:rPr>
        <w:t xml:space="preserve">
      кәсіпорын атынан кәсіпорында анықталған әкімшілік құқық бұзушылық туралы істерді қарауға уәкілетті мемлекеттік қадағалау органдарында өкілдік етеді; </w:t>
      </w:r>
    </w:p>
    <w:bookmarkEnd w:id="851"/>
    <w:bookmarkStart w:name="z858" w:id="852"/>
    <w:p>
      <w:pPr>
        <w:spacing w:after="0"/>
        <w:ind w:left="0"/>
        <w:jc w:val="both"/>
      </w:pPr>
      <w:r>
        <w:rPr>
          <w:rFonts w:ascii="Times New Roman"/>
          <w:b w:val="false"/>
          <w:i w:val="false"/>
          <w:color w:val="000000"/>
          <w:sz w:val="28"/>
        </w:rPr>
        <w:t>
      мемлекеттік қадағалау органдарының лауазымды адамдарының іс-әрекеттеріне, кәсіпорынға заңсыз салынған әкімшілік жазаларға шағымдарды дайындайды және жолдайды;</w:t>
      </w:r>
    </w:p>
    <w:bookmarkEnd w:id="852"/>
    <w:bookmarkStart w:name="z859" w:id="853"/>
    <w:p>
      <w:pPr>
        <w:spacing w:after="0"/>
        <w:ind w:left="0"/>
        <w:jc w:val="both"/>
      </w:pPr>
      <w:r>
        <w:rPr>
          <w:rFonts w:ascii="Times New Roman"/>
          <w:b w:val="false"/>
          <w:i w:val="false"/>
          <w:color w:val="000000"/>
          <w:sz w:val="28"/>
        </w:rPr>
        <w:t>
      кәсіпорынның азаматтық істер жөніндегі сотында өкілдік етеді;</w:t>
      </w:r>
    </w:p>
    <w:bookmarkEnd w:id="853"/>
    <w:bookmarkStart w:name="z860" w:id="854"/>
    <w:p>
      <w:pPr>
        <w:spacing w:after="0"/>
        <w:ind w:left="0"/>
        <w:jc w:val="both"/>
      </w:pPr>
      <w:r>
        <w:rPr>
          <w:rFonts w:ascii="Times New Roman"/>
          <w:b w:val="false"/>
          <w:i w:val="false"/>
          <w:color w:val="000000"/>
          <w:sz w:val="28"/>
        </w:rPr>
        <w:t xml:space="preserve">
      талаптарды қабылдауға, талаптарға жауап беруге және бітімгершілік келісімдерге қол қоюға құқығы бар; </w:t>
      </w:r>
    </w:p>
    <w:bookmarkEnd w:id="854"/>
    <w:bookmarkStart w:name="z861" w:id="855"/>
    <w:p>
      <w:pPr>
        <w:spacing w:after="0"/>
        <w:ind w:left="0"/>
        <w:jc w:val="both"/>
      </w:pPr>
      <w:r>
        <w:rPr>
          <w:rFonts w:ascii="Times New Roman"/>
          <w:b w:val="false"/>
          <w:i w:val="false"/>
          <w:color w:val="000000"/>
          <w:sz w:val="28"/>
        </w:rPr>
        <w:t xml:space="preserve">
      кәсіпорын жұмыскерлеріне әртүрлі құқықтық мәселелер бойынша жазбаша және ауызша кеңес беруді жүзеге асырады, заңды құжаттарды дайындауда құқықтық көмек көрсетеді; </w:t>
      </w:r>
    </w:p>
    <w:bookmarkEnd w:id="855"/>
    <w:bookmarkStart w:name="z862" w:id="856"/>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856"/>
    <w:bookmarkStart w:name="z863" w:id="857"/>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жүзеге асырады;</w:t>
      </w:r>
    </w:p>
    <w:bookmarkEnd w:id="857"/>
    <w:bookmarkStart w:name="z864" w:id="858"/>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858"/>
    <w:bookmarkStart w:name="z865" w:id="859"/>
    <w:p>
      <w:pPr>
        <w:spacing w:after="0"/>
        <w:ind w:left="0"/>
        <w:jc w:val="both"/>
      </w:pPr>
      <w:r>
        <w:rPr>
          <w:rFonts w:ascii="Times New Roman"/>
          <w:b w:val="false"/>
          <w:i w:val="false"/>
          <w:color w:val="000000"/>
          <w:sz w:val="28"/>
        </w:rPr>
        <w:t xml:space="preserve">
      94. Білуі тиіс: </w:t>
      </w:r>
    </w:p>
    <w:bookmarkEnd w:id="859"/>
    <w:bookmarkStart w:name="z866" w:id="860"/>
    <w:p>
      <w:pPr>
        <w:spacing w:after="0"/>
        <w:ind w:left="0"/>
        <w:jc w:val="both"/>
      </w:pPr>
      <w:r>
        <w:rPr>
          <w:rFonts w:ascii="Times New Roman"/>
          <w:b w:val="false"/>
          <w:i w:val="false"/>
          <w:color w:val="000000"/>
          <w:sz w:val="28"/>
        </w:rPr>
        <w:t>
      Мекеменің өндірістік-шаруашылық қызметін реттейтін заңнамалық, өзге де нормативтік құқықтық актілер мен әдістемелік материалдар;</w:t>
      </w:r>
    </w:p>
    <w:bookmarkEnd w:id="860"/>
    <w:bookmarkStart w:name="z867" w:id="861"/>
    <w:p>
      <w:pPr>
        <w:spacing w:after="0"/>
        <w:ind w:left="0"/>
        <w:jc w:val="both"/>
      </w:pPr>
      <w:r>
        <w:rPr>
          <w:rFonts w:ascii="Times New Roman"/>
          <w:b w:val="false"/>
          <w:i w:val="false"/>
          <w:color w:val="000000"/>
          <w:sz w:val="28"/>
        </w:rPr>
        <w:t>
      Мекеме құрылымының профилі, мамандануы және ерекшеліктері;</w:t>
      </w:r>
    </w:p>
    <w:bookmarkEnd w:id="861"/>
    <w:bookmarkStart w:name="z868" w:id="862"/>
    <w:p>
      <w:pPr>
        <w:spacing w:after="0"/>
        <w:ind w:left="0"/>
        <w:jc w:val="both"/>
      </w:pPr>
      <w:r>
        <w:rPr>
          <w:rFonts w:ascii="Times New Roman"/>
          <w:b w:val="false"/>
          <w:i w:val="false"/>
          <w:color w:val="000000"/>
          <w:sz w:val="28"/>
        </w:rPr>
        <w:t xml:space="preserve">
      заңнаманың азаматтық, кәсіпкерлік, коммерциялық, әкімшілік, қаржы, салық және өзге де салалары; </w:t>
      </w:r>
    </w:p>
    <w:bookmarkEnd w:id="862"/>
    <w:bookmarkStart w:name="z869" w:id="863"/>
    <w:p>
      <w:pPr>
        <w:spacing w:after="0"/>
        <w:ind w:left="0"/>
        <w:jc w:val="both"/>
      </w:pPr>
      <w:r>
        <w:rPr>
          <w:rFonts w:ascii="Times New Roman"/>
          <w:b w:val="false"/>
          <w:i w:val="false"/>
          <w:color w:val="000000"/>
          <w:sz w:val="28"/>
        </w:rPr>
        <w:t>
      төрелік іс жүргізу, азаматтық іс жүргізу құқығы, қылмыстық іс жүргізу құқығының негіздері;</w:t>
      </w:r>
    </w:p>
    <w:bookmarkEnd w:id="863"/>
    <w:bookmarkStart w:name="z870" w:id="864"/>
    <w:p>
      <w:pPr>
        <w:spacing w:after="0"/>
        <w:ind w:left="0"/>
        <w:jc w:val="both"/>
      </w:pPr>
      <w:r>
        <w:rPr>
          <w:rFonts w:ascii="Times New Roman"/>
          <w:b w:val="false"/>
          <w:i w:val="false"/>
          <w:color w:val="000000"/>
          <w:sz w:val="28"/>
        </w:rPr>
        <w:t xml:space="preserve">
      құқықтық құжаттар бойынша іс жүргізу стандарттары; </w:t>
      </w:r>
    </w:p>
    <w:bookmarkEnd w:id="864"/>
    <w:bookmarkStart w:name="z871" w:id="865"/>
    <w:p>
      <w:pPr>
        <w:spacing w:after="0"/>
        <w:ind w:left="0"/>
        <w:jc w:val="both"/>
      </w:pPr>
      <w:r>
        <w:rPr>
          <w:rFonts w:ascii="Times New Roman"/>
          <w:b w:val="false"/>
          <w:i w:val="false"/>
          <w:color w:val="000000"/>
          <w:sz w:val="28"/>
        </w:rPr>
        <w:t xml:space="preserve">
      мемлекеттік органдардың, жергілікті өзін-өзі басқару органдарының, сот органдарының құрылымы; </w:t>
      </w:r>
    </w:p>
    <w:bookmarkEnd w:id="865"/>
    <w:bookmarkStart w:name="z872" w:id="866"/>
    <w:p>
      <w:pPr>
        <w:spacing w:after="0"/>
        <w:ind w:left="0"/>
        <w:jc w:val="both"/>
      </w:pPr>
      <w:r>
        <w:rPr>
          <w:rFonts w:ascii="Times New Roman"/>
          <w:b w:val="false"/>
          <w:i w:val="false"/>
          <w:color w:val="000000"/>
          <w:sz w:val="28"/>
        </w:rPr>
        <w:t xml:space="preserve">
      заманауи ақпараттық технологияларды пайдалана отырып, құқықтық құжаттаманы жүйелеу, есепке алу және жүргізу тәртібі; </w:t>
      </w:r>
    </w:p>
    <w:bookmarkEnd w:id="866"/>
    <w:bookmarkStart w:name="z873" w:id="867"/>
    <w:p>
      <w:pPr>
        <w:spacing w:after="0"/>
        <w:ind w:left="0"/>
        <w:jc w:val="both"/>
      </w:pPr>
      <w:r>
        <w:rPr>
          <w:rFonts w:ascii="Times New Roman"/>
          <w:b w:val="false"/>
          <w:i w:val="false"/>
          <w:color w:val="000000"/>
          <w:sz w:val="28"/>
        </w:rPr>
        <w:t>
      әкімшілік негіздері, іскерлік қарым-қатынас әдебі;</w:t>
      </w:r>
    </w:p>
    <w:bookmarkEnd w:id="867"/>
    <w:bookmarkStart w:name="z874" w:id="868"/>
    <w:p>
      <w:pPr>
        <w:spacing w:after="0"/>
        <w:ind w:left="0"/>
        <w:jc w:val="both"/>
      </w:pPr>
      <w:r>
        <w:rPr>
          <w:rFonts w:ascii="Times New Roman"/>
          <w:b w:val="false"/>
          <w:i w:val="false"/>
          <w:color w:val="000000"/>
          <w:sz w:val="28"/>
        </w:rPr>
        <w:t xml:space="preserve">
      экономика, өндірісті ұйымдастыру, еңбек және басқару негіздері; </w:t>
      </w:r>
    </w:p>
    <w:bookmarkEnd w:id="868"/>
    <w:bookmarkStart w:name="z875" w:id="869"/>
    <w:p>
      <w:pPr>
        <w:spacing w:after="0"/>
        <w:ind w:left="0"/>
        <w:jc w:val="both"/>
      </w:pPr>
      <w:r>
        <w:rPr>
          <w:rFonts w:ascii="Times New Roman"/>
          <w:b w:val="false"/>
          <w:i w:val="false"/>
          <w:color w:val="000000"/>
          <w:sz w:val="28"/>
        </w:rPr>
        <w:t xml:space="preserve">
      еңбек заңнамасы, ішкі еңбек тәртібінің тәртібі, еңбек қауіпсіздігі және еңбекті қорғау, өндірістік санитария, өрт қауіпсіздігі талаптары. </w:t>
      </w:r>
    </w:p>
    <w:bookmarkEnd w:id="869"/>
    <w:bookmarkStart w:name="z876" w:id="870"/>
    <w:p>
      <w:pPr>
        <w:spacing w:after="0"/>
        <w:ind w:left="0"/>
        <w:jc w:val="both"/>
      </w:pPr>
      <w:r>
        <w:rPr>
          <w:rFonts w:ascii="Times New Roman"/>
          <w:b w:val="false"/>
          <w:i w:val="false"/>
          <w:color w:val="000000"/>
          <w:sz w:val="28"/>
        </w:rPr>
        <w:t xml:space="preserve">
      95. Біліктілікке қойылатын талаптар: </w:t>
      </w:r>
    </w:p>
    <w:bookmarkEnd w:id="870"/>
    <w:bookmarkStart w:name="z877" w:id="8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заңгер лауазымындағы жұмыс өтілі кемінде 2 жыл;</w:t>
      </w:r>
    </w:p>
    <w:bookmarkEnd w:id="871"/>
    <w:bookmarkStart w:name="z878" w:id="872"/>
    <w:p>
      <w:pPr>
        <w:spacing w:after="0"/>
        <w:ind w:left="0"/>
        <w:jc w:val="left"/>
      </w:pPr>
      <w:r>
        <w:rPr>
          <w:rFonts w:ascii="Times New Roman"/>
          <w:b/>
          <w:i w:val="false"/>
          <w:color w:val="000000"/>
        </w:rPr>
        <w:t xml:space="preserve"> 14-параграф. Заң бөлімінің заң кеңесшісі</w:t>
      </w:r>
    </w:p>
    <w:bookmarkEnd w:id="872"/>
    <w:bookmarkStart w:name="z879" w:id="873"/>
    <w:p>
      <w:pPr>
        <w:spacing w:after="0"/>
        <w:ind w:left="0"/>
        <w:jc w:val="both"/>
      </w:pPr>
      <w:r>
        <w:rPr>
          <w:rFonts w:ascii="Times New Roman"/>
          <w:b w:val="false"/>
          <w:i w:val="false"/>
          <w:color w:val="000000"/>
          <w:sz w:val="28"/>
        </w:rPr>
        <w:t xml:space="preserve">
      96. Лауазымдық міндеттері: </w:t>
      </w:r>
    </w:p>
    <w:bookmarkEnd w:id="873"/>
    <w:bookmarkStart w:name="z880" w:id="874"/>
    <w:p>
      <w:pPr>
        <w:spacing w:after="0"/>
        <w:ind w:left="0"/>
        <w:jc w:val="both"/>
      </w:pPr>
      <w:r>
        <w:rPr>
          <w:rFonts w:ascii="Times New Roman"/>
          <w:b w:val="false"/>
          <w:i w:val="false"/>
          <w:color w:val="000000"/>
          <w:sz w:val="28"/>
        </w:rPr>
        <w:t>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w:t>
      </w:r>
    </w:p>
    <w:bookmarkEnd w:id="874"/>
    <w:bookmarkStart w:name="z881" w:id="875"/>
    <w:p>
      <w:pPr>
        <w:spacing w:after="0"/>
        <w:ind w:left="0"/>
        <w:jc w:val="both"/>
      </w:pPr>
      <w:r>
        <w:rPr>
          <w:rFonts w:ascii="Times New Roman"/>
          <w:b w:val="false"/>
          <w:i w:val="false"/>
          <w:color w:val="000000"/>
          <w:sz w:val="28"/>
        </w:rPr>
        <w:t>
      құқықтық сипаттағы құжаттарды әзірлейді немесе әзірлеуге қатысады;</w:t>
      </w:r>
    </w:p>
    <w:bookmarkEnd w:id="875"/>
    <w:bookmarkStart w:name="z882" w:id="876"/>
    <w:p>
      <w:pPr>
        <w:spacing w:after="0"/>
        <w:ind w:left="0"/>
        <w:jc w:val="both"/>
      </w:pPr>
      <w:r>
        <w:rPr>
          <w:rFonts w:ascii="Times New Roman"/>
          <w:b w:val="false"/>
          <w:i w:val="false"/>
          <w:color w:val="000000"/>
          <w:sz w:val="28"/>
        </w:rPr>
        <w:t xml:space="preserve">
      ұйымда филиалдарға әртүрлі құқықтық құжаттарды дайындау мен ресімдеуде құқықтық көмек көрсетеді, талаптарды қабылдамау кезінде негізделген жауаптар дайындауға қатысады; </w:t>
      </w:r>
    </w:p>
    <w:bookmarkEnd w:id="876"/>
    <w:bookmarkStart w:name="z883" w:id="877"/>
    <w:p>
      <w:pPr>
        <w:spacing w:after="0"/>
        <w:ind w:left="0"/>
        <w:jc w:val="both"/>
      </w:pPr>
      <w:r>
        <w:rPr>
          <w:rFonts w:ascii="Times New Roman"/>
          <w:b w:val="false"/>
          <w:i w:val="false"/>
          <w:color w:val="000000"/>
          <w:sz w:val="28"/>
        </w:rPr>
        <w:t xml:space="preserve">
      құрылымдық бөлімшелердің шағымдарға жауап дайындау үшін анықтамаларды, есептеулерді, түсініктемелерді және өзге де материалдарды уақтылы ұсынуын бақылайды; </w:t>
      </w:r>
    </w:p>
    <w:bookmarkEnd w:id="877"/>
    <w:bookmarkStart w:name="z884" w:id="878"/>
    <w:p>
      <w:pPr>
        <w:spacing w:after="0"/>
        <w:ind w:left="0"/>
        <w:jc w:val="both"/>
      </w:pPr>
      <w:r>
        <w:rPr>
          <w:rFonts w:ascii="Times New Roman"/>
          <w:b w:val="false"/>
          <w:i w:val="false"/>
          <w:color w:val="000000"/>
          <w:sz w:val="28"/>
        </w:rPr>
        <w:t xml:space="preserve">
      - қазіргі заманды қолдану негізінде анықтамалық құжаттаманы дайындайды </w:t>
      </w:r>
    </w:p>
    <w:bookmarkEnd w:id="878"/>
    <w:bookmarkStart w:name="z885" w:id="879"/>
    <w:p>
      <w:pPr>
        <w:spacing w:after="0"/>
        <w:ind w:left="0"/>
        <w:jc w:val="both"/>
      </w:pPr>
      <w:r>
        <w:rPr>
          <w:rFonts w:ascii="Times New Roman"/>
          <w:b w:val="false"/>
          <w:i w:val="false"/>
          <w:color w:val="000000"/>
          <w:sz w:val="28"/>
        </w:rPr>
        <w:t xml:space="preserve">
      Мекеменің және филиалдардың орталық аппаратының қызметінде туындайтын құқықтық мәселелер, кері қайтарып алуға түсетін нормативтік актілердің жобалары бойынша қорытындылар дайындауға қатысады; </w:t>
      </w:r>
    </w:p>
    <w:bookmarkEnd w:id="879"/>
    <w:bookmarkStart w:name="z886" w:id="880"/>
    <w:p>
      <w:pPr>
        <w:spacing w:after="0"/>
        <w:ind w:left="0"/>
        <w:jc w:val="both"/>
      </w:pPr>
      <w:r>
        <w:rPr>
          <w:rFonts w:ascii="Times New Roman"/>
          <w:b w:val="false"/>
          <w:i w:val="false"/>
          <w:color w:val="000000"/>
          <w:sz w:val="28"/>
        </w:rPr>
        <w:t xml:space="preserve">
      Мекеменің және филиалдардың орталық аппаратының жұмыскерлерін қолданыстағы заңнама және ондағы өзгерістер туралы хабардар етуді, Мекеменің және филиалдардың орталық аппаратының лауазымды тұлғаларын олардың қызметіне қатысты нормативтік құқықтық актілермен таныстыруды жүзеге асырады; </w:t>
      </w:r>
    </w:p>
    <w:bookmarkEnd w:id="880"/>
    <w:bookmarkStart w:name="z887" w:id="881"/>
    <w:p>
      <w:pPr>
        <w:spacing w:after="0"/>
        <w:ind w:left="0"/>
        <w:jc w:val="both"/>
      </w:pPr>
      <w:r>
        <w:rPr>
          <w:rFonts w:ascii="Times New Roman"/>
          <w:b w:val="false"/>
          <w:i w:val="false"/>
          <w:color w:val="000000"/>
          <w:sz w:val="28"/>
        </w:rPr>
        <w:t>
      Мекеменің орталық аппараты мен оның филиалдарының жұмыскерлеріне ұйымдық-құқықтық және өзге де құқықтық мәселелер бойынша кеңес береді, қорытындылар дайындайды, мүліктік-құқықтық сипаттағы құжаттар мен актілерді ресімдеуге жәрдемдеседі;</w:t>
      </w:r>
    </w:p>
    <w:bookmarkEnd w:id="881"/>
    <w:bookmarkStart w:name="z888" w:id="882"/>
    <w:p>
      <w:pPr>
        <w:spacing w:after="0"/>
        <w:ind w:left="0"/>
        <w:jc w:val="both"/>
      </w:pPr>
      <w:r>
        <w:rPr>
          <w:rFonts w:ascii="Times New Roman"/>
          <w:b w:val="false"/>
          <w:i w:val="false"/>
          <w:color w:val="000000"/>
          <w:sz w:val="28"/>
        </w:rPr>
        <w:t xml:space="preserve">
      Мекеменің қызметін құқықтық қамтамасыз етуге қатысады; </w:t>
      </w:r>
    </w:p>
    <w:bookmarkEnd w:id="882"/>
    <w:bookmarkStart w:name="z889" w:id="883"/>
    <w:p>
      <w:pPr>
        <w:spacing w:after="0"/>
        <w:ind w:left="0"/>
        <w:jc w:val="both"/>
      </w:pPr>
      <w:r>
        <w:rPr>
          <w:rFonts w:ascii="Times New Roman"/>
          <w:b w:val="false"/>
          <w:i w:val="false"/>
          <w:color w:val="000000"/>
          <w:sz w:val="28"/>
        </w:rPr>
        <w:t xml:space="preserve">
      заңдылықтың, қызметтік, еңбек және орындаушылық тәртіптің, сондай-ақ мемлекеттік қызметшінің әдептілігінің сақталуын қамтамасыз етеді; </w:t>
      </w:r>
    </w:p>
    <w:bookmarkEnd w:id="883"/>
    <w:bookmarkStart w:name="z890" w:id="884"/>
    <w:p>
      <w:pPr>
        <w:spacing w:after="0"/>
        <w:ind w:left="0"/>
        <w:jc w:val="both"/>
      </w:pPr>
      <w:r>
        <w:rPr>
          <w:rFonts w:ascii="Times New Roman"/>
          <w:b w:val="false"/>
          <w:i w:val="false"/>
          <w:color w:val="000000"/>
          <w:sz w:val="28"/>
        </w:rPr>
        <w:t xml:space="preserve">
      басшылықтың нұсқауларын, өзге де басқару шешімдерін уақтылы орындайды; </w:t>
      </w:r>
    </w:p>
    <w:bookmarkEnd w:id="884"/>
    <w:bookmarkStart w:name="z891" w:id="885"/>
    <w:p>
      <w:pPr>
        <w:spacing w:after="0"/>
        <w:ind w:left="0"/>
        <w:jc w:val="both"/>
      </w:pPr>
      <w:r>
        <w:rPr>
          <w:rFonts w:ascii="Times New Roman"/>
          <w:b w:val="false"/>
          <w:i w:val="false"/>
          <w:color w:val="000000"/>
          <w:sz w:val="28"/>
        </w:rPr>
        <w:t xml:space="preserve">
      шаруашылық қатынастарды реттейтін шарттар мен құқықтық актілерге құқықтық сараптаманы жүзеге асырады; </w:t>
      </w:r>
    </w:p>
    <w:bookmarkEnd w:id="885"/>
    <w:bookmarkStart w:name="z892" w:id="886"/>
    <w:p>
      <w:pPr>
        <w:spacing w:after="0"/>
        <w:ind w:left="0"/>
        <w:jc w:val="both"/>
      </w:pPr>
      <w:r>
        <w:rPr>
          <w:rFonts w:ascii="Times New Roman"/>
          <w:b w:val="false"/>
          <w:i w:val="false"/>
          <w:color w:val="000000"/>
          <w:sz w:val="28"/>
        </w:rPr>
        <w:t xml:space="preserve">
      талап-арыз жұмысын жүргізеді. Заңнамалық актілерде көзделген жағдайларда Мекеме атынан құқықтық мәселелер бойынша түсініктемелер дайындайды. Жеке және заңды тұлғалардың өтініштерін заңнамада белгіленген тәртіпке және мерзімдерге сәйкес қарайды; </w:t>
      </w:r>
    </w:p>
    <w:bookmarkEnd w:id="886"/>
    <w:bookmarkStart w:name="z893" w:id="887"/>
    <w:p>
      <w:pPr>
        <w:spacing w:after="0"/>
        <w:ind w:left="0"/>
        <w:jc w:val="both"/>
      </w:pPr>
      <w:r>
        <w:rPr>
          <w:rFonts w:ascii="Times New Roman"/>
          <w:b w:val="false"/>
          <w:i w:val="false"/>
          <w:color w:val="000000"/>
          <w:sz w:val="28"/>
        </w:rPr>
        <w:t xml:space="preserve">
      филиалдарға қолданыстағы заңнамаға консультациялар мен түсіндірулер жүргізеді, жұмыскерлердің құқықтық мәдениетін арттыруға ықпал етеді; </w:t>
      </w:r>
    </w:p>
    <w:bookmarkEnd w:id="887"/>
    <w:bookmarkStart w:name="z894" w:id="888"/>
    <w:p>
      <w:pPr>
        <w:spacing w:after="0"/>
        <w:ind w:left="0"/>
        <w:jc w:val="both"/>
      </w:pPr>
      <w:r>
        <w:rPr>
          <w:rFonts w:ascii="Times New Roman"/>
          <w:b w:val="false"/>
          <w:i w:val="false"/>
          <w:color w:val="000000"/>
          <w:sz w:val="28"/>
        </w:rPr>
        <w:t>
      құқықтық сипаттағы мәселелер бойынша ақпараттық-талдау жұмыстарын жүргізеді;</w:t>
      </w:r>
    </w:p>
    <w:bookmarkEnd w:id="888"/>
    <w:bookmarkStart w:name="z895" w:id="889"/>
    <w:p>
      <w:pPr>
        <w:spacing w:after="0"/>
        <w:ind w:left="0"/>
        <w:jc w:val="both"/>
      </w:pPr>
      <w:r>
        <w:rPr>
          <w:rFonts w:ascii="Times New Roman"/>
          <w:b w:val="false"/>
          <w:i w:val="false"/>
          <w:color w:val="000000"/>
          <w:sz w:val="28"/>
        </w:rPr>
        <w:t xml:space="preserve">
      Мемлекеттік сатып алу жөніндегі комиссиялардың құрамына кіреді; </w:t>
      </w:r>
    </w:p>
    <w:bookmarkEnd w:id="889"/>
    <w:bookmarkStart w:name="z896" w:id="89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890"/>
    <w:bookmarkStart w:name="z897" w:id="89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891"/>
    <w:bookmarkStart w:name="z898" w:id="892"/>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892"/>
    <w:bookmarkStart w:name="z899" w:id="893"/>
    <w:p>
      <w:pPr>
        <w:spacing w:after="0"/>
        <w:ind w:left="0"/>
        <w:jc w:val="both"/>
      </w:pPr>
      <w:r>
        <w:rPr>
          <w:rFonts w:ascii="Times New Roman"/>
          <w:b w:val="false"/>
          <w:i w:val="false"/>
          <w:color w:val="000000"/>
          <w:sz w:val="28"/>
        </w:rPr>
        <w:t xml:space="preserve">
      97. Білуі тиіс: </w:t>
      </w:r>
    </w:p>
    <w:bookmarkEnd w:id="893"/>
    <w:bookmarkStart w:name="z900" w:id="894"/>
    <w:p>
      <w:pPr>
        <w:spacing w:after="0"/>
        <w:ind w:left="0"/>
        <w:jc w:val="both"/>
      </w:pPr>
      <w:r>
        <w:rPr>
          <w:rFonts w:ascii="Times New Roman"/>
          <w:b w:val="false"/>
          <w:i w:val="false"/>
          <w:color w:val="000000"/>
          <w:sz w:val="28"/>
        </w:rPr>
        <w:t xml:space="preserve">
      Мекеменің өндірістік-шаруашылық және қаржылық қызметін, ұйымның құқықтық қызметі жөніндегі әдістемелік және басқа материалдарды, азаматтық, еңбек, қаржы, әкімшілік құқықты, салық заңнамасын, ұйымның шаруашылық-қаржылық қызметі туралы есеп жүргізу және есептілік жасау тәртібін, шаруашылық шарттар жасасу және ресімдеу тәртібін регламенттейтін Қазақстан Республикасының заңнамалық және өзге де нормативтік және құқықтық актілері, ұжымдық шарттар, салалық келісімдер, жүйелеу тәртібі, заманауи ақпараттық технологияларды, экономика негіздерін, еңбекті ұйымдастыруды, өндіріс пен басқаруды, есептеу техникасы, коммуникация және байланыс құралдарын, еңбек заңнамасын, өрт қауіпсіздігі талаптарын пайдалана отырып, құқықтық құжаттаманы есепке алу және жүргізу. </w:t>
      </w:r>
    </w:p>
    <w:bookmarkEnd w:id="894"/>
    <w:bookmarkStart w:name="z901" w:id="895"/>
    <w:p>
      <w:pPr>
        <w:spacing w:after="0"/>
        <w:ind w:left="0"/>
        <w:jc w:val="both"/>
      </w:pPr>
      <w:r>
        <w:rPr>
          <w:rFonts w:ascii="Times New Roman"/>
          <w:b w:val="false"/>
          <w:i w:val="false"/>
          <w:color w:val="000000"/>
          <w:sz w:val="28"/>
        </w:rPr>
        <w:t>
      98. Біліктілікке қойылатын талаптар:</w:t>
      </w:r>
    </w:p>
    <w:bookmarkEnd w:id="895"/>
    <w:bookmarkStart w:name="z902" w:id="896"/>
    <w:p>
      <w:pPr>
        <w:spacing w:after="0"/>
        <w:ind w:left="0"/>
        <w:jc w:val="both"/>
      </w:pPr>
      <w:r>
        <w:rPr>
          <w:rFonts w:ascii="Times New Roman"/>
          <w:b w:val="false"/>
          <w:i w:val="false"/>
          <w:color w:val="000000"/>
          <w:sz w:val="28"/>
        </w:rPr>
        <w:t>
      кадрларды даярлаудың тиісті бағыты бойынша жұмыс өтілін көрсетпей жоғары (немесе жоғары оқу орнынан кейінгі) білім.</w:t>
      </w:r>
    </w:p>
    <w:bookmarkEnd w:id="896"/>
    <w:bookmarkStart w:name="z903" w:id="897"/>
    <w:p>
      <w:pPr>
        <w:spacing w:after="0"/>
        <w:ind w:left="0"/>
        <w:jc w:val="left"/>
      </w:pPr>
      <w:r>
        <w:rPr>
          <w:rFonts w:ascii="Times New Roman"/>
          <w:b/>
          <w:i w:val="false"/>
          <w:color w:val="000000"/>
        </w:rPr>
        <w:t xml:space="preserve"> 15-параграф. Заң бөлімінің мемлекеттік сатып алу  жөніндегі инспекторы</w:t>
      </w:r>
    </w:p>
    <w:bookmarkEnd w:id="897"/>
    <w:bookmarkStart w:name="z904" w:id="898"/>
    <w:p>
      <w:pPr>
        <w:spacing w:after="0"/>
        <w:ind w:left="0"/>
        <w:jc w:val="both"/>
      </w:pPr>
      <w:r>
        <w:rPr>
          <w:rFonts w:ascii="Times New Roman"/>
          <w:b w:val="false"/>
          <w:i w:val="false"/>
          <w:color w:val="000000"/>
          <w:sz w:val="28"/>
        </w:rPr>
        <w:t xml:space="preserve">
      99. Лауазымдық міндеттері: </w:t>
      </w:r>
    </w:p>
    <w:bookmarkEnd w:id="898"/>
    <w:bookmarkStart w:name="z905" w:id="899"/>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899"/>
    <w:bookmarkStart w:name="z906" w:id="900"/>
    <w:p>
      <w:pPr>
        <w:spacing w:after="0"/>
        <w:ind w:left="0"/>
        <w:jc w:val="both"/>
      </w:pPr>
      <w:r>
        <w:rPr>
          <w:rFonts w:ascii="Times New Roman"/>
          <w:b w:val="false"/>
          <w:i w:val="false"/>
          <w:color w:val="000000"/>
          <w:sz w:val="28"/>
        </w:rPr>
        <w:t xml:space="preserve">
      Мемлекеттік сатып алу жоспарына жиынтық қалыптастырады және оны мемлекеттік сатып алу порталына уақтылы орналастырады; </w:t>
      </w:r>
    </w:p>
    <w:bookmarkEnd w:id="900"/>
    <w:bookmarkStart w:name="z907" w:id="901"/>
    <w:p>
      <w:pPr>
        <w:spacing w:after="0"/>
        <w:ind w:left="0"/>
        <w:jc w:val="both"/>
      </w:pPr>
      <w:r>
        <w:rPr>
          <w:rFonts w:ascii="Times New Roman"/>
          <w:b w:val="false"/>
          <w:i w:val="false"/>
          <w:color w:val="000000"/>
          <w:sz w:val="28"/>
        </w:rPr>
        <w:t>
      электрондық мемлекеттік сатып алу веб-порталында және тапсырыс берушінің интернет-ресурсында заң нормаларын қолданбай, баға ұсыныстарын, электрондық конкурсты, аукционды сұрау тәсілдерімен мемлекеттік сатып алу туралы хабарландыруларды, хаттамаларды бір көзден орналастырады;</w:t>
      </w:r>
    </w:p>
    <w:bookmarkEnd w:id="901"/>
    <w:bookmarkStart w:name="z908" w:id="902"/>
    <w:p>
      <w:pPr>
        <w:spacing w:after="0"/>
        <w:ind w:left="0"/>
        <w:jc w:val="both"/>
      </w:pPr>
      <w:r>
        <w:rPr>
          <w:rFonts w:ascii="Times New Roman"/>
          <w:b w:val="false"/>
          <w:i w:val="false"/>
          <w:color w:val="000000"/>
          <w:sz w:val="28"/>
        </w:rPr>
        <w:t xml:space="preserve">
      электрондық мемлекеттік сатып алу веб-порталында шарттар тізіліміне шарттар туралы деректерді енгізеді; </w:t>
      </w:r>
    </w:p>
    <w:bookmarkEnd w:id="902"/>
    <w:bookmarkStart w:name="z909" w:id="903"/>
    <w:p>
      <w:pPr>
        <w:spacing w:after="0"/>
        <w:ind w:left="0"/>
        <w:jc w:val="both"/>
      </w:pPr>
      <w:r>
        <w:rPr>
          <w:rFonts w:ascii="Times New Roman"/>
          <w:b w:val="false"/>
          <w:i w:val="false"/>
          <w:color w:val="000000"/>
          <w:sz w:val="28"/>
        </w:rPr>
        <w:t xml:space="preserve">
      есептер жасайды; </w:t>
      </w:r>
    </w:p>
    <w:bookmarkEnd w:id="903"/>
    <w:bookmarkStart w:name="z910" w:id="904"/>
    <w:p>
      <w:pPr>
        <w:spacing w:after="0"/>
        <w:ind w:left="0"/>
        <w:jc w:val="both"/>
      </w:pPr>
      <w:r>
        <w:rPr>
          <w:rFonts w:ascii="Times New Roman"/>
          <w:b w:val="false"/>
          <w:i w:val="false"/>
          <w:color w:val="000000"/>
          <w:sz w:val="28"/>
        </w:rPr>
        <w:t>
      өнімді мемлекеттік сатып алу туралы нарықтық зерттеулер жүргізеді;</w:t>
      </w:r>
    </w:p>
    <w:bookmarkEnd w:id="904"/>
    <w:bookmarkStart w:name="z911" w:id="905"/>
    <w:p>
      <w:pPr>
        <w:spacing w:after="0"/>
        <w:ind w:left="0"/>
        <w:jc w:val="both"/>
      </w:pPr>
      <w:r>
        <w:rPr>
          <w:rFonts w:ascii="Times New Roman"/>
          <w:b w:val="false"/>
          <w:i w:val="false"/>
          <w:color w:val="000000"/>
          <w:sz w:val="28"/>
        </w:rPr>
        <w:t xml:space="preserve">
      конкурстар, баға ұсыныстарын сұрату, электрондық сатып алу туралы ақпаратқа талдау жүргізуге, ұйымның басшылығы үшін конкурстарға қатысу бойынша ұсынымдар әзірлеуге, өнім берушілер туралы деректер банкін құруға және қолдауға, тапсырыс берушілермен келіссөздер жүргізуді жүзеге асыруға, конкурстық құжаттаманы, тапсырыс берушіден өтінім алуды жүзеге асыруға, сатып алу іс-шаралары үшін техникалық құжаттаманы әзірлеуге қатысады; </w:t>
      </w:r>
    </w:p>
    <w:bookmarkEnd w:id="905"/>
    <w:bookmarkStart w:name="z912" w:id="906"/>
    <w:p>
      <w:pPr>
        <w:spacing w:after="0"/>
        <w:ind w:left="0"/>
        <w:jc w:val="both"/>
      </w:pPr>
      <w:r>
        <w:rPr>
          <w:rFonts w:ascii="Times New Roman"/>
          <w:b w:val="false"/>
          <w:i w:val="false"/>
          <w:color w:val="000000"/>
          <w:sz w:val="28"/>
        </w:rPr>
        <w:t xml:space="preserve">
      мемлекеттік сатып алу сайттарының мониторингін жүзеге асырады; </w:t>
      </w:r>
    </w:p>
    <w:bookmarkEnd w:id="906"/>
    <w:bookmarkStart w:name="z913" w:id="907"/>
    <w:p>
      <w:pPr>
        <w:spacing w:after="0"/>
        <w:ind w:left="0"/>
        <w:jc w:val="both"/>
      </w:pPr>
      <w:r>
        <w:rPr>
          <w:rFonts w:ascii="Times New Roman"/>
          <w:b w:val="false"/>
          <w:i w:val="false"/>
          <w:color w:val="000000"/>
          <w:sz w:val="28"/>
        </w:rPr>
        <w:t xml:space="preserve">
      дайындалған құжаттарды конкурстық комиссияға ұсынады; </w:t>
      </w:r>
    </w:p>
    <w:bookmarkEnd w:id="907"/>
    <w:bookmarkStart w:name="z914" w:id="908"/>
    <w:p>
      <w:pPr>
        <w:spacing w:after="0"/>
        <w:ind w:left="0"/>
        <w:jc w:val="both"/>
      </w:pPr>
      <w:r>
        <w:rPr>
          <w:rFonts w:ascii="Times New Roman"/>
          <w:b w:val="false"/>
          <w:i w:val="false"/>
          <w:color w:val="000000"/>
          <w:sz w:val="28"/>
        </w:rPr>
        <w:t xml:space="preserve">
      ұйым қатысатын конкурстар мен баға ұсыныстарының нәтижелеріне бақылау жүргізеді, ұйымды тендерге қатысуға жіберу туралы хаттамаларды, тендер жеңімпазын таңдау туралы хаттамаларды алады, мемлекеттік сатып алу конкурсы туралы алынған нәтижелерді талдайды, қайта конкурс, баға сұрау салу туралы ақпарат алады; </w:t>
      </w:r>
    </w:p>
    <w:bookmarkEnd w:id="908"/>
    <w:bookmarkStart w:name="z915" w:id="909"/>
    <w:p>
      <w:pPr>
        <w:spacing w:after="0"/>
        <w:ind w:left="0"/>
        <w:jc w:val="both"/>
      </w:pPr>
      <w:r>
        <w:rPr>
          <w:rFonts w:ascii="Times New Roman"/>
          <w:b w:val="false"/>
          <w:i w:val="false"/>
          <w:color w:val="000000"/>
          <w:sz w:val="28"/>
        </w:rPr>
        <w:t>
      конкурстық құжаттарды дайындауға арналған шығындарды анықтауға, әлеуетті өнім берушілер туралы ақпаратты іздеуге арналған өтінімге қатысады;</w:t>
      </w:r>
    </w:p>
    <w:bookmarkEnd w:id="909"/>
    <w:bookmarkStart w:name="z916" w:id="910"/>
    <w:p>
      <w:pPr>
        <w:spacing w:after="0"/>
        <w:ind w:left="0"/>
        <w:jc w:val="both"/>
      </w:pPr>
      <w:r>
        <w:rPr>
          <w:rFonts w:ascii="Times New Roman"/>
          <w:b w:val="false"/>
          <w:i w:val="false"/>
          <w:color w:val="000000"/>
          <w:sz w:val="28"/>
        </w:rPr>
        <w:t>
      мемлекеттік сатып алу бойынша конкурстарды ұйымдастырады және өткізеді;</w:t>
      </w:r>
    </w:p>
    <w:bookmarkEnd w:id="910"/>
    <w:bookmarkStart w:name="z917" w:id="911"/>
    <w:p>
      <w:pPr>
        <w:spacing w:after="0"/>
        <w:ind w:left="0"/>
        <w:jc w:val="both"/>
      </w:pPr>
      <w:r>
        <w:rPr>
          <w:rFonts w:ascii="Times New Roman"/>
          <w:b w:val="false"/>
          <w:i w:val="false"/>
          <w:color w:val="000000"/>
          <w:sz w:val="28"/>
        </w:rPr>
        <w:t>
      конкурстық құжаттаманы жүргізуді жүзеге асырады;</w:t>
      </w:r>
    </w:p>
    <w:bookmarkEnd w:id="911"/>
    <w:bookmarkStart w:name="z918" w:id="912"/>
    <w:p>
      <w:pPr>
        <w:spacing w:after="0"/>
        <w:ind w:left="0"/>
        <w:jc w:val="both"/>
      </w:pPr>
      <w:r>
        <w:rPr>
          <w:rFonts w:ascii="Times New Roman"/>
          <w:b w:val="false"/>
          <w:i w:val="false"/>
          <w:color w:val="000000"/>
          <w:sz w:val="28"/>
        </w:rPr>
        <w:t xml:space="preserve">
      тауардың немесе өнімнің белгілі бір түрлерін сатып алу бойынша сарапшылармен консультациялық хат алмасуды жүргізеді; </w:t>
      </w:r>
    </w:p>
    <w:bookmarkEnd w:id="912"/>
    <w:bookmarkStart w:name="z919" w:id="913"/>
    <w:p>
      <w:pPr>
        <w:spacing w:after="0"/>
        <w:ind w:left="0"/>
        <w:jc w:val="both"/>
      </w:pPr>
      <w:r>
        <w:rPr>
          <w:rFonts w:ascii="Times New Roman"/>
          <w:b w:val="false"/>
          <w:i w:val="false"/>
          <w:color w:val="000000"/>
          <w:sz w:val="28"/>
        </w:rPr>
        <w:t xml:space="preserve">
      бюджетті құруға, өтінім беруге және мемлекеттік сатып алу жоспарына қатысады; </w:t>
      </w:r>
    </w:p>
    <w:bookmarkEnd w:id="913"/>
    <w:bookmarkStart w:name="z920" w:id="914"/>
    <w:p>
      <w:pPr>
        <w:spacing w:after="0"/>
        <w:ind w:left="0"/>
        <w:jc w:val="both"/>
      </w:pPr>
      <w:r>
        <w:rPr>
          <w:rFonts w:ascii="Times New Roman"/>
          <w:b w:val="false"/>
          <w:i w:val="false"/>
          <w:color w:val="000000"/>
          <w:sz w:val="28"/>
        </w:rPr>
        <w:t>
      мемлекеттік сатып алу сайттарына өтінімдерді орналастырады;</w:t>
      </w:r>
    </w:p>
    <w:bookmarkEnd w:id="914"/>
    <w:bookmarkStart w:name="z921" w:id="915"/>
    <w:p>
      <w:pPr>
        <w:spacing w:after="0"/>
        <w:ind w:left="0"/>
        <w:jc w:val="both"/>
      </w:pPr>
      <w:r>
        <w:rPr>
          <w:rFonts w:ascii="Times New Roman"/>
          <w:b w:val="false"/>
          <w:i w:val="false"/>
          <w:color w:val="000000"/>
          <w:sz w:val="28"/>
        </w:rPr>
        <w:t xml:space="preserve">
      конкурстар бойынша шарттарға қол қою мерзімдерін үйлестіреді; </w:t>
      </w:r>
    </w:p>
    <w:bookmarkEnd w:id="915"/>
    <w:bookmarkStart w:name="z922" w:id="916"/>
    <w:p>
      <w:pPr>
        <w:spacing w:after="0"/>
        <w:ind w:left="0"/>
        <w:jc w:val="both"/>
      </w:pPr>
      <w:r>
        <w:rPr>
          <w:rFonts w:ascii="Times New Roman"/>
          <w:b w:val="false"/>
          <w:i w:val="false"/>
          <w:color w:val="000000"/>
          <w:sz w:val="28"/>
        </w:rPr>
        <w:t xml:space="preserve">
      уақтылы есеп беруді қамтамасыз етеді; </w:t>
      </w:r>
    </w:p>
    <w:bookmarkEnd w:id="916"/>
    <w:bookmarkStart w:name="z923" w:id="917"/>
    <w:p>
      <w:pPr>
        <w:spacing w:after="0"/>
        <w:ind w:left="0"/>
        <w:jc w:val="both"/>
      </w:pPr>
      <w:r>
        <w:rPr>
          <w:rFonts w:ascii="Times New Roman"/>
          <w:b w:val="false"/>
          <w:i w:val="false"/>
          <w:color w:val="000000"/>
          <w:sz w:val="28"/>
        </w:rPr>
        <w:t>
      еңбек қауіпсіздігі және еңбекті қорғау, өрт қауіпсіздігі бойынша тәртіп пен нормаларды сақтайды;</w:t>
      </w:r>
    </w:p>
    <w:bookmarkEnd w:id="917"/>
    <w:bookmarkStart w:name="z924" w:id="918"/>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918"/>
    <w:bookmarkStart w:name="z925" w:id="919"/>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919"/>
    <w:bookmarkStart w:name="z926" w:id="920"/>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920"/>
    <w:bookmarkStart w:name="z927" w:id="921"/>
    <w:p>
      <w:pPr>
        <w:spacing w:after="0"/>
        <w:ind w:left="0"/>
        <w:jc w:val="both"/>
      </w:pPr>
      <w:r>
        <w:rPr>
          <w:rFonts w:ascii="Times New Roman"/>
          <w:b w:val="false"/>
          <w:i w:val="false"/>
          <w:color w:val="000000"/>
          <w:sz w:val="28"/>
        </w:rPr>
        <w:t xml:space="preserve">
      100. Білуі тиіс: </w:t>
      </w:r>
    </w:p>
    <w:bookmarkEnd w:id="921"/>
    <w:bookmarkStart w:name="z928" w:id="922"/>
    <w:p>
      <w:pPr>
        <w:spacing w:after="0"/>
        <w:ind w:left="0"/>
        <w:jc w:val="both"/>
      </w:pPr>
      <w:r>
        <w:rPr>
          <w:rFonts w:ascii="Times New Roman"/>
          <w:b w:val="false"/>
          <w:i w:val="false"/>
          <w:color w:val="000000"/>
          <w:sz w:val="28"/>
        </w:rPr>
        <w:t xml:space="preserve">
      Қазақстан Республикасындағы мемлекеттік сатып алу мәселелерін, баға белгілеу әдістері, стратегиясы мен тактикасын, құжаттарды дайындау жөніндегі компьютерлік технологиялар мен бағдарламалық қамтамасыз етуді, ішкі еңбек тәртібінің қағидаларын, еңбекті қорғау нормаларын, өрт қауіпсіздігі талаптарын регламенттейтін Қазақстан Республикасының заңнамалық және өзге де нормативтік құқықтық актілері. </w:t>
      </w:r>
    </w:p>
    <w:bookmarkEnd w:id="922"/>
    <w:bookmarkStart w:name="z929" w:id="923"/>
    <w:p>
      <w:pPr>
        <w:spacing w:after="0"/>
        <w:ind w:left="0"/>
        <w:jc w:val="both"/>
      </w:pPr>
      <w:r>
        <w:rPr>
          <w:rFonts w:ascii="Times New Roman"/>
          <w:b w:val="false"/>
          <w:i w:val="false"/>
          <w:color w:val="000000"/>
          <w:sz w:val="28"/>
        </w:rPr>
        <w:t xml:space="preserve">
      101. Біліктілікке қойылатын талаптар: </w:t>
      </w:r>
    </w:p>
    <w:bookmarkEnd w:id="923"/>
    <w:bookmarkStart w:name="z930" w:id="92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орта техникалық және кәсіптік (арнаулы орта, кәсіптік орта) білім.</w:t>
      </w:r>
    </w:p>
    <w:bookmarkEnd w:id="924"/>
    <w:bookmarkStart w:name="z931" w:id="925"/>
    <w:p>
      <w:pPr>
        <w:spacing w:after="0"/>
        <w:ind w:left="0"/>
        <w:jc w:val="left"/>
      </w:pPr>
      <w:r>
        <w:rPr>
          <w:rFonts w:ascii="Times New Roman"/>
          <w:b/>
          <w:i w:val="false"/>
          <w:color w:val="000000"/>
        </w:rPr>
        <w:t xml:space="preserve"> 16-параграф. Кадр жұмысы бөлімінің бас инспекторы</w:t>
      </w:r>
    </w:p>
    <w:bookmarkEnd w:id="925"/>
    <w:bookmarkStart w:name="z932" w:id="926"/>
    <w:p>
      <w:pPr>
        <w:spacing w:after="0"/>
        <w:ind w:left="0"/>
        <w:jc w:val="both"/>
      </w:pPr>
      <w:r>
        <w:rPr>
          <w:rFonts w:ascii="Times New Roman"/>
          <w:b w:val="false"/>
          <w:i w:val="false"/>
          <w:color w:val="000000"/>
          <w:sz w:val="28"/>
        </w:rPr>
        <w:t xml:space="preserve">
      102. Лауазымдық міндеттері: </w:t>
      </w:r>
    </w:p>
    <w:bookmarkEnd w:id="926"/>
    <w:bookmarkStart w:name="z933" w:id="927"/>
    <w:p>
      <w:pPr>
        <w:spacing w:after="0"/>
        <w:ind w:left="0"/>
        <w:jc w:val="both"/>
      </w:pPr>
      <w:r>
        <w:rPr>
          <w:rFonts w:ascii="Times New Roman"/>
          <w:b w:val="false"/>
          <w:i w:val="false"/>
          <w:color w:val="000000"/>
          <w:sz w:val="28"/>
        </w:rPr>
        <w:t>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w:t>
      </w:r>
    </w:p>
    <w:bookmarkEnd w:id="927"/>
    <w:bookmarkStart w:name="z934" w:id="928"/>
    <w:p>
      <w:pPr>
        <w:spacing w:after="0"/>
        <w:ind w:left="0"/>
        <w:jc w:val="both"/>
      </w:pPr>
      <w:r>
        <w:rPr>
          <w:rFonts w:ascii="Times New Roman"/>
          <w:b w:val="false"/>
          <w:i w:val="false"/>
          <w:color w:val="000000"/>
          <w:sz w:val="28"/>
        </w:rPr>
        <w:t xml:space="preserve">
      Мекеменің жұмыс жоспарына сәйкес персоналды басқару және құжаттармен жұмысты ұйымдастыру бөлімінің жұмыс жоспарын әзірлеуге қатысады; </w:t>
      </w:r>
    </w:p>
    <w:bookmarkEnd w:id="928"/>
    <w:bookmarkStart w:name="z935" w:id="929"/>
    <w:p>
      <w:pPr>
        <w:spacing w:after="0"/>
        <w:ind w:left="0"/>
        <w:jc w:val="both"/>
      </w:pPr>
      <w:r>
        <w:rPr>
          <w:rFonts w:ascii="Times New Roman"/>
          <w:b w:val="false"/>
          <w:i w:val="false"/>
          <w:color w:val="000000"/>
          <w:sz w:val="28"/>
        </w:rPr>
        <w:t xml:space="preserve">
      кадрлық іс жүргізудің бірыңғай тәртібін ұйымдастыру, мекеме филиалдарына кадрлық мәселелер бойынша практикалық және әдістемелік көмек көрсету жөніндегі жұмысты үйлестіреді және бақылайды; </w:t>
      </w:r>
    </w:p>
    <w:bookmarkEnd w:id="929"/>
    <w:bookmarkStart w:name="z936" w:id="930"/>
    <w:p>
      <w:pPr>
        <w:spacing w:after="0"/>
        <w:ind w:left="0"/>
        <w:jc w:val="both"/>
      </w:pPr>
      <w:r>
        <w:rPr>
          <w:rFonts w:ascii="Times New Roman"/>
          <w:b w:val="false"/>
          <w:i w:val="false"/>
          <w:color w:val="000000"/>
          <w:sz w:val="28"/>
        </w:rPr>
        <w:t xml:space="preserve">
      қажетті мамандықтарды кадрлармен толықтыру бойынша жұмысқа қатысады; </w:t>
      </w:r>
    </w:p>
    <w:bookmarkEnd w:id="930"/>
    <w:bookmarkStart w:name="z937" w:id="931"/>
    <w:p>
      <w:pPr>
        <w:spacing w:after="0"/>
        <w:ind w:left="0"/>
        <w:jc w:val="both"/>
      </w:pPr>
      <w:r>
        <w:rPr>
          <w:rFonts w:ascii="Times New Roman"/>
          <w:b w:val="false"/>
          <w:i w:val="false"/>
          <w:color w:val="000000"/>
          <w:sz w:val="28"/>
        </w:rPr>
        <w:t xml:space="preserve">
      жеке құрамды есепке алу бойынша белгіленген есептілікті бақылауды жүзеге асырады, Бөлімнің нормативтік құқықтық актілерінің жобаларын әзірлеуге, бөлімшені ғылыми-әдістемелік қамтамасыз етуді (нұсқаулықтарды, әдістемелік құралдарды), оның материалдық-техникалық және ақпараттық базасын жаңарту, кадрларды басқарудың қазіргі заманғы әдістерін енгізу жөніндегі жұмысқа қатысады; </w:t>
      </w:r>
    </w:p>
    <w:bookmarkEnd w:id="931"/>
    <w:bookmarkStart w:name="z938" w:id="932"/>
    <w:p>
      <w:pPr>
        <w:spacing w:after="0"/>
        <w:ind w:left="0"/>
        <w:jc w:val="both"/>
      </w:pPr>
      <w:r>
        <w:rPr>
          <w:rFonts w:ascii="Times New Roman"/>
          <w:b w:val="false"/>
          <w:i w:val="false"/>
          <w:color w:val="000000"/>
          <w:sz w:val="28"/>
        </w:rPr>
        <w:t xml:space="preserve">
      жеке құрам, іссапарлар және демалыс, негізгі қызмет бойынша бұйрықтардың жобаларын дайындайды; </w:t>
      </w:r>
    </w:p>
    <w:bookmarkEnd w:id="932"/>
    <w:bookmarkStart w:name="z939" w:id="933"/>
    <w:p>
      <w:pPr>
        <w:spacing w:after="0"/>
        <w:ind w:left="0"/>
        <w:jc w:val="both"/>
      </w:pPr>
      <w:r>
        <w:rPr>
          <w:rFonts w:ascii="Times New Roman"/>
          <w:b w:val="false"/>
          <w:i w:val="false"/>
          <w:color w:val="000000"/>
          <w:sz w:val="28"/>
        </w:rPr>
        <w:t>
      Еңбек кодексіне сәйкес жұмыскерлерді қабылдауды, ауыстыруды және жұмыстан шығаруды ресімдейді;</w:t>
      </w:r>
    </w:p>
    <w:bookmarkEnd w:id="933"/>
    <w:bookmarkStart w:name="z940" w:id="934"/>
    <w:p>
      <w:pPr>
        <w:spacing w:after="0"/>
        <w:ind w:left="0"/>
        <w:jc w:val="both"/>
      </w:pPr>
      <w:r>
        <w:rPr>
          <w:rFonts w:ascii="Times New Roman"/>
          <w:b w:val="false"/>
          <w:i w:val="false"/>
          <w:color w:val="000000"/>
          <w:sz w:val="28"/>
        </w:rPr>
        <w:t xml:space="preserve">
      жұмыскерлердің жеке істерін, Т-2 нысанындағы карточкаларды қалыптастырады және жүргізеді, оларға жұмыскерлердің еңбек қызметіне байланысты өзгерістер енгізеді; </w:t>
      </w:r>
    </w:p>
    <w:bookmarkEnd w:id="934"/>
    <w:bookmarkStart w:name="z941" w:id="935"/>
    <w:p>
      <w:pPr>
        <w:spacing w:after="0"/>
        <w:ind w:left="0"/>
        <w:jc w:val="both"/>
      </w:pPr>
      <w:r>
        <w:rPr>
          <w:rFonts w:ascii="Times New Roman"/>
          <w:b w:val="false"/>
          <w:i w:val="false"/>
          <w:color w:val="000000"/>
          <w:sz w:val="28"/>
        </w:rPr>
        <w:t xml:space="preserve">
      әскери міндеттілер мен әскерге шақырылушыларды есепке алу кітабын, әскери міндеттілер бойынша есепті уақтылы дайындауды жүргізеді; </w:t>
      </w:r>
    </w:p>
    <w:bookmarkEnd w:id="935"/>
    <w:bookmarkStart w:name="z942" w:id="936"/>
    <w:p>
      <w:pPr>
        <w:spacing w:after="0"/>
        <w:ind w:left="0"/>
        <w:jc w:val="both"/>
      </w:pPr>
      <w:r>
        <w:rPr>
          <w:rFonts w:ascii="Times New Roman"/>
          <w:b w:val="false"/>
          <w:i w:val="false"/>
          <w:color w:val="000000"/>
          <w:sz w:val="28"/>
        </w:rPr>
        <w:t xml:space="preserve">
      орталық аппарат жұмыскерлері мен ведомстволық бағынысты филиалдар басшыларының жыл сайынғы еңбек демалыстарының кестесін әзірлейді, сондай-ақ кестенің сақталуын бақылайды; </w:t>
      </w:r>
    </w:p>
    <w:bookmarkEnd w:id="936"/>
    <w:bookmarkStart w:name="z943" w:id="937"/>
    <w:p>
      <w:pPr>
        <w:spacing w:after="0"/>
        <w:ind w:left="0"/>
        <w:jc w:val="both"/>
      </w:pPr>
      <w:r>
        <w:rPr>
          <w:rFonts w:ascii="Times New Roman"/>
          <w:b w:val="false"/>
          <w:i w:val="false"/>
          <w:color w:val="000000"/>
          <w:sz w:val="28"/>
        </w:rPr>
        <w:t xml:space="preserve">
      ведомстволық мұрағатқа сақтауға тапсыруға белгіленген мерзім өткеннен кейін құжаттарды дайындауды жүзеге асырады; </w:t>
      </w:r>
    </w:p>
    <w:bookmarkEnd w:id="937"/>
    <w:bookmarkStart w:name="z944" w:id="938"/>
    <w:p>
      <w:pPr>
        <w:spacing w:after="0"/>
        <w:ind w:left="0"/>
        <w:jc w:val="both"/>
      </w:pPr>
      <w:r>
        <w:rPr>
          <w:rFonts w:ascii="Times New Roman"/>
          <w:b w:val="false"/>
          <w:i w:val="false"/>
          <w:color w:val="000000"/>
          <w:sz w:val="28"/>
        </w:rPr>
        <w:t>
      қызметтік, еңбек тәртібінің, ішкі тәртіп ережелерінің сақталуын бақылайды;</w:t>
      </w:r>
    </w:p>
    <w:bookmarkEnd w:id="938"/>
    <w:bookmarkStart w:name="z945" w:id="939"/>
    <w:p>
      <w:pPr>
        <w:spacing w:after="0"/>
        <w:ind w:left="0"/>
        <w:jc w:val="both"/>
      </w:pPr>
      <w:r>
        <w:rPr>
          <w:rFonts w:ascii="Times New Roman"/>
          <w:b w:val="false"/>
          <w:i w:val="false"/>
          <w:color w:val="000000"/>
          <w:sz w:val="28"/>
        </w:rPr>
        <w:t xml:space="preserve">
      жұмыскерлерді аттестаттауды ұйымдастыруға, оны әдістемелік және ақпараттық қамтамасыз етуге, аттестаттау комиссиясы үшін қажетті материалдар мен құжаттарды дайындауға қатысады; </w:t>
      </w:r>
    </w:p>
    <w:bookmarkEnd w:id="939"/>
    <w:bookmarkStart w:name="z946" w:id="940"/>
    <w:p>
      <w:pPr>
        <w:spacing w:after="0"/>
        <w:ind w:left="0"/>
        <w:jc w:val="both"/>
      </w:pPr>
      <w:r>
        <w:rPr>
          <w:rFonts w:ascii="Times New Roman"/>
          <w:b w:val="false"/>
          <w:i w:val="false"/>
          <w:color w:val="000000"/>
          <w:sz w:val="28"/>
        </w:rPr>
        <w:t xml:space="preserve">
      жұмыскерлерді көтермелеуге және марапаттауға ұсыну үшін материалдарды дайындауға қатысады; </w:t>
      </w:r>
    </w:p>
    <w:bookmarkEnd w:id="940"/>
    <w:bookmarkStart w:name="z947" w:id="941"/>
    <w:p>
      <w:pPr>
        <w:spacing w:after="0"/>
        <w:ind w:left="0"/>
        <w:jc w:val="both"/>
      </w:pPr>
      <w:r>
        <w:rPr>
          <w:rFonts w:ascii="Times New Roman"/>
          <w:b w:val="false"/>
          <w:i w:val="false"/>
          <w:color w:val="000000"/>
          <w:sz w:val="28"/>
        </w:rPr>
        <w:t xml:space="preserve">
      Министрлікке кадрлық іс жүргізу бойынша белгіленген есептілікті дайындайды; </w:t>
      </w:r>
    </w:p>
    <w:bookmarkEnd w:id="941"/>
    <w:bookmarkStart w:name="z948" w:id="942"/>
    <w:p>
      <w:pPr>
        <w:spacing w:after="0"/>
        <w:ind w:left="0"/>
        <w:jc w:val="both"/>
      </w:pPr>
      <w:r>
        <w:rPr>
          <w:rFonts w:ascii="Times New Roman"/>
          <w:b w:val="false"/>
          <w:i w:val="false"/>
          <w:color w:val="000000"/>
          <w:sz w:val="28"/>
        </w:rPr>
        <w:t>
      еңбек қауіпсіздігі және еңбекті қорғау жөніндегі ережелерді, нормалар мен талаптарды сақтайды;</w:t>
      </w:r>
    </w:p>
    <w:bookmarkEnd w:id="942"/>
    <w:bookmarkStart w:name="z949" w:id="943"/>
    <w:p>
      <w:pPr>
        <w:spacing w:after="0"/>
        <w:ind w:left="0"/>
        <w:jc w:val="both"/>
      </w:pPr>
      <w:r>
        <w:rPr>
          <w:rFonts w:ascii="Times New Roman"/>
          <w:b w:val="false"/>
          <w:i w:val="false"/>
          <w:color w:val="000000"/>
          <w:sz w:val="28"/>
        </w:rPr>
        <w:t xml:space="preserve">
      ұйымның, оның бөлімшелерінің жеке құрамының есебін бастапқы есепке алу құжаттамасының біріздендірілген нысандарына сәйкес жүргізеді; </w:t>
      </w:r>
    </w:p>
    <w:bookmarkEnd w:id="943"/>
    <w:bookmarkStart w:name="z950" w:id="944"/>
    <w:p>
      <w:pPr>
        <w:spacing w:after="0"/>
        <w:ind w:left="0"/>
        <w:jc w:val="both"/>
      </w:pPr>
      <w:r>
        <w:rPr>
          <w:rFonts w:ascii="Times New Roman"/>
          <w:b w:val="false"/>
          <w:i w:val="false"/>
          <w:color w:val="000000"/>
          <w:sz w:val="28"/>
        </w:rPr>
        <w:t xml:space="preserve">
      еңбек кітапшаларын және өзге де құжаттарды толтырады, есепке алады және сақтайды, жұмыскерлердің еңбек қызметі туралы анықтамалар береді; </w:t>
      </w:r>
    </w:p>
    <w:bookmarkEnd w:id="944"/>
    <w:bookmarkStart w:name="z951" w:id="945"/>
    <w:p>
      <w:pPr>
        <w:spacing w:after="0"/>
        <w:ind w:left="0"/>
        <w:jc w:val="both"/>
      </w:pPr>
      <w:r>
        <w:rPr>
          <w:rFonts w:ascii="Times New Roman"/>
          <w:b w:val="false"/>
          <w:i w:val="false"/>
          <w:color w:val="000000"/>
          <w:sz w:val="28"/>
        </w:rPr>
        <w:t xml:space="preserve">
      еңбек кітапшаларында және өзге де құжаттарда, жұмыскерлерде жазбалар жүргізеді; </w:t>
      </w:r>
    </w:p>
    <w:bookmarkEnd w:id="945"/>
    <w:bookmarkStart w:name="z952" w:id="946"/>
    <w:p>
      <w:pPr>
        <w:spacing w:after="0"/>
        <w:ind w:left="0"/>
        <w:jc w:val="both"/>
      </w:pPr>
      <w:r>
        <w:rPr>
          <w:rFonts w:ascii="Times New Roman"/>
          <w:b w:val="false"/>
          <w:i w:val="false"/>
          <w:color w:val="000000"/>
          <w:sz w:val="28"/>
        </w:rPr>
        <w:t xml:space="preserve">
      жұмыскерлердің сандық, сапалық құрамы және олардың қозғалысы туралы ақпаратты ұйым персоналы туралы деректер банкіне енгізеді, оның уақтылы жаңартылуын және толықтырылуын қадағалайды; </w:t>
      </w:r>
    </w:p>
    <w:bookmarkEnd w:id="946"/>
    <w:bookmarkStart w:name="z953" w:id="947"/>
    <w:p>
      <w:pPr>
        <w:spacing w:after="0"/>
        <w:ind w:left="0"/>
        <w:jc w:val="both"/>
      </w:pPr>
      <w:r>
        <w:rPr>
          <w:rFonts w:ascii="Times New Roman"/>
          <w:b w:val="false"/>
          <w:i w:val="false"/>
          <w:color w:val="000000"/>
          <w:sz w:val="28"/>
        </w:rPr>
        <w:t xml:space="preserve">
      жұмыскерлерге демалыс беру есебін жүргізеді, кезекті демалыс кестелерінің жасалуын және сақталуын бақылауды жүзеге асырады; </w:t>
      </w:r>
    </w:p>
    <w:bookmarkEnd w:id="947"/>
    <w:bookmarkStart w:name="z954" w:id="948"/>
    <w:p>
      <w:pPr>
        <w:spacing w:after="0"/>
        <w:ind w:left="0"/>
        <w:jc w:val="both"/>
      </w:pPr>
      <w:r>
        <w:rPr>
          <w:rFonts w:ascii="Times New Roman"/>
          <w:b w:val="false"/>
          <w:i w:val="false"/>
          <w:color w:val="000000"/>
          <w:sz w:val="28"/>
        </w:rPr>
        <w:t>
      кадрлардың ауысу себептерін зерттейді, оны төмендету жөніндегі іс-шараларды әзірлеуге қатысады;</w:t>
      </w:r>
    </w:p>
    <w:bookmarkEnd w:id="948"/>
    <w:bookmarkStart w:name="z955" w:id="949"/>
    <w:p>
      <w:pPr>
        <w:spacing w:after="0"/>
        <w:ind w:left="0"/>
        <w:jc w:val="both"/>
      </w:pPr>
      <w:r>
        <w:rPr>
          <w:rFonts w:ascii="Times New Roman"/>
          <w:b w:val="false"/>
          <w:i w:val="false"/>
          <w:color w:val="000000"/>
          <w:sz w:val="28"/>
        </w:rPr>
        <w:t>
      "Бірыңғай кадрлық жүйе", еңбек шарттарын есепке алу бірыңғай жүйесі, "1С" ақпараттық жүйелеріне Қазақстан Республикасының Еңбек кодексіне сәйкес деректер енгізеді;</w:t>
      </w:r>
    </w:p>
    <w:bookmarkEnd w:id="949"/>
    <w:bookmarkStart w:name="z956" w:id="95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950"/>
    <w:bookmarkStart w:name="z957" w:id="95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951"/>
    <w:bookmarkStart w:name="z958" w:id="952"/>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952"/>
    <w:bookmarkStart w:name="z959" w:id="953"/>
    <w:p>
      <w:pPr>
        <w:spacing w:after="0"/>
        <w:ind w:left="0"/>
        <w:jc w:val="both"/>
      </w:pPr>
      <w:r>
        <w:rPr>
          <w:rFonts w:ascii="Times New Roman"/>
          <w:b w:val="false"/>
          <w:i w:val="false"/>
          <w:color w:val="000000"/>
          <w:sz w:val="28"/>
        </w:rPr>
        <w:t xml:space="preserve">
      103. Білуі тиіс: </w:t>
      </w:r>
    </w:p>
    <w:bookmarkEnd w:id="953"/>
    <w:bookmarkStart w:name="z960" w:id="954"/>
    <w:p>
      <w:pPr>
        <w:spacing w:after="0"/>
        <w:ind w:left="0"/>
        <w:jc w:val="both"/>
      </w:pPr>
      <w:r>
        <w:rPr>
          <w:rFonts w:ascii="Times New Roman"/>
          <w:b w:val="false"/>
          <w:i w:val="false"/>
          <w:color w:val="000000"/>
          <w:sz w:val="28"/>
        </w:rPr>
        <w:t xml:space="preserve">
      Қазақстан Республикасының заңнамалық, өзге де нормативтік құқықтық актілері және персоналдың есебі мен қозғалысы жөніндегі құжаттаманы жүргізу жөніндегі әдістемелік материалдар, Қазақстан Республикасының Еңбек және зейнетақы заңнамасы, ұйымның құрылымы мен штаттары, ұйым жұмыскерлерінің еңбек кітапшалары мен жеке істерін ресімдеу, жүргізу және сақтау тәртібі, жұмысшылар кәсіптері мен қызметшілер лауазымдарының атауларын беру тәртібі, жұмыскерлерге зейнетақы ресімдеу тәртібі, кадрлардың қозғалысын есепке алу және белгіленген есептілікті жасау, іс жүргізу негіздері, еңбек заңнамасы, ақпараттық ситсема бірыңғай кадр жүйесі, еңбек шарттарын есепке алудың бірыңғай жүйесі, ішкі еңбек тәртібі, өндірістік санитария ережелері, өрт қауіпсіздігі талаптары. </w:t>
      </w:r>
    </w:p>
    <w:bookmarkEnd w:id="954"/>
    <w:bookmarkStart w:name="z961" w:id="955"/>
    <w:p>
      <w:pPr>
        <w:spacing w:after="0"/>
        <w:ind w:left="0"/>
        <w:jc w:val="both"/>
      </w:pPr>
      <w:r>
        <w:rPr>
          <w:rFonts w:ascii="Times New Roman"/>
          <w:b w:val="false"/>
          <w:i w:val="false"/>
          <w:color w:val="000000"/>
          <w:sz w:val="28"/>
        </w:rPr>
        <w:t xml:space="preserve">
      104. Біліктілікке қойылатын талаптар: </w:t>
      </w:r>
    </w:p>
    <w:bookmarkEnd w:id="955"/>
    <w:bookmarkStart w:name="z962" w:id="956"/>
    <w:p>
      <w:pPr>
        <w:spacing w:after="0"/>
        <w:ind w:left="0"/>
        <w:jc w:val="both"/>
      </w:pPr>
      <w:r>
        <w:rPr>
          <w:rFonts w:ascii="Times New Roman"/>
          <w:b w:val="false"/>
          <w:i w:val="false"/>
          <w:color w:val="000000"/>
          <w:sz w:val="28"/>
        </w:rPr>
        <w:t>
      тиісті кадрларды даярлау бағыттары бойынша жоғары (жоғары оқу орнынан кейінгі және кәсіби), (арнайы орта, орта кәсіптік) білімі, жұмыс өтіліне талап қойылмайды.</w:t>
      </w:r>
    </w:p>
    <w:bookmarkEnd w:id="956"/>
    <w:bookmarkStart w:name="z963" w:id="957"/>
    <w:p>
      <w:pPr>
        <w:spacing w:after="0"/>
        <w:ind w:left="0"/>
        <w:jc w:val="left"/>
      </w:pPr>
      <w:r>
        <w:rPr>
          <w:rFonts w:ascii="Times New Roman"/>
          <w:b/>
          <w:i w:val="false"/>
          <w:color w:val="000000"/>
        </w:rPr>
        <w:t xml:space="preserve"> 17-параграф. Кадр жұмысы бөлімінің инспекторы</w:t>
      </w:r>
    </w:p>
    <w:bookmarkEnd w:id="957"/>
    <w:bookmarkStart w:name="z964" w:id="958"/>
    <w:p>
      <w:pPr>
        <w:spacing w:after="0"/>
        <w:ind w:left="0"/>
        <w:jc w:val="both"/>
      </w:pPr>
      <w:r>
        <w:rPr>
          <w:rFonts w:ascii="Times New Roman"/>
          <w:b w:val="false"/>
          <w:i w:val="false"/>
          <w:color w:val="000000"/>
          <w:sz w:val="28"/>
        </w:rPr>
        <w:t>
      105. Лауазымдық міндеттері:</w:t>
      </w:r>
    </w:p>
    <w:bookmarkEnd w:id="958"/>
    <w:bookmarkStart w:name="z965" w:id="959"/>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959"/>
    <w:bookmarkStart w:name="z966" w:id="960"/>
    <w:p>
      <w:pPr>
        <w:spacing w:after="0"/>
        <w:ind w:left="0"/>
        <w:jc w:val="both"/>
      </w:pPr>
      <w:r>
        <w:rPr>
          <w:rFonts w:ascii="Times New Roman"/>
          <w:b w:val="false"/>
          <w:i w:val="false"/>
          <w:color w:val="000000"/>
          <w:sz w:val="28"/>
        </w:rPr>
        <w:t xml:space="preserve">
      персоналды жалдау жүйелері мен процестерін енгізеді және дамытады; </w:t>
      </w:r>
    </w:p>
    <w:bookmarkEnd w:id="960"/>
    <w:bookmarkStart w:name="z967" w:id="961"/>
    <w:p>
      <w:pPr>
        <w:spacing w:after="0"/>
        <w:ind w:left="0"/>
        <w:jc w:val="both"/>
      </w:pPr>
      <w:r>
        <w:rPr>
          <w:rFonts w:ascii="Times New Roman"/>
          <w:b w:val="false"/>
          <w:i w:val="false"/>
          <w:color w:val="000000"/>
          <w:sz w:val="28"/>
        </w:rPr>
        <w:t xml:space="preserve">
      жұмыскерлерді белсенді іздестіруді жүзеге асырады; </w:t>
      </w:r>
    </w:p>
    <w:bookmarkEnd w:id="961"/>
    <w:bookmarkStart w:name="z968" w:id="962"/>
    <w:p>
      <w:pPr>
        <w:spacing w:after="0"/>
        <w:ind w:left="0"/>
        <w:jc w:val="both"/>
      </w:pPr>
      <w:r>
        <w:rPr>
          <w:rFonts w:ascii="Times New Roman"/>
          <w:b w:val="false"/>
          <w:i w:val="false"/>
          <w:color w:val="000000"/>
          <w:sz w:val="28"/>
        </w:rPr>
        <w:t xml:space="preserve">
      үміткерлерге қойылатын талаптарды тұжырымдайды, бос лауазымның сипаттамасын және талап етілетін қызметкерлердің сипаттамаларын жасайды; </w:t>
      </w:r>
    </w:p>
    <w:bookmarkEnd w:id="962"/>
    <w:bookmarkStart w:name="z969" w:id="963"/>
    <w:p>
      <w:pPr>
        <w:spacing w:after="0"/>
        <w:ind w:left="0"/>
        <w:jc w:val="both"/>
      </w:pPr>
      <w:r>
        <w:rPr>
          <w:rFonts w:ascii="Times New Roman"/>
          <w:b w:val="false"/>
          <w:i w:val="false"/>
          <w:color w:val="000000"/>
          <w:sz w:val="28"/>
        </w:rPr>
        <w:t xml:space="preserve">
      бос жұмыс орындарына сараптама жүргізеді; </w:t>
      </w:r>
    </w:p>
    <w:bookmarkEnd w:id="963"/>
    <w:bookmarkStart w:name="z970" w:id="964"/>
    <w:p>
      <w:pPr>
        <w:spacing w:after="0"/>
        <w:ind w:left="0"/>
        <w:jc w:val="both"/>
      </w:pPr>
      <w:r>
        <w:rPr>
          <w:rFonts w:ascii="Times New Roman"/>
          <w:b w:val="false"/>
          <w:i w:val="false"/>
          <w:color w:val="000000"/>
          <w:sz w:val="28"/>
        </w:rPr>
        <w:t xml:space="preserve">
      сауалнамаларды жасау және толтыру мәселелері бойынша кеңес береді; </w:t>
      </w:r>
    </w:p>
    <w:bookmarkEnd w:id="964"/>
    <w:bookmarkStart w:name="z971" w:id="965"/>
    <w:p>
      <w:pPr>
        <w:spacing w:after="0"/>
        <w:ind w:left="0"/>
        <w:jc w:val="both"/>
      </w:pPr>
      <w:r>
        <w:rPr>
          <w:rFonts w:ascii="Times New Roman"/>
          <w:b w:val="false"/>
          <w:i w:val="false"/>
          <w:color w:val="000000"/>
          <w:sz w:val="28"/>
        </w:rPr>
        <w:t>
      талап етілетін кандидаттарды өзінің ақпараттық базалары мен байланыстары, бұқаралық ақпарат құралдары, интернет арқылы, сондай-ақ хабарландыруларды әртүрлі ақпараттық көздерде орналастыру арқылы іздейді;</w:t>
      </w:r>
    </w:p>
    <w:bookmarkEnd w:id="965"/>
    <w:bookmarkStart w:name="z972" w:id="966"/>
    <w:p>
      <w:pPr>
        <w:spacing w:after="0"/>
        <w:ind w:left="0"/>
        <w:jc w:val="both"/>
      </w:pPr>
      <w:r>
        <w:rPr>
          <w:rFonts w:ascii="Times New Roman"/>
          <w:b w:val="false"/>
          <w:i w:val="false"/>
          <w:color w:val="000000"/>
          <w:sz w:val="28"/>
        </w:rPr>
        <w:t>
      сұрақтарды тұжырымдау және нақты мамандыққа немесе лауазымға қойылатын талаптарға байланысты сұрақтарға жауап алу арқылы кандидаттармен әңгімелесуді ұйымдастырады және жүргізеді;</w:t>
      </w:r>
    </w:p>
    <w:bookmarkEnd w:id="966"/>
    <w:bookmarkStart w:name="z973" w:id="967"/>
    <w:p>
      <w:pPr>
        <w:spacing w:after="0"/>
        <w:ind w:left="0"/>
        <w:jc w:val="both"/>
      </w:pPr>
      <w:r>
        <w:rPr>
          <w:rFonts w:ascii="Times New Roman"/>
          <w:b w:val="false"/>
          <w:i w:val="false"/>
          <w:color w:val="000000"/>
          <w:sz w:val="28"/>
        </w:rPr>
        <w:t xml:space="preserve">
      үміткерлерге түйіндеме жасауда белсенді көмек көрсетеді және қабылдайды; </w:t>
      </w:r>
    </w:p>
    <w:bookmarkEnd w:id="967"/>
    <w:bookmarkStart w:name="z974" w:id="968"/>
    <w:p>
      <w:pPr>
        <w:spacing w:after="0"/>
        <w:ind w:left="0"/>
        <w:jc w:val="both"/>
      </w:pPr>
      <w:r>
        <w:rPr>
          <w:rFonts w:ascii="Times New Roman"/>
          <w:b w:val="false"/>
          <w:i w:val="false"/>
          <w:color w:val="000000"/>
          <w:sz w:val="28"/>
        </w:rPr>
        <w:t>
      үміткерлердің іскерлік және психологиялық қасиеттерін бағалайды, олардың психологиялық және кәсіби тестілеуін ұйымдастырады;</w:t>
      </w:r>
    </w:p>
    <w:bookmarkEnd w:id="968"/>
    <w:bookmarkStart w:name="z975" w:id="969"/>
    <w:p>
      <w:pPr>
        <w:spacing w:after="0"/>
        <w:ind w:left="0"/>
        <w:jc w:val="both"/>
      </w:pPr>
      <w:r>
        <w:rPr>
          <w:rFonts w:ascii="Times New Roman"/>
          <w:b w:val="false"/>
          <w:i w:val="false"/>
          <w:color w:val="000000"/>
          <w:sz w:val="28"/>
        </w:rPr>
        <w:t xml:space="preserve">
      үміткерлерді Мекеменің сипаты, режимі, еңбек жағдайлары, біліктілік және психологиялық талаптар, жұмыскерлерге берілетін жеңілдіктер, материалдық және моральдық көтермелеу бағдарламалары туралы хабардар етеді; </w:t>
      </w:r>
    </w:p>
    <w:bookmarkEnd w:id="969"/>
    <w:bookmarkStart w:name="z976" w:id="970"/>
    <w:p>
      <w:pPr>
        <w:spacing w:after="0"/>
        <w:ind w:left="0"/>
        <w:jc w:val="both"/>
      </w:pPr>
      <w:r>
        <w:rPr>
          <w:rFonts w:ascii="Times New Roman"/>
          <w:b w:val="false"/>
          <w:i w:val="false"/>
          <w:color w:val="000000"/>
          <w:sz w:val="28"/>
        </w:rPr>
        <w:t xml:space="preserve">
      талдамалық материалдарды, құзыреттері бойынша құрылымдық бағалау қорытындысын, лауазымға кандидаттардың жеке қасиеттерін бағалауды, лауазымға кандидаттың қажетті талаптарға сәйкестік дәрежесін жасайды; </w:t>
      </w:r>
    </w:p>
    <w:bookmarkEnd w:id="970"/>
    <w:bookmarkStart w:name="z977" w:id="971"/>
    <w:p>
      <w:pPr>
        <w:spacing w:after="0"/>
        <w:ind w:left="0"/>
        <w:jc w:val="both"/>
      </w:pPr>
      <w:r>
        <w:rPr>
          <w:rFonts w:ascii="Times New Roman"/>
          <w:b w:val="false"/>
          <w:i w:val="false"/>
          <w:color w:val="000000"/>
          <w:sz w:val="28"/>
        </w:rPr>
        <w:t xml:space="preserve">
      еңбек нарығы бойынша кандидаттардың, бос жұмыс орындарының және өзге де ақпараттардың дерекқорларын құруды қамтамасыз етеді (ақпаратты алу, енгізу, өңдеу, талдау, жіктеу, бағалау, салыстыру және сақтау), дерекқордан ақпаратты алуды және пайдалануды үйлестіреді; </w:t>
      </w:r>
    </w:p>
    <w:bookmarkEnd w:id="971"/>
    <w:bookmarkStart w:name="z978" w:id="972"/>
    <w:p>
      <w:pPr>
        <w:spacing w:after="0"/>
        <w:ind w:left="0"/>
        <w:jc w:val="both"/>
      </w:pPr>
      <w:r>
        <w:rPr>
          <w:rFonts w:ascii="Times New Roman"/>
          <w:b w:val="false"/>
          <w:i w:val="false"/>
          <w:color w:val="000000"/>
          <w:sz w:val="28"/>
        </w:rPr>
        <w:t xml:space="preserve">
      уақтылы белгіленген есептілікті қамтамасыз етеді; </w:t>
      </w:r>
    </w:p>
    <w:bookmarkEnd w:id="972"/>
    <w:bookmarkStart w:name="z979" w:id="973"/>
    <w:p>
      <w:pPr>
        <w:spacing w:after="0"/>
        <w:ind w:left="0"/>
        <w:jc w:val="both"/>
      </w:pPr>
      <w:r>
        <w:rPr>
          <w:rFonts w:ascii="Times New Roman"/>
          <w:b w:val="false"/>
          <w:i w:val="false"/>
          <w:color w:val="000000"/>
          <w:sz w:val="28"/>
        </w:rPr>
        <w:t xml:space="preserve">
      еңбек қауіпсіздігі және еңбекті қорғау және өрт қауіпсіздігі бойынша тәртіпті сақтайды, </w:t>
      </w:r>
    </w:p>
    <w:bookmarkEnd w:id="973"/>
    <w:bookmarkStart w:name="z980" w:id="974"/>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974"/>
    <w:bookmarkStart w:name="z981" w:id="975"/>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975"/>
    <w:bookmarkStart w:name="z982" w:id="97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976"/>
    <w:bookmarkStart w:name="z983" w:id="977"/>
    <w:p>
      <w:pPr>
        <w:spacing w:after="0"/>
        <w:ind w:left="0"/>
        <w:jc w:val="both"/>
      </w:pPr>
      <w:r>
        <w:rPr>
          <w:rFonts w:ascii="Times New Roman"/>
          <w:b w:val="false"/>
          <w:i w:val="false"/>
          <w:color w:val="000000"/>
          <w:sz w:val="28"/>
        </w:rPr>
        <w:t xml:space="preserve">
      106. Білуі тиіс: </w:t>
      </w:r>
    </w:p>
    <w:bookmarkEnd w:id="977"/>
    <w:bookmarkStart w:name="z984" w:id="978"/>
    <w:p>
      <w:pPr>
        <w:spacing w:after="0"/>
        <w:ind w:left="0"/>
        <w:jc w:val="both"/>
      </w:pPr>
      <w:r>
        <w:rPr>
          <w:rFonts w:ascii="Times New Roman"/>
          <w:b w:val="false"/>
          <w:i w:val="false"/>
          <w:color w:val="000000"/>
          <w:sz w:val="28"/>
        </w:rPr>
        <w:t xml:space="preserve">
      адам ресурстарын басқару, жұмыскерлерді әлеуметтік қамсыздандыру және сақтандыру мәселелерін реттейтін заңнамалық және өзге де нормативтік құқықтық актілер; </w:t>
      </w:r>
    </w:p>
    <w:bookmarkEnd w:id="978"/>
    <w:bookmarkStart w:name="z985" w:id="979"/>
    <w:p>
      <w:pPr>
        <w:spacing w:after="0"/>
        <w:ind w:left="0"/>
        <w:jc w:val="both"/>
      </w:pPr>
      <w:r>
        <w:rPr>
          <w:rFonts w:ascii="Times New Roman"/>
          <w:b w:val="false"/>
          <w:i w:val="false"/>
          <w:color w:val="000000"/>
          <w:sz w:val="28"/>
        </w:rPr>
        <w:t xml:space="preserve">
      кадрлар бойынша құжаттаманы жасау және ресімдеу бойынша нұсқаулық және әдістемелік материалдар; </w:t>
      </w:r>
    </w:p>
    <w:bookmarkEnd w:id="979"/>
    <w:bookmarkStart w:name="z986" w:id="980"/>
    <w:p>
      <w:pPr>
        <w:spacing w:after="0"/>
        <w:ind w:left="0"/>
        <w:jc w:val="both"/>
      </w:pPr>
      <w:r>
        <w:rPr>
          <w:rFonts w:ascii="Times New Roman"/>
          <w:b w:val="false"/>
          <w:i w:val="false"/>
          <w:color w:val="000000"/>
          <w:sz w:val="28"/>
        </w:rPr>
        <w:t xml:space="preserve">
      іскерлік қарым-қатынас әдебі мен мәдениеті, әңгімелесушілерді сендіру құралдары мен тәсілдері; </w:t>
      </w:r>
    </w:p>
    <w:bookmarkEnd w:id="980"/>
    <w:bookmarkStart w:name="z987" w:id="981"/>
    <w:p>
      <w:pPr>
        <w:spacing w:after="0"/>
        <w:ind w:left="0"/>
        <w:jc w:val="both"/>
      </w:pPr>
      <w:r>
        <w:rPr>
          <w:rFonts w:ascii="Times New Roman"/>
          <w:b w:val="false"/>
          <w:i w:val="false"/>
          <w:color w:val="000000"/>
          <w:sz w:val="28"/>
        </w:rPr>
        <w:t xml:space="preserve">
      кандидаттарды ынталандыру негіздері, еңбек әлеуметтануы, сұхбаттасудың заманауи техникасы; </w:t>
      </w:r>
    </w:p>
    <w:bookmarkEnd w:id="981"/>
    <w:bookmarkStart w:name="z988" w:id="982"/>
    <w:p>
      <w:pPr>
        <w:spacing w:after="0"/>
        <w:ind w:left="0"/>
        <w:jc w:val="both"/>
      </w:pPr>
      <w:r>
        <w:rPr>
          <w:rFonts w:ascii="Times New Roman"/>
          <w:b w:val="false"/>
          <w:i w:val="false"/>
          <w:color w:val="000000"/>
          <w:sz w:val="28"/>
        </w:rPr>
        <w:t xml:space="preserve">
      еңбек нарығын талдау және мониторингілеу әдістері; </w:t>
      </w:r>
    </w:p>
    <w:bookmarkEnd w:id="982"/>
    <w:bookmarkStart w:name="z989" w:id="983"/>
    <w:p>
      <w:pPr>
        <w:spacing w:after="0"/>
        <w:ind w:left="0"/>
        <w:jc w:val="both"/>
      </w:pPr>
      <w:r>
        <w:rPr>
          <w:rFonts w:ascii="Times New Roman"/>
          <w:b w:val="false"/>
          <w:i w:val="false"/>
          <w:color w:val="000000"/>
          <w:sz w:val="28"/>
        </w:rPr>
        <w:t xml:space="preserve">
      еңбек нарығының ақпараттық дерекқорлары; </w:t>
      </w:r>
    </w:p>
    <w:bookmarkEnd w:id="983"/>
    <w:bookmarkStart w:name="z990" w:id="984"/>
    <w:p>
      <w:pPr>
        <w:spacing w:after="0"/>
        <w:ind w:left="0"/>
        <w:jc w:val="both"/>
      </w:pPr>
      <w:r>
        <w:rPr>
          <w:rFonts w:ascii="Times New Roman"/>
          <w:b w:val="false"/>
          <w:i w:val="false"/>
          <w:color w:val="000000"/>
          <w:sz w:val="28"/>
        </w:rPr>
        <w:t xml:space="preserve">
      ақпараттық жүйелерді пайдалана отырып, кәсіптер мен лауазымдарды іздеу технологиясы; </w:t>
      </w:r>
    </w:p>
    <w:bookmarkEnd w:id="984"/>
    <w:bookmarkStart w:name="z991" w:id="985"/>
    <w:p>
      <w:pPr>
        <w:spacing w:after="0"/>
        <w:ind w:left="0"/>
        <w:jc w:val="both"/>
      </w:pPr>
      <w:r>
        <w:rPr>
          <w:rFonts w:ascii="Times New Roman"/>
          <w:b w:val="false"/>
          <w:i w:val="false"/>
          <w:color w:val="000000"/>
          <w:sz w:val="28"/>
        </w:rPr>
        <w:t>
      тестілеу, әңгімелесу өткізу әдістемесі;</w:t>
      </w:r>
    </w:p>
    <w:bookmarkEnd w:id="985"/>
    <w:bookmarkStart w:name="z992" w:id="986"/>
    <w:p>
      <w:pPr>
        <w:spacing w:after="0"/>
        <w:ind w:left="0"/>
        <w:jc w:val="both"/>
      </w:pPr>
      <w:r>
        <w:rPr>
          <w:rFonts w:ascii="Times New Roman"/>
          <w:b w:val="false"/>
          <w:i w:val="false"/>
          <w:color w:val="000000"/>
          <w:sz w:val="28"/>
        </w:rPr>
        <w:t xml:space="preserve">
      ұйымдастырушылық-басқарушылық және кадрлық міндеттерді шешу тәсілдері; </w:t>
      </w:r>
    </w:p>
    <w:bookmarkEnd w:id="986"/>
    <w:bookmarkStart w:name="z993" w:id="987"/>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End w:id="987"/>
    <w:bookmarkStart w:name="z994" w:id="988"/>
    <w:p>
      <w:pPr>
        <w:spacing w:after="0"/>
        <w:ind w:left="0"/>
        <w:jc w:val="both"/>
      </w:pPr>
      <w:r>
        <w:rPr>
          <w:rFonts w:ascii="Times New Roman"/>
          <w:b w:val="false"/>
          <w:i w:val="false"/>
          <w:color w:val="000000"/>
          <w:sz w:val="28"/>
        </w:rPr>
        <w:t xml:space="preserve">
      еңбек заңнамасы, ішкі еңбек тәртібінің тәртібі, еңбек қауіпсіздігі және еңбекті қорғау, өндірістік санитария, өрт қауіпсіздігі талаптары. </w:t>
      </w:r>
    </w:p>
    <w:bookmarkEnd w:id="988"/>
    <w:bookmarkStart w:name="z995" w:id="989"/>
    <w:p>
      <w:pPr>
        <w:spacing w:after="0"/>
        <w:ind w:left="0"/>
        <w:jc w:val="both"/>
      </w:pPr>
      <w:r>
        <w:rPr>
          <w:rFonts w:ascii="Times New Roman"/>
          <w:b w:val="false"/>
          <w:i w:val="false"/>
          <w:color w:val="000000"/>
          <w:sz w:val="28"/>
        </w:rPr>
        <w:t xml:space="preserve">
      107. Біліктілікке қойылатын талаптар: </w:t>
      </w:r>
    </w:p>
    <w:bookmarkEnd w:id="989"/>
    <w:bookmarkStart w:name="z996" w:id="990"/>
    <w:p>
      <w:pPr>
        <w:spacing w:after="0"/>
        <w:ind w:left="0"/>
        <w:jc w:val="both"/>
      </w:pPr>
      <w:r>
        <w:rPr>
          <w:rFonts w:ascii="Times New Roman"/>
          <w:b w:val="false"/>
          <w:i w:val="false"/>
          <w:color w:val="000000"/>
          <w:sz w:val="28"/>
        </w:rPr>
        <w:t>
      жоғары (немесе жоғары оқу орнынан кейінгі) білімі жұмыс өтіліне талаптар қойылмайды.</w:t>
      </w:r>
    </w:p>
    <w:bookmarkEnd w:id="990"/>
    <w:bookmarkStart w:name="z997" w:id="991"/>
    <w:p>
      <w:pPr>
        <w:spacing w:after="0"/>
        <w:ind w:left="0"/>
        <w:jc w:val="left"/>
      </w:pPr>
      <w:r>
        <w:rPr>
          <w:rFonts w:ascii="Times New Roman"/>
          <w:b/>
          <w:i w:val="false"/>
          <w:color w:val="000000"/>
        </w:rPr>
        <w:t xml:space="preserve"> 18-параграф. Кадр жұмысы бөлімінің инспектор-психологы</w:t>
      </w:r>
    </w:p>
    <w:bookmarkEnd w:id="991"/>
    <w:bookmarkStart w:name="z998" w:id="992"/>
    <w:p>
      <w:pPr>
        <w:spacing w:after="0"/>
        <w:ind w:left="0"/>
        <w:jc w:val="both"/>
      </w:pPr>
      <w:r>
        <w:rPr>
          <w:rFonts w:ascii="Times New Roman"/>
          <w:b w:val="false"/>
          <w:i w:val="false"/>
          <w:color w:val="000000"/>
          <w:sz w:val="28"/>
        </w:rPr>
        <w:t xml:space="preserve">
      108. Лауазымдық міндеттері: </w:t>
      </w:r>
    </w:p>
    <w:bookmarkEnd w:id="992"/>
    <w:bookmarkStart w:name="z999" w:id="993"/>
    <w:p>
      <w:pPr>
        <w:spacing w:after="0"/>
        <w:ind w:left="0"/>
        <w:jc w:val="both"/>
      </w:pPr>
      <w:r>
        <w:rPr>
          <w:rFonts w:ascii="Times New Roman"/>
          <w:b w:val="false"/>
          <w:i w:val="false"/>
          <w:color w:val="000000"/>
          <w:sz w:val="28"/>
        </w:rPr>
        <w:t>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w:t>
      </w:r>
    </w:p>
    <w:bookmarkEnd w:id="993"/>
    <w:bookmarkStart w:name="z1000" w:id="994"/>
    <w:p>
      <w:pPr>
        <w:spacing w:after="0"/>
        <w:ind w:left="0"/>
        <w:jc w:val="both"/>
      </w:pPr>
      <w:r>
        <w:rPr>
          <w:rFonts w:ascii="Times New Roman"/>
          <w:b w:val="false"/>
          <w:i w:val="false"/>
          <w:color w:val="000000"/>
          <w:sz w:val="28"/>
        </w:rPr>
        <w:t>
      төтенше жағдайлар кезінде жұмыскерлерге, халыққа шұғыл психологиялық көмек көрсету бойынша іс-шараларды ұйымдастыру және өткізу;</w:t>
      </w:r>
    </w:p>
    <w:bookmarkEnd w:id="994"/>
    <w:bookmarkStart w:name="z1001" w:id="995"/>
    <w:p>
      <w:pPr>
        <w:spacing w:after="0"/>
        <w:ind w:left="0"/>
        <w:jc w:val="both"/>
      </w:pPr>
      <w:r>
        <w:rPr>
          <w:rFonts w:ascii="Times New Roman"/>
          <w:b w:val="false"/>
          <w:i w:val="false"/>
          <w:color w:val="000000"/>
          <w:sz w:val="28"/>
        </w:rPr>
        <w:t xml:space="preserve">
      жеке құрамның кәсіби қызметіне психологиялық сүйемелдеу жүргізу бойынша жұмысты ұйымдастыру; </w:t>
      </w:r>
    </w:p>
    <w:bookmarkEnd w:id="995"/>
    <w:bookmarkStart w:name="z1002" w:id="996"/>
    <w:p>
      <w:pPr>
        <w:spacing w:after="0"/>
        <w:ind w:left="0"/>
        <w:jc w:val="both"/>
      </w:pPr>
      <w:r>
        <w:rPr>
          <w:rFonts w:ascii="Times New Roman"/>
          <w:b w:val="false"/>
          <w:i w:val="false"/>
          <w:color w:val="000000"/>
          <w:sz w:val="28"/>
        </w:rPr>
        <w:t>
      төтенше жағдайлар кезінде "Жедел желі" телефонында жұмысты ұйымдастыру зардап шеккендерді, сондай-ақ төтенше жағдайда қаза тапқандар мен зардап шеккендердің туыстарын, жақындарын ақпараттық-психологиялық сүйемелдеу, оның ішінде медициналық көмек көрсету үшін денсаулық сақтау ұйымдарына жүгіну мүмкіндігі туралы анықтамалық ақпарат беру;</w:t>
      </w:r>
    </w:p>
    <w:bookmarkEnd w:id="996"/>
    <w:bookmarkStart w:name="z1003" w:id="997"/>
    <w:p>
      <w:pPr>
        <w:spacing w:after="0"/>
        <w:ind w:left="0"/>
        <w:jc w:val="both"/>
      </w:pPr>
      <w:r>
        <w:rPr>
          <w:rFonts w:ascii="Times New Roman"/>
          <w:b w:val="false"/>
          <w:i w:val="false"/>
          <w:color w:val="000000"/>
          <w:sz w:val="28"/>
        </w:rPr>
        <w:t xml:space="preserve">
      жұмыскерлердің, қызметке кандидаттардың жеке, зияткерлік сипаттамаларын зерделеу және кәсіби міндеттерді орындау мақсатында психодиагностикалық зерттеулер жүргізу; </w:t>
      </w:r>
    </w:p>
    <w:bookmarkEnd w:id="997"/>
    <w:bookmarkStart w:name="z1004" w:id="998"/>
    <w:p>
      <w:pPr>
        <w:spacing w:after="0"/>
        <w:ind w:left="0"/>
        <w:jc w:val="both"/>
      </w:pPr>
      <w:r>
        <w:rPr>
          <w:rFonts w:ascii="Times New Roman"/>
          <w:b w:val="false"/>
          <w:i w:val="false"/>
          <w:color w:val="000000"/>
          <w:sz w:val="28"/>
        </w:rPr>
        <w:t xml:space="preserve">
      жоғары лауазымдарға кадрлық резервті қалыптастыру бойынша психодиагностикалық зерттеу жүргізу, ұсынымдар дайындау; </w:t>
      </w:r>
    </w:p>
    <w:bookmarkEnd w:id="998"/>
    <w:bookmarkStart w:name="z1005" w:id="999"/>
    <w:p>
      <w:pPr>
        <w:spacing w:after="0"/>
        <w:ind w:left="0"/>
        <w:jc w:val="both"/>
      </w:pPr>
      <w:r>
        <w:rPr>
          <w:rFonts w:ascii="Times New Roman"/>
          <w:b w:val="false"/>
          <w:i w:val="false"/>
          <w:color w:val="000000"/>
          <w:sz w:val="28"/>
        </w:rPr>
        <w:t>
      жеке құрамды кәсіби-психологиялық даярлау;</w:t>
      </w:r>
    </w:p>
    <w:bookmarkEnd w:id="999"/>
    <w:bookmarkStart w:name="z1006" w:id="1000"/>
    <w:p>
      <w:pPr>
        <w:spacing w:after="0"/>
        <w:ind w:left="0"/>
        <w:jc w:val="both"/>
      </w:pPr>
      <w:r>
        <w:rPr>
          <w:rFonts w:ascii="Times New Roman"/>
          <w:b w:val="false"/>
          <w:i w:val="false"/>
          <w:color w:val="000000"/>
          <w:sz w:val="28"/>
        </w:rPr>
        <w:t>
      терең психологиялық-педагогикалық назар аударуды талап ететін жеке құраммен жұмысты ұйымдастыру және жүзеге асыру ("бақылау тобы");</w:t>
      </w:r>
    </w:p>
    <w:bookmarkEnd w:id="1000"/>
    <w:bookmarkStart w:name="z1007" w:id="1001"/>
    <w:p>
      <w:pPr>
        <w:spacing w:after="0"/>
        <w:ind w:left="0"/>
        <w:jc w:val="both"/>
      </w:pPr>
      <w:r>
        <w:rPr>
          <w:rFonts w:ascii="Times New Roman"/>
          <w:b w:val="false"/>
          <w:i w:val="false"/>
          <w:color w:val="000000"/>
          <w:sz w:val="28"/>
        </w:rPr>
        <w:t>
      жеке құрамға психологиялық кеңес беру;</w:t>
      </w:r>
    </w:p>
    <w:bookmarkEnd w:id="1001"/>
    <w:bookmarkStart w:name="z1008" w:id="1002"/>
    <w:p>
      <w:pPr>
        <w:spacing w:after="0"/>
        <w:ind w:left="0"/>
        <w:jc w:val="both"/>
      </w:pPr>
      <w:r>
        <w:rPr>
          <w:rFonts w:ascii="Times New Roman"/>
          <w:b w:val="false"/>
          <w:i w:val="false"/>
          <w:color w:val="000000"/>
          <w:sz w:val="28"/>
        </w:rPr>
        <w:t xml:space="preserve">
      жұмыскерлер арасында аутоагрессивті мінез-құлықтың (суицидтің) алдын алу бойынша психологиялық жұмысты ұйымдастыру; </w:t>
      </w:r>
    </w:p>
    <w:bookmarkEnd w:id="1002"/>
    <w:bookmarkStart w:name="z1009" w:id="1003"/>
    <w:p>
      <w:pPr>
        <w:spacing w:after="0"/>
        <w:ind w:left="0"/>
        <w:jc w:val="both"/>
      </w:pPr>
      <w:r>
        <w:rPr>
          <w:rFonts w:ascii="Times New Roman"/>
          <w:b w:val="false"/>
          <w:i w:val="false"/>
          <w:color w:val="000000"/>
          <w:sz w:val="28"/>
        </w:rPr>
        <w:t>
      жеке құраммен жұмыста тәртіптік бұзушылықтардың алдын алу мен ескертудің ұйымдастырушылық және әлеуметтік-психологиялық әдістерін қолдану бойынша басшыларға ұсыныстар әзірлеу;</w:t>
      </w:r>
    </w:p>
    <w:bookmarkEnd w:id="1003"/>
    <w:bookmarkStart w:name="z1010" w:id="1004"/>
    <w:p>
      <w:pPr>
        <w:spacing w:after="0"/>
        <w:ind w:left="0"/>
        <w:jc w:val="both"/>
      </w:pPr>
      <w:r>
        <w:rPr>
          <w:rFonts w:ascii="Times New Roman"/>
          <w:b w:val="false"/>
          <w:i w:val="false"/>
          <w:color w:val="000000"/>
          <w:sz w:val="28"/>
        </w:rPr>
        <w:t>
      кәсіби міндеттерді орындауды жұмылдыру үшін қызметтік (оқу) ұжымдарды біріктіру бойынша ұжымдармен және басшылық құраммен әлеуметтік психологиялық тренингтер, тимбилдингтер ұйымдастыру және өткізу;</w:t>
      </w:r>
    </w:p>
    <w:bookmarkEnd w:id="1004"/>
    <w:bookmarkStart w:name="z1011" w:id="1005"/>
    <w:p>
      <w:pPr>
        <w:spacing w:after="0"/>
        <w:ind w:left="0"/>
        <w:jc w:val="both"/>
      </w:pPr>
      <w:r>
        <w:rPr>
          <w:rFonts w:ascii="Times New Roman"/>
          <w:b w:val="false"/>
          <w:i w:val="false"/>
          <w:color w:val="000000"/>
          <w:sz w:val="28"/>
        </w:rPr>
        <w:t>
      құзыреті шегінде қызметтік тергеп-тексерулер жүргізуге қатысу;</w:t>
      </w:r>
    </w:p>
    <w:bookmarkEnd w:id="1005"/>
    <w:bookmarkStart w:name="z1012" w:id="1006"/>
    <w:p>
      <w:pPr>
        <w:spacing w:after="0"/>
        <w:ind w:left="0"/>
        <w:jc w:val="both"/>
      </w:pPr>
      <w:r>
        <w:rPr>
          <w:rFonts w:ascii="Times New Roman"/>
          <w:b w:val="false"/>
          <w:i w:val="false"/>
          <w:color w:val="000000"/>
          <w:sz w:val="28"/>
        </w:rPr>
        <w:t>
      өз құзыреті шегінде жеке және заңды тұлғалардың өтініштерін қарау;</w:t>
      </w:r>
    </w:p>
    <w:bookmarkEnd w:id="1006"/>
    <w:bookmarkStart w:name="z1013" w:id="1007"/>
    <w:p>
      <w:pPr>
        <w:spacing w:after="0"/>
        <w:ind w:left="0"/>
        <w:jc w:val="both"/>
      </w:pPr>
      <w:r>
        <w:rPr>
          <w:rFonts w:ascii="Times New Roman"/>
          <w:b w:val="false"/>
          <w:i w:val="false"/>
          <w:color w:val="000000"/>
          <w:sz w:val="28"/>
        </w:rPr>
        <w:t xml:space="preserve">
      өндірісті басқарудың және ұжымның әлеуметтік дамуының әлеуметтік-психологиялық мәселелері бойынша басшыға, сондай-ақ кадр және еңбек мәселелерімен айналысатын жұмыскерлерге кеңес береді; </w:t>
      </w:r>
    </w:p>
    <w:bookmarkEnd w:id="1007"/>
    <w:bookmarkStart w:name="z1014" w:id="1008"/>
    <w:p>
      <w:pPr>
        <w:spacing w:after="0"/>
        <w:ind w:left="0"/>
        <w:jc w:val="both"/>
      </w:pPr>
      <w:r>
        <w:rPr>
          <w:rFonts w:ascii="Times New Roman"/>
          <w:b w:val="false"/>
          <w:i w:val="false"/>
          <w:color w:val="000000"/>
          <w:sz w:val="28"/>
        </w:rPr>
        <w:t>
      ұжымда стрессті жеңу әдістеріне, жанжалдардың алдын алуға, коммуникабельділікке және ұжымдағы қолайлы әлеуметтік-психологиялық атмосфераның өзге де параметрлеріне оқытуды ұйымдастырады;</w:t>
      </w:r>
    </w:p>
    <w:bookmarkEnd w:id="1008"/>
    <w:bookmarkStart w:name="z1015" w:id="1009"/>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009"/>
    <w:bookmarkStart w:name="z1016" w:id="1010"/>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010"/>
    <w:bookmarkStart w:name="z1017" w:id="1011"/>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011"/>
    <w:bookmarkStart w:name="z1018" w:id="1012"/>
    <w:p>
      <w:pPr>
        <w:spacing w:after="0"/>
        <w:ind w:left="0"/>
        <w:jc w:val="both"/>
      </w:pPr>
      <w:r>
        <w:rPr>
          <w:rFonts w:ascii="Times New Roman"/>
          <w:b w:val="false"/>
          <w:i w:val="false"/>
          <w:color w:val="000000"/>
          <w:sz w:val="28"/>
        </w:rPr>
        <w:t>
      109. Білуі тиіс:</w:t>
      </w:r>
    </w:p>
    <w:bookmarkEnd w:id="1012"/>
    <w:bookmarkStart w:name="z1019" w:id="1013"/>
    <w:p>
      <w:pPr>
        <w:spacing w:after="0"/>
        <w:ind w:left="0"/>
        <w:jc w:val="both"/>
      </w:pPr>
      <w:r>
        <w:rPr>
          <w:rFonts w:ascii="Times New Roman"/>
          <w:b w:val="false"/>
          <w:i w:val="false"/>
          <w:color w:val="000000"/>
          <w:sz w:val="28"/>
        </w:rPr>
        <w:t>
      Практикалық психология, еңбек және басқару психологиясы, инженерлік және әлеуметтік психология мәселелеріне жататын Қазақстан Республикасының заңнамалық және өзге де нормативтік құқықтық актілері, қызметкерлердің еңбек қызметінің психологиялық ерекшеліктерін зерделеу әдістері, еңбек жағдайларын зерделеу кезінде қолданылатын техникалық құралдар, психологтардың озық отандық және шетелдік жұмыс тәжірибесі, өндірісті, еңбек пен басқаруды ұйымдастыру, кәсіптік бағдар беру және бейімдеу жұмысы, еңбек заңнамасы, ішкі еңбек тәртібі, өндірістік санитария ережелері, өрт қауіпсіздігі талаптары.</w:t>
      </w:r>
    </w:p>
    <w:bookmarkEnd w:id="1013"/>
    <w:bookmarkStart w:name="z1020" w:id="1014"/>
    <w:p>
      <w:pPr>
        <w:spacing w:after="0"/>
        <w:ind w:left="0"/>
        <w:jc w:val="both"/>
      </w:pPr>
      <w:r>
        <w:rPr>
          <w:rFonts w:ascii="Times New Roman"/>
          <w:b w:val="false"/>
          <w:i w:val="false"/>
          <w:color w:val="000000"/>
          <w:sz w:val="28"/>
        </w:rPr>
        <w:t xml:space="preserve">
      110. Біліктілікке қойылатын талаптар: </w:t>
      </w:r>
    </w:p>
    <w:bookmarkEnd w:id="1014"/>
    <w:bookmarkStart w:name="z1021" w:id="10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психолог лауазымындағы жұмыс өтілі кемінде 2 жыл.</w:t>
      </w:r>
    </w:p>
    <w:bookmarkEnd w:id="1015"/>
    <w:bookmarkStart w:name="z1022" w:id="1016"/>
    <w:p>
      <w:pPr>
        <w:spacing w:after="0"/>
        <w:ind w:left="0"/>
        <w:jc w:val="left"/>
      </w:pPr>
      <w:r>
        <w:rPr>
          <w:rFonts w:ascii="Times New Roman"/>
          <w:b/>
          <w:i w:val="false"/>
          <w:color w:val="000000"/>
        </w:rPr>
        <w:t xml:space="preserve"> 19-параграф. Мемлекеттік тілді дамыту және құжаттамалық қамтамасыз ету бөлімінің қоғаммен байланыс жөніндегі инспекторы</w:t>
      </w:r>
    </w:p>
    <w:bookmarkEnd w:id="1016"/>
    <w:bookmarkStart w:name="z1023" w:id="1017"/>
    <w:p>
      <w:pPr>
        <w:spacing w:after="0"/>
        <w:ind w:left="0"/>
        <w:jc w:val="both"/>
      </w:pPr>
      <w:r>
        <w:rPr>
          <w:rFonts w:ascii="Times New Roman"/>
          <w:b w:val="false"/>
          <w:i w:val="false"/>
          <w:color w:val="000000"/>
          <w:sz w:val="28"/>
        </w:rPr>
        <w:t xml:space="preserve">
      111. Лауазымдық міндеттері: </w:t>
      </w:r>
    </w:p>
    <w:bookmarkEnd w:id="1017"/>
    <w:bookmarkStart w:name="z1024" w:id="1018"/>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018"/>
    <w:bookmarkStart w:name="z1025" w:id="1019"/>
    <w:p>
      <w:pPr>
        <w:spacing w:after="0"/>
        <w:ind w:left="0"/>
        <w:jc w:val="both"/>
      </w:pPr>
      <w:r>
        <w:rPr>
          <w:rFonts w:ascii="Times New Roman"/>
          <w:b w:val="false"/>
          <w:i w:val="false"/>
          <w:color w:val="000000"/>
          <w:sz w:val="28"/>
        </w:rPr>
        <w:t>
      бұқаралық ақпарат құралдары өкілдерінің қатысуымен өткізілетін брифингтерді, баспасөз конференцияларын, ақпараттық-жарнамалық сипаттағы өзге де іс-шаралар мен акцияларды дайындауға және өткізуге қатысады, оны қамтамасыз етеді, олардың кешенді ақпараттық және ұйымдастырушылық сүйемелдейді;</w:t>
      </w:r>
    </w:p>
    <w:bookmarkEnd w:id="1019"/>
    <w:bookmarkStart w:name="z1026" w:id="1020"/>
    <w:p>
      <w:pPr>
        <w:spacing w:after="0"/>
        <w:ind w:left="0"/>
        <w:jc w:val="both"/>
      </w:pPr>
      <w:r>
        <w:rPr>
          <w:rFonts w:ascii="Times New Roman"/>
          <w:b w:val="false"/>
          <w:i w:val="false"/>
          <w:color w:val="000000"/>
          <w:sz w:val="28"/>
        </w:rPr>
        <w:t>
      бұқаралық ақпарат құралдарының өкілдері үшін баспасөз релиздерін және өзге де ақпараттық материалдарды дайындайды, электрондық және баспа бұқаралық ақпарат құралдарына мониторинг жүргізеді, ішкі пайдалану үшін ақпараттық-талдамалық материалдарды дайындауға қатысады;</w:t>
      </w:r>
    </w:p>
    <w:bookmarkEnd w:id="1020"/>
    <w:bookmarkStart w:name="z1027" w:id="1021"/>
    <w:p>
      <w:pPr>
        <w:spacing w:after="0"/>
        <w:ind w:left="0"/>
        <w:jc w:val="both"/>
      </w:pPr>
      <w:r>
        <w:rPr>
          <w:rFonts w:ascii="Times New Roman"/>
          <w:b w:val="false"/>
          <w:i w:val="false"/>
          <w:color w:val="000000"/>
          <w:sz w:val="28"/>
        </w:rPr>
        <w:t xml:space="preserve">
      басшылық шешімдерінің орындалуын қамтамасыз етеді, оған жұмыстардың ағымдағы барысы және олардың нәтижелері туралы уақтылы хабарлайды; </w:t>
      </w:r>
    </w:p>
    <w:bookmarkEnd w:id="1021"/>
    <w:bookmarkStart w:name="z1028" w:id="1022"/>
    <w:p>
      <w:pPr>
        <w:spacing w:after="0"/>
        <w:ind w:left="0"/>
        <w:jc w:val="both"/>
      </w:pPr>
      <w:r>
        <w:rPr>
          <w:rFonts w:ascii="Times New Roman"/>
          <w:b w:val="false"/>
          <w:i w:val="false"/>
          <w:color w:val="000000"/>
          <w:sz w:val="28"/>
        </w:rPr>
        <w:t xml:space="preserve">
      жұртшылықпен және бұқаралық ақпарат құралдарымен байланыс жөніндегі жұмысты ұйымдастырады; </w:t>
      </w:r>
    </w:p>
    <w:bookmarkEnd w:id="1022"/>
    <w:bookmarkStart w:name="z1029" w:id="1023"/>
    <w:p>
      <w:pPr>
        <w:spacing w:after="0"/>
        <w:ind w:left="0"/>
        <w:jc w:val="both"/>
      </w:pPr>
      <w:r>
        <w:rPr>
          <w:rFonts w:ascii="Times New Roman"/>
          <w:b w:val="false"/>
          <w:i w:val="false"/>
          <w:color w:val="000000"/>
          <w:sz w:val="28"/>
        </w:rPr>
        <w:t xml:space="preserve">
      бұқаралық ақпарат құралдарында баспасөз конференцияларын, брифингтерді, медиа-киттерді, бэкграундтарды, ұйым басшыларының сұхбаттарын ұйымдастырады; </w:t>
      </w:r>
    </w:p>
    <w:bookmarkEnd w:id="1023"/>
    <w:bookmarkStart w:name="z1030" w:id="1024"/>
    <w:p>
      <w:pPr>
        <w:spacing w:after="0"/>
        <w:ind w:left="0"/>
        <w:jc w:val="both"/>
      </w:pPr>
      <w:r>
        <w:rPr>
          <w:rFonts w:ascii="Times New Roman"/>
          <w:b w:val="false"/>
          <w:i w:val="false"/>
          <w:color w:val="000000"/>
          <w:sz w:val="28"/>
        </w:rPr>
        <w:t>
      бұқаралық ақпарат құралдары үшін ұйымның қызметі туралы баспасөз релиздерін, корпоративтік бюллетеньдерді, оның қызметі туралы өзге де ақпараттық материалдарды дайындауды ұйымдастырады;</w:t>
      </w:r>
    </w:p>
    <w:bookmarkEnd w:id="1024"/>
    <w:bookmarkStart w:name="z1031" w:id="1025"/>
    <w:p>
      <w:pPr>
        <w:spacing w:after="0"/>
        <w:ind w:left="0"/>
        <w:jc w:val="both"/>
      </w:pPr>
      <w:r>
        <w:rPr>
          <w:rFonts w:ascii="Times New Roman"/>
          <w:b w:val="false"/>
          <w:i w:val="false"/>
          <w:color w:val="000000"/>
          <w:sz w:val="28"/>
        </w:rPr>
        <w:t xml:space="preserve">
      ұйымның қызметі туралы бұқаралық ақпарат құралдарының және жұртшылықтың өзге де өкілдерінің сұраныстарын талдайды; </w:t>
      </w:r>
    </w:p>
    <w:bookmarkEnd w:id="1025"/>
    <w:bookmarkStart w:name="z1032" w:id="1026"/>
    <w:p>
      <w:pPr>
        <w:spacing w:after="0"/>
        <w:ind w:left="0"/>
        <w:jc w:val="both"/>
      </w:pPr>
      <w:r>
        <w:rPr>
          <w:rFonts w:ascii="Times New Roman"/>
          <w:b w:val="false"/>
          <w:i w:val="false"/>
          <w:color w:val="000000"/>
          <w:sz w:val="28"/>
        </w:rPr>
        <w:t xml:space="preserve">
      ұйым басшылығына атқарылған жұмыстар туралы есептерді ұсынады; </w:t>
      </w:r>
    </w:p>
    <w:bookmarkEnd w:id="1026"/>
    <w:bookmarkStart w:name="z1033" w:id="1027"/>
    <w:p>
      <w:pPr>
        <w:spacing w:after="0"/>
        <w:ind w:left="0"/>
        <w:jc w:val="both"/>
      </w:pPr>
      <w:r>
        <w:rPr>
          <w:rFonts w:ascii="Times New Roman"/>
          <w:b w:val="false"/>
          <w:i w:val="false"/>
          <w:color w:val="000000"/>
          <w:sz w:val="28"/>
        </w:rPr>
        <w:t xml:space="preserve">
      еңбек қауіпсіздігі және еңбекті қорғау және өрт қауіпсіздігі бойынша нормалар мен тәртіпті сақтайды; </w:t>
      </w:r>
    </w:p>
    <w:bookmarkEnd w:id="1027"/>
    <w:bookmarkStart w:name="z1034" w:id="1028"/>
    <w:p>
      <w:pPr>
        <w:spacing w:after="0"/>
        <w:ind w:left="0"/>
        <w:jc w:val="both"/>
      </w:pPr>
      <w:r>
        <w:rPr>
          <w:rFonts w:ascii="Times New Roman"/>
          <w:b w:val="false"/>
          <w:i w:val="false"/>
          <w:color w:val="000000"/>
          <w:sz w:val="28"/>
        </w:rPr>
        <w:t xml:space="preserve">
      Мекеменің әлеуметтік желілерін дамыту бойынша жұмыстарды, бейнероликтер, посттар мен рилстерді дайындауды жүзеге асырады; </w:t>
      </w:r>
    </w:p>
    <w:bookmarkEnd w:id="1028"/>
    <w:bookmarkStart w:name="z1035" w:id="1029"/>
    <w:p>
      <w:pPr>
        <w:spacing w:after="0"/>
        <w:ind w:left="0"/>
        <w:jc w:val="both"/>
      </w:pPr>
      <w:r>
        <w:rPr>
          <w:rFonts w:ascii="Times New Roman"/>
          <w:b w:val="false"/>
          <w:i w:val="false"/>
          <w:color w:val="000000"/>
          <w:sz w:val="28"/>
        </w:rPr>
        <w:t xml:space="preserve">
      Мекеменің медиа-жоспарын әзірлейді және оның орындалуын бақылайды; </w:t>
      </w:r>
    </w:p>
    <w:bookmarkEnd w:id="1029"/>
    <w:bookmarkStart w:name="z1036" w:id="103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030"/>
    <w:bookmarkStart w:name="z1037" w:id="103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031"/>
    <w:bookmarkStart w:name="z1038" w:id="1032"/>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032"/>
    <w:bookmarkStart w:name="z1039" w:id="1033"/>
    <w:p>
      <w:pPr>
        <w:spacing w:after="0"/>
        <w:ind w:left="0"/>
        <w:jc w:val="both"/>
      </w:pPr>
      <w:r>
        <w:rPr>
          <w:rFonts w:ascii="Times New Roman"/>
          <w:b w:val="false"/>
          <w:i w:val="false"/>
          <w:color w:val="000000"/>
          <w:sz w:val="28"/>
        </w:rPr>
        <w:t xml:space="preserve">
      112. Білуі тиіс: </w:t>
      </w:r>
    </w:p>
    <w:bookmarkEnd w:id="1033"/>
    <w:bookmarkStart w:name="z1040" w:id="1034"/>
    <w:p>
      <w:pPr>
        <w:spacing w:after="0"/>
        <w:ind w:left="0"/>
        <w:jc w:val="both"/>
      </w:pPr>
      <w:r>
        <w:rPr>
          <w:rFonts w:ascii="Times New Roman"/>
          <w:b w:val="false"/>
          <w:i w:val="false"/>
          <w:color w:val="000000"/>
          <w:sz w:val="28"/>
        </w:rPr>
        <w:t xml:space="preserve">
      Қоғаммен байланысты ұйымдастыру мәселелеріне қатысты қаулылар, өкімдер, бұйрықтар, өзге де басшылық және нормативтік құжаттар. Бұқаралық ақпарат құралдары және жарнама туралы заңнаманың негіздері. Қоғаммен байланыс саласындағы кәсіби және этикалық қағидаттардың халықаралық және Ұлттық кодекстері. Мамандандыру, қызмет ерекшеліктері және ұйымның даму перспективалары. Саясаттану, әлеуметтану, психология негіздері. Сапалық және сандық социологиялық зерттеулерді жүргізудің негізгі әдістері. Бұқаралық ақпарат құралдарына мониторинг жүргізу әдістемесі. Жарнамалық хабарламалардың, мақалалардың, үндеулердің, көпшілік алдында сөйлеудің құрамы мен стилінің заңдары. Статистикалық ақпаратты талдау әдістері. Іс жүргізу негіздері. Ұйымның жеке дерекқорын қалыптастыру және пайдалану әдістері мен құралдары. Заманауи техникалық құралдар мен компьютерлік технологияларды қолдана отырып, ақпаратты жинау және өңдеу әдістері. Экономика, өндірісті ұйымдастыру, Еңбек және басқару негіздері. Еңбек заңнамасы, ішкі еңбек тәртібінің тәртібі, еңбек қауіпсіздігі және еңбекті қорғау, өндірістік санитария, өрт қауіпсіздігі талаптары. </w:t>
      </w:r>
    </w:p>
    <w:bookmarkEnd w:id="1034"/>
    <w:bookmarkStart w:name="z1041" w:id="1035"/>
    <w:p>
      <w:pPr>
        <w:spacing w:after="0"/>
        <w:ind w:left="0"/>
        <w:jc w:val="both"/>
      </w:pPr>
      <w:r>
        <w:rPr>
          <w:rFonts w:ascii="Times New Roman"/>
          <w:b w:val="false"/>
          <w:i w:val="false"/>
          <w:color w:val="000000"/>
          <w:sz w:val="28"/>
        </w:rPr>
        <w:t xml:space="preserve">
      113. Біліктілікке қойылатын талаптар: </w:t>
      </w:r>
    </w:p>
    <w:bookmarkEnd w:id="1035"/>
    <w:bookmarkStart w:name="z1042" w:id="1036"/>
    <w:p>
      <w:pPr>
        <w:spacing w:after="0"/>
        <w:ind w:left="0"/>
        <w:jc w:val="both"/>
      </w:pPr>
      <w:r>
        <w:rPr>
          <w:rFonts w:ascii="Times New Roman"/>
          <w:b w:val="false"/>
          <w:i w:val="false"/>
          <w:color w:val="000000"/>
          <w:sz w:val="28"/>
        </w:rPr>
        <w:t>
      жоғары (немесе жоғары оқу орнынан кейінгі), арнаулы орта білім, жұмыс өтіліне талаптар қойылмайды.</w:t>
      </w:r>
    </w:p>
    <w:bookmarkEnd w:id="1036"/>
    <w:bookmarkStart w:name="z1043" w:id="1037"/>
    <w:p>
      <w:pPr>
        <w:spacing w:after="0"/>
        <w:ind w:left="0"/>
        <w:jc w:val="left"/>
      </w:pPr>
      <w:r>
        <w:rPr>
          <w:rFonts w:ascii="Times New Roman"/>
          <w:b/>
          <w:i w:val="false"/>
          <w:color w:val="000000"/>
        </w:rPr>
        <w:t xml:space="preserve"> 20-параграф. Мемлекеттік тілді дамыту және құжаттамалық қамтамасыз ету бөлімінің инспекторы</w:t>
      </w:r>
    </w:p>
    <w:bookmarkEnd w:id="1037"/>
    <w:bookmarkStart w:name="z1044" w:id="1038"/>
    <w:p>
      <w:pPr>
        <w:spacing w:after="0"/>
        <w:ind w:left="0"/>
        <w:jc w:val="both"/>
      </w:pPr>
      <w:r>
        <w:rPr>
          <w:rFonts w:ascii="Times New Roman"/>
          <w:b w:val="false"/>
          <w:i w:val="false"/>
          <w:color w:val="000000"/>
          <w:sz w:val="28"/>
        </w:rPr>
        <w:t xml:space="preserve">
      114. Лауазымдық міндеттері: </w:t>
      </w:r>
    </w:p>
    <w:bookmarkEnd w:id="1038"/>
    <w:bookmarkStart w:name="z1045" w:id="1039"/>
    <w:p>
      <w:pPr>
        <w:spacing w:after="0"/>
        <w:ind w:left="0"/>
        <w:jc w:val="both"/>
      </w:pPr>
      <w:r>
        <w:rPr>
          <w:rFonts w:ascii="Times New Roman"/>
          <w:b w:val="false"/>
          <w:i w:val="false"/>
          <w:color w:val="000000"/>
          <w:sz w:val="28"/>
        </w:rPr>
        <w:t>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w:t>
      </w:r>
    </w:p>
    <w:bookmarkEnd w:id="1039"/>
    <w:bookmarkStart w:name="z1046" w:id="1040"/>
    <w:p>
      <w:pPr>
        <w:spacing w:after="0"/>
        <w:ind w:left="0"/>
        <w:jc w:val="both"/>
      </w:pPr>
      <w:r>
        <w:rPr>
          <w:rFonts w:ascii="Times New Roman"/>
          <w:b w:val="false"/>
          <w:i w:val="false"/>
          <w:color w:val="000000"/>
          <w:sz w:val="28"/>
        </w:rPr>
        <w:t>
      келіп түскен ақпаратты іріктеуді, бағалауды және жүйелеуді жүзеге асырады;</w:t>
      </w:r>
    </w:p>
    <w:bookmarkEnd w:id="1040"/>
    <w:bookmarkStart w:name="z1047" w:id="1041"/>
    <w:p>
      <w:pPr>
        <w:spacing w:after="0"/>
        <w:ind w:left="0"/>
        <w:jc w:val="both"/>
      </w:pPr>
      <w:r>
        <w:rPr>
          <w:rFonts w:ascii="Times New Roman"/>
          <w:b w:val="false"/>
          <w:i w:val="false"/>
          <w:color w:val="000000"/>
          <w:sz w:val="28"/>
        </w:rPr>
        <w:t xml:space="preserve">
      іс жүргізуді басқару және құжаттармен жұмысты ұйымдастыру бойынша жұмыс жоспарын әзірлеуге қатысады; </w:t>
      </w:r>
    </w:p>
    <w:bookmarkEnd w:id="1041"/>
    <w:bookmarkStart w:name="z1048" w:id="1042"/>
    <w:p>
      <w:pPr>
        <w:spacing w:after="0"/>
        <w:ind w:left="0"/>
        <w:jc w:val="both"/>
      </w:pPr>
      <w:r>
        <w:rPr>
          <w:rFonts w:ascii="Times New Roman"/>
          <w:b w:val="false"/>
          <w:i w:val="false"/>
          <w:color w:val="000000"/>
          <w:sz w:val="28"/>
        </w:rPr>
        <w:t xml:space="preserve">
      министрлікпен және оның бөлімшелерімен, Мекеме филиалдарымен және басқа да мемлекеттік органдармен құжаттандыру және құжаттамалық қамтамасыз ету мәселелері бойынша өзара іс-қимылды ұйымдастырады; </w:t>
      </w:r>
    </w:p>
    <w:bookmarkEnd w:id="1042"/>
    <w:bookmarkStart w:name="z1049" w:id="1043"/>
    <w:p>
      <w:pPr>
        <w:spacing w:after="0"/>
        <w:ind w:left="0"/>
        <w:jc w:val="both"/>
      </w:pPr>
      <w:r>
        <w:rPr>
          <w:rFonts w:ascii="Times New Roman"/>
          <w:b w:val="false"/>
          <w:i w:val="false"/>
          <w:color w:val="000000"/>
          <w:sz w:val="28"/>
        </w:rPr>
        <w:t xml:space="preserve">
      Мекемеде және филиалдарда іс қағаздарын жүргізудің бірыңғай тәртібін ұйымдастыруды бақылайды; </w:t>
      </w:r>
    </w:p>
    <w:bookmarkEnd w:id="1043"/>
    <w:bookmarkStart w:name="z1050" w:id="1044"/>
    <w:p>
      <w:pPr>
        <w:spacing w:after="0"/>
        <w:ind w:left="0"/>
        <w:jc w:val="both"/>
      </w:pPr>
      <w:r>
        <w:rPr>
          <w:rFonts w:ascii="Times New Roman"/>
          <w:b w:val="false"/>
          <w:i w:val="false"/>
          <w:color w:val="000000"/>
          <w:sz w:val="28"/>
        </w:rPr>
        <w:t xml:space="preserve">
      келіп түскен және жөнелтілетін хат-хабарларды уақтылы өңдеуді, оны мақсаты бойынша жеткізуді қамтамасыз етеді; </w:t>
      </w:r>
    </w:p>
    <w:bookmarkEnd w:id="1044"/>
    <w:bookmarkStart w:name="z1051" w:id="1045"/>
    <w:p>
      <w:pPr>
        <w:spacing w:after="0"/>
        <w:ind w:left="0"/>
        <w:jc w:val="both"/>
      </w:pPr>
      <w:r>
        <w:rPr>
          <w:rFonts w:ascii="Times New Roman"/>
          <w:b w:val="false"/>
          <w:i w:val="false"/>
          <w:color w:val="000000"/>
          <w:sz w:val="28"/>
        </w:rPr>
        <w:t>
      құжаттардың орындалу мерзімдерін және олардың дұрыс ресімделуін бақылауды жүзеге асырады;</w:t>
      </w:r>
    </w:p>
    <w:bookmarkEnd w:id="1045"/>
    <w:bookmarkStart w:name="z1052" w:id="1046"/>
    <w:p>
      <w:pPr>
        <w:spacing w:after="0"/>
        <w:ind w:left="0"/>
        <w:jc w:val="both"/>
      </w:pPr>
      <w:r>
        <w:rPr>
          <w:rFonts w:ascii="Times New Roman"/>
          <w:b w:val="false"/>
          <w:i w:val="false"/>
          <w:color w:val="000000"/>
          <w:sz w:val="28"/>
        </w:rPr>
        <w:t>
      ағымдағы іс жүргізу құжаттарын, оның ішінде басшылықтың бұйрықтары мен өкімдерін тіркеу, есепке алу, сақтау және тиісті құрылымдық бөлімшелерге беру, істерді қалыптастыру және оларды сақтауға тапсыру жөніндегі жұмысты ұйымдастырады;</w:t>
      </w:r>
    </w:p>
    <w:bookmarkEnd w:id="1046"/>
    <w:bookmarkStart w:name="z1053" w:id="1047"/>
    <w:p>
      <w:pPr>
        <w:spacing w:after="0"/>
        <w:ind w:left="0"/>
        <w:jc w:val="both"/>
      </w:pPr>
      <w:r>
        <w:rPr>
          <w:rFonts w:ascii="Times New Roman"/>
          <w:b w:val="false"/>
          <w:i w:val="false"/>
          <w:color w:val="000000"/>
          <w:sz w:val="28"/>
        </w:rPr>
        <w:t xml:space="preserve">
      белгіленген мерзімдерге сәйкес іс-шараларды іске асыру нәтижелері бойынша есепті материалдар мен ұсыныстар дайындауды жүргізеді; </w:t>
      </w:r>
    </w:p>
    <w:bookmarkEnd w:id="1047"/>
    <w:bookmarkStart w:name="z1054" w:id="1048"/>
    <w:p>
      <w:pPr>
        <w:spacing w:after="0"/>
        <w:ind w:left="0"/>
        <w:jc w:val="both"/>
      </w:pPr>
      <w:r>
        <w:rPr>
          <w:rFonts w:ascii="Times New Roman"/>
          <w:b w:val="false"/>
          <w:i w:val="false"/>
          <w:color w:val="000000"/>
          <w:sz w:val="28"/>
        </w:rPr>
        <w:t xml:space="preserve">
      ведомстволық архив қызметін ұйымдастыру жұмысына қатысады, белгіленген мерзімдер өткеннен кейін құжаттарды тапсыруға дайындауды жүзеге асырады; </w:t>
      </w:r>
    </w:p>
    <w:bookmarkEnd w:id="1048"/>
    <w:bookmarkStart w:name="z1055" w:id="1049"/>
    <w:p>
      <w:pPr>
        <w:spacing w:after="0"/>
        <w:ind w:left="0"/>
        <w:jc w:val="both"/>
      </w:pPr>
      <w:r>
        <w:rPr>
          <w:rFonts w:ascii="Times New Roman"/>
          <w:b w:val="false"/>
          <w:i w:val="false"/>
          <w:color w:val="000000"/>
          <w:sz w:val="28"/>
        </w:rPr>
        <w:t xml:space="preserve">
      архивтік құжаттардың құндылығын сараптау және оларды мемлекеттік сақтауға беру жөніндегі комиссияның жұмысына қатысады; </w:t>
      </w:r>
    </w:p>
    <w:bookmarkEnd w:id="1049"/>
    <w:bookmarkStart w:name="z1056" w:id="1050"/>
    <w:p>
      <w:pPr>
        <w:spacing w:after="0"/>
        <w:ind w:left="0"/>
        <w:jc w:val="both"/>
      </w:pPr>
      <w:r>
        <w:rPr>
          <w:rFonts w:ascii="Times New Roman"/>
          <w:b w:val="false"/>
          <w:i w:val="false"/>
          <w:color w:val="000000"/>
          <w:sz w:val="28"/>
        </w:rPr>
        <w:t xml:space="preserve">
      Мекеме істерінің номенклатурасын ресімдейді; </w:t>
      </w:r>
    </w:p>
    <w:bookmarkEnd w:id="1050"/>
    <w:bookmarkStart w:name="z1057" w:id="1051"/>
    <w:p>
      <w:pPr>
        <w:spacing w:after="0"/>
        <w:ind w:left="0"/>
        <w:jc w:val="both"/>
      </w:pPr>
      <w:r>
        <w:rPr>
          <w:rFonts w:ascii="Times New Roman"/>
          <w:b w:val="false"/>
          <w:i w:val="false"/>
          <w:color w:val="000000"/>
          <w:sz w:val="28"/>
        </w:rPr>
        <w:t xml:space="preserve">
      мөрлерді, мөртабандарды және фирмалық бланкілерді есепке алуды, сақтауды жүргізеді. Орталық аппараттың құрылымдық бөлімшелерінде және ведомстволық бағынысты филиалдарда бірыңғай тәртіпті ұйымдастыру және іс қағаздарын жүргізу жөніндегі жұмысты үйлестіреді; </w:t>
      </w:r>
    </w:p>
    <w:bookmarkEnd w:id="1051"/>
    <w:bookmarkStart w:name="z1058" w:id="1052"/>
    <w:p>
      <w:pPr>
        <w:spacing w:after="0"/>
        <w:ind w:left="0"/>
        <w:jc w:val="both"/>
      </w:pPr>
      <w:r>
        <w:rPr>
          <w:rFonts w:ascii="Times New Roman"/>
          <w:b w:val="false"/>
          <w:i w:val="false"/>
          <w:color w:val="000000"/>
          <w:sz w:val="28"/>
        </w:rPr>
        <w:t xml:space="preserve">
      құрылымдық бөлімшелердің және орындаушылардың басшыға қол қоюға берілетін құжаттардың уақтылы қаралуын қадағалайды, олардың сапалы редакциялануын қамтамасыз етеді; </w:t>
      </w:r>
    </w:p>
    <w:bookmarkEnd w:id="1052"/>
    <w:bookmarkStart w:name="z1059" w:id="1053"/>
    <w:p>
      <w:pPr>
        <w:spacing w:after="0"/>
        <w:ind w:left="0"/>
        <w:jc w:val="both"/>
      </w:pPr>
      <w:r>
        <w:rPr>
          <w:rFonts w:ascii="Times New Roman"/>
          <w:b w:val="false"/>
          <w:i w:val="false"/>
          <w:color w:val="000000"/>
          <w:sz w:val="28"/>
        </w:rPr>
        <w:t xml:space="preserve">
      құжаттар бойынша анықтамалықтар жасау бойынша жұмыс жүргізеді, оларды ыңғайлы және жылдам іздеуді қамтамасыз етеді; </w:t>
      </w:r>
    </w:p>
    <w:bookmarkEnd w:id="1053"/>
    <w:bookmarkStart w:name="z1060" w:id="1054"/>
    <w:p>
      <w:pPr>
        <w:spacing w:after="0"/>
        <w:ind w:left="0"/>
        <w:jc w:val="both"/>
      </w:pPr>
      <w:r>
        <w:rPr>
          <w:rFonts w:ascii="Times New Roman"/>
          <w:b w:val="false"/>
          <w:i w:val="false"/>
          <w:color w:val="000000"/>
          <w:sz w:val="28"/>
        </w:rPr>
        <w:t xml:space="preserve">
      келушілерді қабылдауды ұйымдастырады, жұмысерлердің өтініштері мен ұсыныстарын қараудың жеделдігіне жәрдемдеседі; </w:t>
      </w:r>
    </w:p>
    <w:bookmarkEnd w:id="1054"/>
    <w:bookmarkStart w:name="z1061" w:id="1055"/>
    <w:p>
      <w:pPr>
        <w:spacing w:after="0"/>
        <w:ind w:left="0"/>
        <w:jc w:val="both"/>
      </w:pPr>
      <w:r>
        <w:rPr>
          <w:rFonts w:ascii="Times New Roman"/>
          <w:b w:val="false"/>
          <w:i w:val="false"/>
          <w:color w:val="000000"/>
          <w:sz w:val="28"/>
        </w:rPr>
        <w:t>
      азаматтардың өтініштерін қабылдайды және тіркейді, оларды басшылыққа береді, азаматтардың өтініштерін басшылықтың қарарына сәйкес орындауға жібереді, орындауды және жауап беруді талап ететін өтініштерді бақылауда ұстайды;</w:t>
      </w:r>
    </w:p>
    <w:bookmarkEnd w:id="1055"/>
    <w:bookmarkStart w:name="z1062" w:id="1056"/>
    <w:p>
      <w:pPr>
        <w:spacing w:after="0"/>
        <w:ind w:left="0"/>
        <w:jc w:val="both"/>
      </w:pPr>
      <w:r>
        <w:rPr>
          <w:rFonts w:ascii="Times New Roman"/>
          <w:b w:val="false"/>
          <w:i w:val="false"/>
          <w:color w:val="000000"/>
          <w:sz w:val="28"/>
        </w:rPr>
        <w:t xml:space="preserve">
      белгіленген мерзімдерге сәйкес іс-шараларды іске асыру нәтижелері бойынша есепті материалдар мен ұсыныстар дайындайды; </w:t>
      </w:r>
    </w:p>
    <w:bookmarkEnd w:id="1056"/>
    <w:bookmarkStart w:name="z1063" w:id="1057"/>
    <w:p>
      <w:pPr>
        <w:spacing w:after="0"/>
        <w:ind w:left="0"/>
        <w:jc w:val="both"/>
      </w:pPr>
      <w:r>
        <w:rPr>
          <w:rFonts w:ascii="Times New Roman"/>
          <w:b w:val="false"/>
          <w:i w:val="false"/>
          <w:color w:val="000000"/>
          <w:sz w:val="28"/>
        </w:rPr>
        <w:t>
      келіп түскен сұрауларға сәйкес мұрағат құжаттарының көшірмелерін береді, архив құжаттарында бар мәліметтер негізінде қажетті анықтамалар жасайды;</w:t>
      </w:r>
    </w:p>
    <w:bookmarkEnd w:id="1057"/>
    <w:bookmarkStart w:name="z1064" w:id="1058"/>
    <w:p>
      <w:pPr>
        <w:spacing w:after="0"/>
        <w:ind w:left="0"/>
        <w:jc w:val="both"/>
      </w:pPr>
      <w:r>
        <w:rPr>
          <w:rFonts w:ascii="Times New Roman"/>
          <w:b w:val="false"/>
          <w:i w:val="false"/>
          <w:color w:val="000000"/>
          <w:sz w:val="28"/>
        </w:rPr>
        <w:t xml:space="preserve">
      орыс және қазақ тілдерінде жасалған құжаттардың түпнұсқалығын тексереді, олардың мазмұнының дұрыстығын және Қазақстан Республикасының қолданыстағы заңнамасына сәйкестігін қамтамасыз етеді; </w:t>
      </w:r>
    </w:p>
    <w:bookmarkEnd w:id="1058"/>
    <w:bookmarkStart w:name="z1065" w:id="1059"/>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059"/>
    <w:bookmarkStart w:name="z1066" w:id="1060"/>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060"/>
    <w:bookmarkStart w:name="z1067" w:id="1061"/>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061"/>
    <w:bookmarkStart w:name="z1068" w:id="1062"/>
    <w:p>
      <w:pPr>
        <w:spacing w:after="0"/>
        <w:ind w:left="0"/>
        <w:jc w:val="both"/>
      </w:pPr>
      <w:r>
        <w:rPr>
          <w:rFonts w:ascii="Times New Roman"/>
          <w:b w:val="false"/>
          <w:i w:val="false"/>
          <w:color w:val="000000"/>
          <w:sz w:val="28"/>
        </w:rPr>
        <w:t xml:space="preserve">
      115. Білуі тиіс: </w:t>
      </w:r>
    </w:p>
    <w:bookmarkEnd w:id="1062"/>
    <w:bookmarkStart w:name="z1069" w:id="1063"/>
    <w:p>
      <w:pPr>
        <w:spacing w:after="0"/>
        <w:ind w:left="0"/>
        <w:jc w:val="both"/>
      </w:pPr>
      <w:r>
        <w:rPr>
          <w:rFonts w:ascii="Times New Roman"/>
          <w:b w:val="false"/>
          <w:i w:val="false"/>
          <w:color w:val="000000"/>
          <w:sz w:val="28"/>
        </w:rPr>
        <w:t>
      Құжаттамалық қамтамасыз ету жұмысына қатысты Қазақстан Республикасының заңнамалық және өзге де нормативтік құқықтық актілері, іс жүргізу жүйесі, ұйымдық-өкімдік құжаттаманың бірыңғай жүйесінің стандарттары, ұйымның құрылымы, іс жүргізуді ұйымдастыру, құжат айналымының схемалары; істер номенклатурасын, тұрақты және уақытша сақталатын істер тізімдемелерін, белгіленген есептілікті жасау тәртібі, істерді архивке тапсыру мерзімдері мен тәртібі; бақылауды ұйымдастыру жүйелері құжаттардың, ұйымдастыру техникасының және басқарушылық еңбектің өзге де техникалық құралдарының орындалуына; архивке және оларды жіктеудің қолданыстағы жүйесіне түсетін құжаттарды ресімдеу тәртібі, ұйымның құрылымы, өндірісті, еңбек пен басқаруды ұйымдастыру негіздері, еңбек заңнамасы, ішкі еңбек тәртібі ережелері, өрт қауіпсіздігі талаптары.</w:t>
      </w:r>
    </w:p>
    <w:bookmarkEnd w:id="1063"/>
    <w:bookmarkStart w:name="z1070" w:id="1064"/>
    <w:p>
      <w:pPr>
        <w:spacing w:after="0"/>
        <w:ind w:left="0"/>
        <w:jc w:val="both"/>
      </w:pPr>
      <w:r>
        <w:rPr>
          <w:rFonts w:ascii="Times New Roman"/>
          <w:b w:val="false"/>
          <w:i w:val="false"/>
          <w:color w:val="000000"/>
          <w:sz w:val="28"/>
        </w:rPr>
        <w:t xml:space="preserve">
      116. Біліктілікке қойылатын талаптар: </w:t>
      </w:r>
    </w:p>
    <w:bookmarkEnd w:id="1064"/>
    <w:bookmarkStart w:name="z1071" w:id="1065"/>
    <w:p>
      <w:pPr>
        <w:spacing w:after="0"/>
        <w:ind w:left="0"/>
        <w:jc w:val="both"/>
      </w:pPr>
      <w:r>
        <w:rPr>
          <w:rFonts w:ascii="Times New Roman"/>
          <w:b w:val="false"/>
          <w:i w:val="false"/>
          <w:color w:val="000000"/>
          <w:sz w:val="28"/>
        </w:rPr>
        <w:t>
      кадрларды даярлау бағыттары тиісті бойынша жоғары (немесе жоғары оқу орнынан кейінгі) білімі немесе техникалық және кәсіптік (арнайы орта, орта кәсіптік) білімі, еңбек өтіліне талап қойылмайды.</w:t>
      </w:r>
    </w:p>
    <w:bookmarkEnd w:id="1065"/>
    <w:bookmarkStart w:name="z1072" w:id="1066"/>
    <w:p>
      <w:pPr>
        <w:spacing w:after="0"/>
        <w:ind w:left="0"/>
        <w:jc w:val="left"/>
      </w:pPr>
      <w:r>
        <w:rPr>
          <w:rFonts w:ascii="Times New Roman"/>
          <w:b/>
          <w:i w:val="false"/>
          <w:color w:val="000000"/>
        </w:rPr>
        <w:t xml:space="preserve"> 21-параграф. Мемлекеттік тілді дамыту және құжаттамалық қамтамасыз ету бөлімінің архивариусы</w:t>
      </w:r>
    </w:p>
    <w:bookmarkEnd w:id="1066"/>
    <w:bookmarkStart w:name="z1073" w:id="1067"/>
    <w:p>
      <w:pPr>
        <w:spacing w:after="0"/>
        <w:ind w:left="0"/>
        <w:jc w:val="both"/>
      </w:pPr>
      <w:r>
        <w:rPr>
          <w:rFonts w:ascii="Times New Roman"/>
          <w:b w:val="false"/>
          <w:i w:val="false"/>
          <w:color w:val="000000"/>
          <w:sz w:val="28"/>
        </w:rPr>
        <w:t xml:space="preserve">
      117. Лауазымдық міндеттері: </w:t>
      </w:r>
    </w:p>
    <w:bookmarkEnd w:id="1067"/>
    <w:bookmarkStart w:name="z1074" w:id="1068"/>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068"/>
    <w:bookmarkStart w:name="z1075" w:id="1069"/>
    <w:p>
      <w:pPr>
        <w:spacing w:after="0"/>
        <w:ind w:left="0"/>
        <w:jc w:val="both"/>
      </w:pPr>
      <w:r>
        <w:rPr>
          <w:rFonts w:ascii="Times New Roman"/>
          <w:b w:val="false"/>
          <w:i w:val="false"/>
          <w:color w:val="000000"/>
          <w:sz w:val="28"/>
        </w:rPr>
        <w:t xml:space="preserve">
      Мекеме жұмыскерлеріне Қазақстан Республикасы Ұлттық архив қорының қызметкерлерімен бірлесіп құжаттарды ведомстволық сақтау мәселелері бойынша, іс жүргізуде құжат айналымын жүргізуді ұйымдастыру бойынша әдістемелік және практикалық көмек көрсетеді; </w:t>
      </w:r>
    </w:p>
    <w:bookmarkEnd w:id="1069"/>
    <w:bookmarkStart w:name="z1076" w:id="1070"/>
    <w:p>
      <w:pPr>
        <w:spacing w:after="0"/>
        <w:ind w:left="0"/>
        <w:jc w:val="both"/>
      </w:pPr>
      <w:r>
        <w:rPr>
          <w:rFonts w:ascii="Times New Roman"/>
          <w:b w:val="false"/>
          <w:i w:val="false"/>
          <w:color w:val="000000"/>
          <w:sz w:val="28"/>
        </w:rPr>
        <w:t xml:space="preserve">
      ведомстволық, сондай-ақ жеке (жеке) архив құжаттарының құндылығына сараптама жүргізеді, құжаттарды мемлекеттік архивке тапсыруды қамтамасыз етеді; </w:t>
      </w:r>
    </w:p>
    <w:bookmarkEnd w:id="1070"/>
    <w:bookmarkStart w:name="z1077" w:id="1071"/>
    <w:p>
      <w:pPr>
        <w:spacing w:after="0"/>
        <w:ind w:left="0"/>
        <w:jc w:val="both"/>
      </w:pPr>
      <w:r>
        <w:rPr>
          <w:rFonts w:ascii="Times New Roman"/>
          <w:b w:val="false"/>
          <w:i w:val="false"/>
          <w:color w:val="000000"/>
          <w:sz w:val="28"/>
        </w:rPr>
        <w:t>
      архивтік құжаттарды есепке алуды жүзеге асырады;</w:t>
      </w:r>
    </w:p>
    <w:bookmarkEnd w:id="1071"/>
    <w:bookmarkStart w:name="z1078" w:id="1072"/>
    <w:p>
      <w:pPr>
        <w:spacing w:after="0"/>
        <w:ind w:left="0"/>
        <w:jc w:val="both"/>
      </w:pPr>
      <w:r>
        <w:rPr>
          <w:rFonts w:ascii="Times New Roman"/>
          <w:b w:val="false"/>
          <w:i w:val="false"/>
          <w:color w:val="000000"/>
          <w:sz w:val="28"/>
        </w:rPr>
        <w:t xml:space="preserve">
      құжаттардың физикалық жай-күйінің бар-жоғын тексеру, олардың құндылығын сараптау бойынша жұмыс жүргізеді; </w:t>
      </w:r>
    </w:p>
    <w:bookmarkEnd w:id="1072"/>
    <w:bookmarkStart w:name="z1079" w:id="1073"/>
    <w:p>
      <w:pPr>
        <w:spacing w:after="0"/>
        <w:ind w:left="0"/>
        <w:jc w:val="both"/>
      </w:pPr>
      <w:r>
        <w:rPr>
          <w:rFonts w:ascii="Times New Roman"/>
          <w:b w:val="false"/>
          <w:i w:val="false"/>
          <w:color w:val="000000"/>
          <w:sz w:val="28"/>
        </w:rPr>
        <w:t xml:space="preserve">
      Мекеме жұмыскерлері мен ұйымдарға архив қоймаларынан уақытша пайдалануға істер беруді жүзеге асырады; </w:t>
      </w:r>
    </w:p>
    <w:bookmarkEnd w:id="1073"/>
    <w:bookmarkStart w:name="z1080" w:id="1074"/>
    <w:p>
      <w:pPr>
        <w:spacing w:after="0"/>
        <w:ind w:left="0"/>
        <w:jc w:val="both"/>
      </w:pPr>
      <w:r>
        <w:rPr>
          <w:rFonts w:ascii="Times New Roman"/>
          <w:b w:val="false"/>
          <w:i w:val="false"/>
          <w:color w:val="000000"/>
          <w:sz w:val="28"/>
        </w:rPr>
        <w:t xml:space="preserve">
      архивтік құжаттарды сақтау ережелері мен режимдерінің сақталуын бақылайды; </w:t>
      </w:r>
    </w:p>
    <w:bookmarkEnd w:id="1074"/>
    <w:bookmarkStart w:name="z1081" w:id="1075"/>
    <w:p>
      <w:pPr>
        <w:spacing w:after="0"/>
        <w:ind w:left="0"/>
        <w:jc w:val="both"/>
      </w:pPr>
      <w:r>
        <w:rPr>
          <w:rFonts w:ascii="Times New Roman"/>
          <w:b w:val="false"/>
          <w:i w:val="false"/>
          <w:color w:val="000000"/>
          <w:sz w:val="28"/>
        </w:rPr>
        <w:t>
      жеке және заңды тұлғалардың сауалдарын орындайды, архивтік анықтамалар мен олардың құқықтары мен заңды мүдделерін қорғау үшін қажетті архивтік құжаттардың көшірмелерін береді;</w:t>
      </w:r>
    </w:p>
    <w:bookmarkEnd w:id="1075"/>
    <w:bookmarkStart w:name="z1082" w:id="1076"/>
    <w:p>
      <w:pPr>
        <w:spacing w:after="0"/>
        <w:ind w:left="0"/>
        <w:jc w:val="both"/>
      </w:pPr>
      <w:r>
        <w:rPr>
          <w:rFonts w:ascii="Times New Roman"/>
          <w:b w:val="false"/>
          <w:i w:val="false"/>
          <w:color w:val="000000"/>
          <w:sz w:val="28"/>
        </w:rPr>
        <w:t>
      бөлімнің бейіні бойынша әдістемелік құралдарды зерттеу мен әзірлеуді жүргізеді;</w:t>
      </w:r>
    </w:p>
    <w:bookmarkEnd w:id="1076"/>
    <w:bookmarkStart w:name="z1083" w:id="1077"/>
    <w:p>
      <w:pPr>
        <w:spacing w:after="0"/>
        <w:ind w:left="0"/>
        <w:jc w:val="both"/>
      </w:pPr>
      <w:r>
        <w:rPr>
          <w:rFonts w:ascii="Times New Roman"/>
          <w:b w:val="false"/>
          <w:i w:val="false"/>
          <w:color w:val="000000"/>
          <w:sz w:val="28"/>
        </w:rPr>
        <w:t>
      ұйымда архив ісін жүргізу бойынша жұмысты жүзеге асырады;</w:t>
      </w:r>
    </w:p>
    <w:bookmarkEnd w:id="1077"/>
    <w:bookmarkStart w:name="z1084" w:id="1078"/>
    <w:p>
      <w:pPr>
        <w:spacing w:after="0"/>
        <w:ind w:left="0"/>
        <w:jc w:val="both"/>
      </w:pPr>
      <w:r>
        <w:rPr>
          <w:rFonts w:ascii="Times New Roman"/>
          <w:b w:val="false"/>
          <w:i w:val="false"/>
          <w:color w:val="000000"/>
          <w:sz w:val="28"/>
        </w:rPr>
        <w:t xml:space="preserve">
      архивке келіп түскен құжаттарды сақтауды ұйымдастырады және олардың сақталуын қамтамасыз етеді; </w:t>
      </w:r>
    </w:p>
    <w:bookmarkEnd w:id="1078"/>
    <w:bookmarkStart w:name="z1085" w:id="1079"/>
    <w:p>
      <w:pPr>
        <w:spacing w:after="0"/>
        <w:ind w:left="0"/>
        <w:jc w:val="both"/>
      </w:pPr>
      <w:r>
        <w:rPr>
          <w:rFonts w:ascii="Times New Roman"/>
          <w:b w:val="false"/>
          <w:i w:val="false"/>
          <w:color w:val="000000"/>
          <w:sz w:val="28"/>
        </w:rPr>
        <w:t xml:space="preserve">
      құрылымдық бөлімшелерден сақтауға келіп түскен, іс жүргізумен аяқталған құжаттарды қабылдайды және тіркейді; </w:t>
      </w:r>
    </w:p>
    <w:bookmarkEnd w:id="1079"/>
    <w:bookmarkStart w:name="z1086" w:id="1080"/>
    <w:p>
      <w:pPr>
        <w:spacing w:after="0"/>
        <w:ind w:left="0"/>
        <w:jc w:val="both"/>
      </w:pPr>
      <w:r>
        <w:rPr>
          <w:rFonts w:ascii="Times New Roman"/>
          <w:b w:val="false"/>
          <w:i w:val="false"/>
          <w:color w:val="000000"/>
          <w:sz w:val="28"/>
        </w:rPr>
        <w:t xml:space="preserve">
      істер номенклатурасын әзірлеуге қатысады, оларды архивке тапсыру кезінде қалыптастырудың және ресімдеудің дұрыстығын тексереді; </w:t>
      </w:r>
    </w:p>
    <w:bookmarkEnd w:id="1080"/>
    <w:bookmarkStart w:name="z1087" w:id="1081"/>
    <w:p>
      <w:pPr>
        <w:spacing w:after="0"/>
        <w:ind w:left="0"/>
        <w:jc w:val="both"/>
      </w:pPr>
      <w:r>
        <w:rPr>
          <w:rFonts w:ascii="Times New Roman"/>
          <w:b w:val="false"/>
          <w:i w:val="false"/>
          <w:color w:val="000000"/>
          <w:sz w:val="28"/>
        </w:rPr>
        <w:t xml:space="preserve">
      қолданыстағы тәртіпке сәйкес сақтау бірліктерін шифрлайды, істерді жүйелейді және орналастырады, олардың есебін жүргізеді; </w:t>
      </w:r>
    </w:p>
    <w:bookmarkEnd w:id="1081"/>
    <w:bookmarkStart w:name="z1088" w:id="1082"/>
    <w:p>
      <w:pPr>
        <w:spacing w:after="0"/>
        <w:ind w:left="0"/>
        <w:jc w:val="both"/>
      </w:pPr>
      <w:r>
        <w:rPr>
          <w:rFonts w:ascii="Times New Roman"/>
          <w:b w:val="false"/>
          <w:i w:val="false"/>
          <w:color w:val="000000"/>
          <w:sz w:val="28"/>
        </w:rPr>
        <w:t>
      тұрақты және уақытша сақтау мерзімдері бірліктерінің жиынтық тізімдемелерін, сондай-ақ құжаттарды мемлекеттік сақтауға, сақтау мерзімі өткен материалдарды есептен шығаруға және жоюға беру үшін актілерді дайындайды;</w:t>
      </w:r>
    </w:p>
    <w:bookmarkEnd w:id="1082"/>
    <w:bookmarkStart w:name="z1089" w:id="1083"/>
    <w:p>
      <w:pPr>
        <w:spacing w:after="0"/>
        <w:ind w:left="0"/>
        <w:jc w:val="both"/>
      </w:pPr>
      <w:r>
        <w:rPr>
          <w:rFonts w:ascii="Times New Roman"/>
          <w:b w:val="false"/>
          <w:i w:val="false"/>
          <w:color w:val="000000"/>
          <w:sz w:val="28"/>
        </w:rPr>
        <w:t xml:space="preserve">
      құжаттар бойынша анықтамалық аппарат құру бойынша жұмыс жүргізеді, оларды ыңғайлы және жылдам іздеуді қамтамасыз етеді; </w:t>
      </w:r>
    </w:p>
    <w:bookmarkEnd w:id="1083"/>
    <w:bookmarkStart w:name="z1090" w:id="1084"/>
    <w:p>
      <w:pPr>
        <w:spacing w:after="0"/>
        <w:ind w:left="0"/>
        <w:jc w:val="both"/>
      </w:pPr>
      <w:r>
        <w:rPr>
          <w:rFonts w:ascii="Times New Roman"/>
          <w:b w:val="false"/>
          <w:i w:val="false"/>
          <w:color w:val="000000"/>
          <w:sz w:val="28"/>
        </w:rPr>
        <w:t xml:space="preserve">
      архивтік құжаттардың ғылыми және практикалық құндылығын сараптау жөніндегі жұмысқа қатысады; </w:t>
      </w:r>
    </w:p>
    <w:bookmarkEnd w:id="1084"/>
    <w:bookmarkStart w:name="z1091" w:id="1085"/>
    <w:p>
      <w:pPr>
        <w:spacing w:after="0"/>
        <w:ind w:left="0"/>
        <w:jc w:val="both"/>
      </w:pPr>
      <w:r>
        <w:rPr>
          <w:rFonts w:ascii="Times New Roman"/>
          <w:b w:val="false"/>
          <w:i w:val="false"/>
          <w:color w:val="000000"/>
          <w:sz w:val="28"/>
        </w:rPr>
        <w:t>
      құжаттардың жай-күйін, олардың уақтылы қалпына келтірілуін, архив үй-жайларында олардың сақталуын қамтамасыз ету үшін қажетті шарттардың сақталуын қадағалайды;</w:t>
      </w:r>
    </w:p>
    <w:bookmarkEnd w:id="1085"/>
    <w:bookmarkStart w:name="z1092" w:id="1086"/>
    <w:p>
      <w:pPr>
        <w:spacing w:after="0"/>
        <w:ind w:left="0"/>
        <w:jc w:val="both"/>
      </w:pPr>
      <w:r>
        <w:rPr>
          <w:rFonts w:ascii="Times New Roman"/>
          <w:b w:val="false"/>
          <w:i w:val="false"/>
          <w:color w:val="000000"/>
          <w:sz w:val="28"/>
        </w:rPr>
        <w:t xml:space="preserve">
      архив үй-жайында өртке қарсы қорғау тәртібінің сақталуын бақылайды; </w:t>
      </w:r>
    </w:p>
    <w:bookmarkEnd w:id="1086"/>
    <w:bookmarkStart w:name="z1093" w:id="1087"/>
    <w:p>
      <w:pPr>
        <w:spacing w:after="0"/>
        <w:ind w:left="0"/>
        <w:jc w:val="both"/>
      </w:pPr>
      <w:r>
        <w:rPr>
          <w:rFonts w:ascii="Times New Roman"/>
          <w:b w:val="false"/>
          <w:i w:val="false"/>
          <w:color w:val="000000"/>
          <w:sz w:val="28"/>
        </w:rPr>
        <w:t xml:space="preserve">
      келіп түскен сұрауларға сәйкес архивтік көшірмелер мен құжаттарды береді; </w:t>
      </w:r>
    </w:p>
    <w:bookmarkEnd w:id="1087"/>
    <w:bookmarkStart w:name="z1094" w:id="1088"/>
    <w:p>
      <w:pPr>
        <w:spacing w:after="0"/>
        <w:ind w:left="0"/>
        <w:jc w:val="both"/>
      </w:pPr>
      <w:r>
        <w:rPr>
          <w:rFonts w:ascii="Times New Roman"/>
          <w:b w:val="false"/>
          <w:i w:val="false"/>
          <w:color w:val="000000"/>
          <w:sz w:val="28"/>
        </w:rPr>
        <w:t xml:space="preserve">
      архив құжаттарында бар мәліметтер негізінде қажетті анықтамалар жасайды; </w:t>
      </w:r>
    </w:p>
    <w:bookmarkEnd w:id="1088"/>
    <w:bookmarkStart w:name="z1095" w:id="1089"/>
    <w:p>
      <w:pPr>
        <w:spacing w:after="0"/>
        <w:ind w:left="0"/>
        <w:jc w:val="both"/>
      </w:pPr>
      <w:r>
        <w:rPr>
          <w:rFonts w:ascii="Times New Roman"/>
          <w:b w:val="false"/>
          <w:i w:val="false"/>
          <w:color w:val="000000"/>
          <w:sz w:val="28"/>
        </w:rPr>
        <w:t xml:space="preserve">
      архив жұмысы туралы есептілікті жасау үшін деректерді дайындайды; </w:t>
      </w:r>
    </w:p>
    <w:bookmarkEnd w:id="1089"/>
    <w:bookmarkStart w:name="z1096" w:id="1090"/>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bookmarkEnd w:id="1090"/>
    <w:bookmarkStart w:name="z1097" w:id="1091"/>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091"/>
    <w:bookmarkStart w:name="z1098" w:id="1092"/>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092"/>
    <w:bookmarkStart w:name="z1099" w:id="1093"/>
    <w:p>
      <w:pPr>
        <w:spacing w:after="0"/>
        <w:ind w:left="0"/>
        <w:jc w:val="both"/>
      </w:pPr>
      <w:r>
        <w:rPr>
          <w:rFonts w:ascii="Times New Roman"/>
          <w:b w:val="false"/>
          <w:i w:val="false"/>
          <w:color w:val="000000"/>
          <w:sz w:val="28"/>
        </w:rPr>
        <w:t xml:space="preserve">
      118. Білуі керек: </w:t>
      </w:r>
    </w:p>
    <w:bookmarkEnd w:id="1093"/>
    <w:bookmarkStart w:name="z1100" w:id="1094"/>
    <w:p>
      <w:pPr>
        <w:spacing w:after="0"/>
        <w:ind w:left="0"/>
        <w:jc w:val="both"/>
      </w:pPr>
      <w:r>
        <w:rPr>
          <w:rFonts w:ascii="Times New Roman"/>
          <w:b w:val="false"/>
          <w:i w:val="false"/>
          <w:color w:val="000000"/>
          <w:sz w:val="28"/>
        </w:rPr>
        <w:t>
      ұйымда архив ісін жүргізу бойынша заңнамалық, өзге де нормативтік құқықтық актілер, әдістемелік және нормативтік-техникалық материалдар құжаттарды архивке қабылдау және тапсыру, оларды сақтау және пайдалану тәртібі; іс жүргізу жүйесі; құжаттарды тұрақты және уақытша сақтау сипаттамалары және құжаттарды жою туралы актілерді жасау тәртібі; істерді ресімдеу және оларды сақтау мен пайдалануға дайындау тәртібі; есеп жүргізу және есептілікті жасау тәртібі; ұйымның құрылымы; техникалық құралдарды пайдалану тәртібі; экономика, өндірісті, еңбек және басқаруды ұйымдастыру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End w:id="1094"/>
    <w:bookmarkStart w:name="z1101" w:id="1095"/>
    <w:p>
      <w:pPr>
        <w:spacing w:after="0"/>
        <w:ind w:left="0"/>
        <w:jc w:val="both"/>
      </w:pPr>
      <w:r>
        <w:rPr>
          <w:rFonts w:ascii="Times New Roman"/>
          <w:b w:val="false"/>
          <w:i w:val="false"/>
          <w:color w:val="000000"/>
          <w:sz w:val="28"/>
        </w:rPr>
        <w:t xml:space="preserve">
      119. Біліктілікке қойылатын талаптар: </w:t>
      </w:r>
    </w:p>
    <w:bookmarkEnd w:id="1095"/>
    <w:bookmarkStart w:name="z1102" w:id="109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техникалық және кәсіптік (арнайы орта, орта кәсіби) білім жұмыс өтіліне қойылатын талаптарсыз.</w:t>
      </w:r>
    </w:p>
    <w:bookmarkEnd w:id="1096"/>
    <w:bookmarkStart w:name="z1103" w:id="1097"/>
    <w:p>
      <w:pPr>
        <w:spacing w:after="0"/>
        <w:ind w:left="0"/>
        <w:jc w:val="left"/>
      </w:pPr>
      <w:r>
        <w:rPr>
          <w:rFonts w:ascii="Times New Roman"/>
          <w:b/>
          <w:i w:val="false"/>
          <w:color w:val="000000"/>
        </w:rPr>
        <w:t xml:space="preserve"> 22-параграф. Құрылыс бөлімінің бас инженер-геодезисті</w:t>
      </w:r>
    </w:p>
    <w:bookmarkEnd w:id="1097"/>
    <w:bookmarkStart w:name="z1104" w:id="1098"/>
    <w:p>
      <w:pPr>
        <w:spacing w:after="0"/>
        <w:ind w:left="0"/>
        <w:jc w:val="both"/>
      </w:pPr>
      <w:r>
        <w:rPr>
          <w:rFonts w:ascii="Times New Roman"/>
          <w:b w:val="false"/>
          <w:i w:val="false"/>
          <w:color w:val="000000"/>
          <w:sz w:val="28"/>
        </w:rPr>
        <w:t xml:space="preserve">
      120. Лауазымдық міндеттері: </w:t>
      </w:r>
    </w:p>
    <w:bookmarkEnd w:id="1098"/>
    <w:bookmarkStart w:name="z1105" w:id="1099"/>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099"/>
    <w:bookmarkStart w:name="z1106" w:id="1100"/>
    <w:p>
      <w:pPr>
        <w:spacing w:after="0"/>
        <w:ind w:left="0"/>
        <w:jc w:val="both"/>
      </w:pPr>
      <w:r>
        <w:rPr>
          <w:rFonts w:ascii="Times New Roman"/>
          <w:b w:val="false"/>
          <w:i w:val="false"/>
          <w:color w:val="000000"/>
          <w:sz w:val="28"/>
        </w:rPr>
        <w:t>
      мердігер ұйымдарға геодезиялық жұмыстарды жүргізу тәртібі туралы түсіндірме жазбасы бар геодезиялық бөлу негіздері мен сызбаларын, сызбаларын акті бойынша беруді жүзеге асырады, оның сақталуын бақылайды;</w:t>
      </w:r>
    </w:p>
    <w:bookmarkEnd w:id="1100"/>
    <w:bookmarkStart w:name="z1107" w:id="1101"/>
    <w:p>
      <w:pPr>
        <w:spacing w:after="0"/>
        <w:ind w:left="0"/>
        <w:jc w:val="both"/>
      </w:pPr>
      <w:r>
        <w:rPr>
          <w:rFonts w:ascii="Times New Roman"/>
          <w:b w:val="false"/>
          <w:i w:val="false"/>
          <w:color w:val="000000"/>
          <w:sz w:val="28"/>
        </w:rPr>
        <w:t xml:space="preserve">
      құрылыс объектілерін геодезиялық қамтамасыз етуді, геодезиялық жұмыстарды орындау әдістемелерін сақтауды, техникалық құжаттаманы жүргізуді және сақтауды, өлшеу құралдарының жай-күйін бағалауды, аяқталған жекелеген конструкцияларды аспаптық қабылдауға қатысуды бақылайды; </w:t>
      </w:r>
    </w:p>
    <w:bookmarkEnd w:id="1101"/>
    <w:bookmarkStart w:name="z1108" w:id="1102"/>
    <w:p>
      <w:pPr>
        <w:spacing w:after="0"/>
        <w:ind w:left="0"/>
        <w:jc w:val="both"/>
      </w:pPr>
      <w:r>
        <w:rPr>
          <w:rFonts w:ascii="Times New Roman"/>
          <w:b w:val="false"/>
          <w:i w:val="false"/>
          <w:color w:val="000000"/>
          <w:sz w:val="28"/>
        </w:rPr>
        <w:t>
      конструкциялар мен технологиялық карталардың құрылыс өндірісіне, жұмыс өндірісіне әдістемелер әзірлейді және енгізеді;</w:t>
      </w:r>
    </w:p>
    <w:bookmarkEnd w:id="1102"/>
    <w:bookmarkStart w:name="z1109" w:id="1103"/>
    <w:p>
      <w:pPr>
        <w:spacing w:after="0"/>
        <w:ind w:left="0"/>
        <w:jc w:val="both"/>
      </w:pPr>
      <w:r>
        <w:rPr>
          <w:rFonts w:ascii="Times New Roman"/>
          <w:b w:val="false"/>
          <w:i w:val="false"/>
          <w:color w:val="000000"/>
          <w:sz w:val="28"/>
        </w:rPr>
        <w:t>
      геодезиялық жұмыстарды бақылайды;</w:t>
      </w:r>
    </w:p>
    <w:bookmarkEnd w:id="1103"/>
    <w:bookmarkStart w:name="z1110" w:id="1104"/>
    <w:p>
      <w:pPr>
        <w:spacing w:after="0"/>
        <w:ind w:left="0"/>
        <w:jc w:val="both"/>
      </w:pPr>
      <w:r>
        <w:rPr>
          <w:rFonts w:ascii="Times New Roman"/>
          <w:b w:val="false"/>
          <w:i w:val="false"/>
          <w:color w:val="000000"/>
          <w:sz w:val="28"/>
        </w:rPr>
        <w:t>
      геодезиялық қызметті аспаптармен, аспаптармен және қосалқы құрылғымен жарақтандыру есебін жүргізеді, оларға қажеттіліктерді айқындайды, геодезиялық аспаптар мен қосалқы құрылғының орташа қызмет ету мерзімін ескере отырып, оларды жөндеуді және тексеруді ұйымдастырады;</w:t>
      </w:r>
    </w:p>
    <w:bookmarkEnd w:id="1104"/>
    <w:bookmarkStart w:name="z1111" w:id="1105"/>
    <w:p>
      <w:pPr>
        <w:spacing w:after="0"/>
        <w:ind w:left="0"/>
        <w:jc w:val="both"/>
      </w:pPr>
      <w:r>
        <w:rPr>
          <w:rFonts w:ascii="Times New Roman"/>
          <w:b w:val="false"/>
          <w:i w:val="false"/>
          <w:color w:val="000000"/>
          <w:sz w:val="28"/>
        </w:rPr>
        <w:t xml:space="preserve">
      су тасқынына қарсы, көшкінге қарсы және жер опарылуларына қарсы жұмыстарды орындау кезінде геодезиялық өлшеулер жүргізуде гидротехникалық құрылыстарды пайдаланатын филиалдарға әдістемелік және практикалық көмек көрсетеді; </w:t>
      </w:r>
    </w:p>
    <w:bookmarkEnd w:id="1105"/>
    <w:bookmarkStart w:name="z1112" w:id="1106"/>
    <w:p>
      <w:pPr>
        <w:spacing w:after="0"/>
        <w:ind w:left="0"/>
        <w:jc w:val="both"/>
      </w:pPr>
      <w:r>
        <w:rPr>
          <w:rFonts w:ascii="Times New Roman"/>
          <w:b w:val="false"/>
          <w:i w:val="false"/>
          <w:color w:val="000000"/>
          <w:sz w:val="28"/>
        </w:rPr>
        <w:t>
      құрылыс процесінде оның нәтижелерін жұмыстардың жалпы журналына енгізе отырып, аспаптық бақылауды жүзеге асырады, жоба талаптарының барлық бұзушылықтары туралы басшыға және бас инженер-технадзорға хабарлайды; жұмыстарды жүргізу жобасында көзделген құрылыс-монтаждау жұмыстарын жүргізу процесінде ғимараттар мен құрылыстар конструкцияларының, элементтерінің орын ауыстыруы мен деформациясын бақылауды жүзеге асырады;</w:t>
      </w:r>
    </w:p>
    <w:bookmarkEnd w:id="1106"/>
    <w:bookmarkStart w:name="z1113" w:id="1107"/>
    <w:p>
      <w:pPr>
        <w:spacing w:after="0"/>
        <w:ind w:left="0"/>
        <w:jc w:val="both"/>
      </w:pPr>
      <w:r>
        <w:rPr>
          <w:rFonts w:ascii="Times New Roman"/>
          <w:b w:val="false"/>
          <w:i w:val="false"/>
          <w:color w:val="000000"/>
          <w:sz w:val="28"/>
        </w:rPr>
        <w:t>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w:t>
      </w:r>
    </w:p>
    <w:bookmarkEnd w:id="1107"/>
    <w:bookmarkStart w:name="z1114" w:id="1108"/>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құжаттамаларды, техникалық деректерді, көрсеткіштер мен нәтижелерді тексеру жұмыстарын жүргізеді; </w:t>
      </w:r>
    </w:p>
    <w:bookmarkEnd w:id="1108"/>
    <w:bookmarkStart w:name="z1115" w:id="1109"/>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109"/>
    <w:bookmarkStart w:name="z1116" w:id="1110"/>
    <w:p>
      <w:pPr>
        <w:spacing w:after="0"/>
        <w:ind w:left="0"/>
        <w:jc w:val="both"/>
      </w:pPr>
      <w:r>
        <w:rPr>
          <w:rFonts w:ascii="Times New Roman"/>
          <w:b w:val="false"/>
          <w:i w:val="false"/>
          <w:color w:val="000000"/>
          <w:sz w:val="28"/>
        </w:rPr>
        <w:t xml:space="preserve">
      атқарушылық түсірілімдерді, оның ішінде ашық траншеяларда жерасты коммуникацияларын түсіруді, қажетті атқарушылық құжаттаманы жасай отырып жүргізеді; </w:t>
      </w:r>
    </w:p>
    <w:bookmarkEnd w:id="1110"/>
    <w:bookmarkStart w:name="z1117" w:id="1111"/>
    <w:p>
      <w:pPr>
        <w:spacing w:after="0"/>
        <w:ind w:left="0"/>
        <w:jc w:val="both"/>
      </w:pPr>
      <w:r>
        <w:rPr>
          <w:rFonts w:ascii="Times New Roman"/>
          <w:b w:val="false"/>
          <w:i w:val="false"/>
          <w:color w:val="000000"/>
          <w:sz w:val="28"/>
        </w:rPr>
        <w:t xml:space="preserve">
      геометриялық параметрлердің дәлдігін сақтау бөлігінде өндірістік желілік персонал орындайтын жұмыстарды іріктеп бақылауды жүзеге асырады; </w:t>
      </w:r>
    </w:p>
    <w:bookmarkEnd w:id="1111"/>
    <w:bookmarkStart w:name="z1118" w:id="1112"/>
    <w:p>
      <w:pPr>
        <w:spacing w:after="0"/>
        <w:ind w:left="0"/>
        <w:jc w:val="both"/>
      </w:pPr>
      <w:r>
        <w:rPr>
          <w:rFonts w:ascii="Times New Roman"/>
          <w:b w:val="false"/>
          <w:i w:val="false"/>
          <w:color w:val="000000"/>
          <w:sz w:val="28"/>
        </w:rPr>
        <w:t>
      геодезиялық аспаптардың, сызықтық өлшеу құралдарының жай-күйін, оларды сақтау мен пайдаланудың дұрыстығын бақылауды жүзеге асырады;</w:t>
      </w:r>
    </w:p>
    <w:bookmarkEnd w:id="1112"/>
    <w:bookmarkStart w:name="z1119" w:id="111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113"/>
    <w:bookmarkStart w:name="z1120" w:id="1114"/>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114"/>
    <w:bookmarkStart w:name="z1121" w:id="111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115"/>
    <w:bookmarkStart w:name="z1122" w:id="1116"/>
    <w:p>
      <w:pPr>
        <w:spacing w:after="0"/>
        <w:ind w:left="0"/>
        <w:jc w:val="both"/>
      </w:pPr>
      <w:r>
        <w:rPr>
          <w:rFonts w:ascii="Times New Roman"/>
          <w:b w:val="false"/>
          <w:i w:val="false"/>
          <w:color w:val="000000"/>
          <w:sz w:val="28"/>
        </w:rPr>
        <w:t xml:space="preserve">
      121. Білуі тиіс: </w:t>
      </w:r>
    </w:p>
    <w:bookmarkEnd w:id="1116"/>
    <w:bookmarkStart w:name="z1123" w:id="111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1117"/>
    <w:bookmarkStart w:name="z1124" w:id="1118"/>
    <w:p>
      <w:pPr>
        <w:spacing w:after="0"/>
        <w:ind w:left="0"/>
        <w:jc w:val="both"/>
      </w:pPr>
      <w:r>
        <w:rPr>
          <w:rFonts w:ascii="Times New Roman"/>
          <w:b w:val="false"/>
          <w:i w:val="false"/>
          <w:color w:val="000000"/>
          <w:sz w:val="28"/>
        </w:rPr>
        <w:t xml:space="preserve">
      122. Біліктілікке қойылатын талаптар: </w:t>
      </w:r>
    </w:p>
    <w:bookmarkEnd w:id="1118"/>
    <w:bookmarkStart w:name="z1125" w:id="11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лауазымдағы жұмыс өтілі кемінде 2 жыл.</w:t>
      </w:r>
    </w:p>
    <w:bookmarkEnd w:id="1119"/>
    <w:bookmarkStart w:name="z1126" w:id="1120"/>
    <w:p>
      <w:pPr>
        <w:spacing w:after="0"/>
        <w:ind w:left="0"/>
        <w:jc w:val="left"/>
      </w:pPr>
      <w:r>
        <w:rPr>
          <w:rFonts w:ascii="Times New Roman"/>
          <w:b/>
          <w:i w:val="false"/>
          <w:color w:val="000000"/>
        </w:rPr>
        <w:t xml:space="preserve"> 23-параграф. Құрылыс бөлімінің бас инженер-техникалық қадағалаушысы</w:t>
      </w:r>
    </w:p>
    <w:bookmarkEnd w:id="1120"/>
    <w:bookmarkStart w:name="z1127" w:id="1121"/>
    <w:p>
      <w:pPr>
        <w:spacing w:after="0"/>
        <w:ind w:left="0"/>
        <w:jc w:val="both"/>
      </w:pPr>
      <w:r>
        <w:rPr>
          <w:rFonts w:ascii="Times New Roman"/>
          <w:b w:val="false"/>
          <w:i w:val="false"/>
          <w:color w:val="000000"/>
          <w:sz w:val="28"/>
        </w:rPr>
        <w:t xml:space="preserve">
      123. Лауазымдық міндеттері: </w:t>
      </w:r>
    </w:p>
    <w:bookmarkEnd w:id="1121"/>
    <w:bookmarkStart w:name="z1128" w:id="1122"/>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122"/>
    <w:bookmarkStart w:name="z1129" w:id="1123"/>
    <w:p>
      <w:pPr>
        <w:spacing w:after="0"/>
        <w:ind w:left="0"/>
        <w:jc w:val="both"/>
      </w:pPr>
      <w:r>
        <w:rPr>
          <w:rFonts w:ascii="Times New Roman"/>
          <w:b w:val="false"/>
          <w:i w:val="false"/>
          <w:color w:val="000000"/>
          <w:sz w:val="28"/>
        </w:rPr>
        <w:t xml:space="preserve">
      бекітілген жобалау-сметалық құжаттамаға, жұмыс сызбаларына, құрылыс нормаларына, стандарттарға, техника қауіпсіздігі және өндірістік санитария нормаларына, еңбекті ұтымды ұйымдастыру талаптарына сәйкес келуін, жұмыстардың орындалу сапасы мен бітелулеріне техникалық қадағалауды жүзеге асырады; </w:t>
      </w:r>
    </w:p>
    <w:bookmarkEnd w:id="1123"/>
    <w:bookmarkStart w:name="z1130" w:id="1124"/>
    <w:p>
      <w:pPr>
        <w:spacing w:after="0"/>
        <w:ind w:left="0"/>
        <w:jc w:val="both"/>
      </w:pPr>
      <w:r>
        <w:rPr>
          <w:rFonts w:ascii="Times New Roman"/>
          <w:b w:val="false"/>
          <w:i w:val="false"/>
          <w:color w:val="000000"/>
          <w:sz w:val="28"/>
        </w:rPr>
        <w:t xml:space="preserve">
      жаңа өндірістік қуаттарды іске қосу жоспарларын әзірлейді; </w:t>
      </w:r>
    </w:p>
    <w:bookmarkEnd w:id="1124"/>
    <w:bookmarkStart w:name="z1131" w:id="1125"/>
    <w:p>
      <w:pPr>
        <w:spacing w:after="0"/>
        <w:ind w:left="0"/>
        <w:jc w:val="both"/>
      </w:pPr>
      <w:r>
        <w:rPr>
          <w:rFonts w:ascii="Times New Roman"/>
          <w:b w:val="false"/>
          <w:i w:val="false"/>
          <w:color w:val="000000"/>
          <w:sz w:val="28"/>
        </w:rPr>
        <w:t>
      жобалау және құрылыс жұмыстарын жүргізу кестесін келіседі;</w:t>
      </w:r>
    </w:p>
    <w:bookmarkEnd w:id="1125"/>
    <w:bookmarkStart w:name="z1132" w:id="1126"/>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126"/>
    <w:bookmarkStart w:name="z1133" w:id="1127"/>
    <w:p>
      <w:pPr>
        <w:spacing w:after="0"/>
        <w:ind w:left="0"/>
        <w:jc w:val="both"/>
      </w:pPr>
      <w:r>
        <w:rPr>
          <w:rFonts w:ascii="Times New Roman"/>
          <w:b w:val="false"/>
          <w:i w:val="false"/>
          <w:color w:val="000000"/>
          <w:sz w:val="28"/>
        </w:rPr>
        <w:t xml:space="preserve">
      конструкциялар мен технологиялық карталардың құрылыс өндірісіне, жұмыстар өндірісіне әдістемелер әзірлейді және енгізеді және геодезиялық жұмыстарды бақылайды; </w:t>
      </w:r>
    </w:p>
    <w:bookmarkEnd w:id="1127"/>
    <w:bookmarkStart w:name="z1134" w:id="1128"/>
    <w:p>
      <w:pPr>
        <w:spacing w:after="0"/>
        <w:ind w:left="0"/>
        <w:jc w:val="both"/>
      </w:pPr>
      <w:r>
        <w:rPr>
          <w:rFonts w:ascii="Times New Roman"/>
          <w:b w:val="false"/>
          <w:i w:val="false"/>
          <w:color w:val="000000"/>
          <w:sz w:val="28"/>
        </w:rPr>
        <w:t xml:space="preserve">
      техникалық қадағалауды жүзеге асыратын органдармен құрылыс алаңдарында жабдықтарды орнатуға, сынауға және тіркеуге байланысты мәселелерді келіседі; </w:t>
      </w:r>
    </w:p>
    <w:bookmarkEnd w:id="1128"/>
    <w:bookmarkStart w:name="z1135" w:id="1129"/>
    <w:p>
      <w:pPr>
        <w:spacing w:after="0"/>
        <w:ind w:left="0"/>
        <w:jc w:val="both"/>
      </w:pPr>
      <w:r>
        <w:rPr>
          <w:rFonts w:ascii="Times New Roman"/>
          <w:b w:val="false"/>
          <w:i w:val="false"/>
          <w:color w:val="000000"/>
          <w:sz w:val="28"/>
        </w:rPr>
        <w:t>
      қорғаныс құрылыстарын салу бойынша жобалау-сметалық құжаттамаларды, техникалық деректерді, көрсеткіштер мен нәтижелерді тексеру жұмыстарын жүргізеді;</w:t>
      </w:r>
    </w:p>
    <w:bookmarkEnd w:id="1129"/>
    <w:bookmarkStart w:name="z1136" w:id="1130"/>
    <w:p>
      <w:pPr>
        <w:spacing w:after="0"/>
        <w:ind w:left="0"/>
        <w:jc w:val="both"/>
      </w:pPr>
      <w:r>
        <w:rPr>
          <w:rFonts w:ascii="Times New Roman"/>
          <w:b w:val="false"/>
          <w:i w:val="false"/>
          <w:color w:val="000000"/>
          <w:sz w:val="28"/>
        </w:rPr>
        <w:t xml:space="preserve">
      құрылыс бойынша өндірістік қуаттарды тиімді пайдалануды арттыру мүмкіндіктерін анықтайды; </w:t>
      </w:r>
    </w:p>
    <w:bookmarkEnd w:id="1130"/>
    <w:bookmarkStart w:name="z1137" w:id="1131"/>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131"/>
    <w:bookmarkStart w:name="z1138" w:id="1132"/>
    <w:p>
      <w:pPr>
        <w:spacing w:after="0"/>
        <w:ind w:left="0"/>
        <w:jc w:val="both"/>
      </w:pPr>
      <w:r>
        <w:rPr>
          <w:rFonts w:ascii="Times New Roman"/>
          <w:b w:val="false"/>
          <w:i w:val="false"/>
          <w:color w:val="000000"/>
          <w:sz w:val="28"/>
        </w:rPr>
        <w:t xml:space="preserve">
      құрылыс-монтаждау жұмыстарын бақылау және есепке алуды, құрылыс өндірісінің технологияларын сақтауды жүргізеді; </w:t>
      </w:r>
    </w:p>
    <w:bookmarkEnd w:id="1132"/>
    <w:bookmarkStart w:name="z1139" w:id="1133"/>
    <w:p>
      <w:pPr>
        <w:spacing w:after="0"/>
        <w:ind w:left="0"/>
        <w:jc w:val="both"/>
      </w:pPr>
      <w:r>
        <w:rPr>
          <w:rFonts w:ascii="Times New Roman"/>
          <w:b w:val="false"/>
          <w:i w:val="false"/>
          <w:color w:val="000000"/>
          <w:sz w:val="28"/>
        </w:rPr>
        <w:t>
      күрделі құрылыс бойынша есеп жүргізу және есептілік жасау бойынша жұмыстарды ұйымдастырады;</w:t>
      </w:r>
    </w:p>
    <w:bookmarkEnd w:id="1133"/>
    <w:bookmarkStart w:name="z1140" w:id="1134"/>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134"/>
    <w:bookmarkStart w:name="z1141" w:id="1135"/>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135"/>
    <w:bookmarkStart w:name="z1142" w:id="113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136"/>
    <w:bookmarkStart w:name="z1143" w:id="1137"/>
    <w:p>
      <w:pPr>
        <w:spacing w:after="0"/>
        <w:ind w:left="0"/>
        <w:jc w:val="both"/>
      </w:pPr>
      <w:r>
        <w:rPr>
          <w:rFonts w:ascii="Times New Roman"/>
          <w:b w:val="false"/>
          <w:i w:val="false"/>
          <w:color w:val="000000"/>
          <w:sz w:val="28"/>
        </w:rPr>
        <w:t xml:space="preserve">
      124. Білуі тиіс: </w:t>
      </w:r>
    </w:p>
    <w:bookmarkEnd w:id="1137"/>
    <w:bookmarkStart w:name="z1144" w:id="1138"/>
    <w:p>
      <w:pPr>
        <w:spacing w:after="0"/>
        <w:ind w:left="0"/>
        <w:jc w:val="both"/>
      </w:pPr>
      <w:r>
        <w:rPr>
          <w:rFonts w:ascii="Times New Roman"/>
          <w:b w:val="false"/>
          <w:i w:val="false"/>
          <w:color w:val="000000"/>
          <w:sz w:val="28"/>
        </w:rPr>
        <w:t>
      Қазақстан Республикасының заңнамалық және өзге де нормативтік құқықтық актілері, құрылыс-монтаждау жұмыстарын орындау жөніндегі әдістемелік және басқа да материалдар, құрылыс-монтаждау жұмыстарын орындаудың техникалық шарттары мен кестелері, стандарттар құрылыс материалдарына, бөлшектерге, конструкцияларға, құрылыс нормалары мен қағидаларына техникалық шарттар, өндіріс технологиясының негіздері және құрылыс-монтаждау жұмыстарын жүргізу тәсілдері, аяқталған жұмыстарды қабылдау тәртібі құрылыс объектілерінің сапасын бақылау әдістері, жобалау-сметалық және басқа да техникалық құжаттаманы ресімдеу тәртібі, қоршаған ортаны қорғау туралы заңнаманың негіздері, еңбекті қорғау ережелері мен нормалары, ұйымның өндірістік қызметін реттейтін мемлекеттік органдардың актілері, ішкі еңбек тәртібінің ережелері, еңбекті қорғау нормалары, өрт қауіпсіздігі талаптары.</w:t>
      </w:r>
    </w:p>
    <w:bookmarkEnd w:id="1138"/>
    <w:bookmarkStart w:name="z1145" w:id="1139"/>
    <w:p>
      <w:pPr>
        <w:spacing w:after="0"/>
        <w:ind w:left="0"/>
        <w:jc w:val="both"/>
      </w:pPr>
      <w:r>
        <w:rPr>
          <w:rFonts w:ascii="Times New Roman"/>
          <w:b w:val="false"/>
          <w:i w:val="false"/>
          <w:color w:val="000000"/>
          <w:sz w:val="28"/>
        </w:rPr>
        <w:t xml:space="preserve">
      125. Біліктілікке қойылатын талаптар: </w:t>
      </w:r>
    </w:p>
    <w:bookmarkEnd w:id="1139"/>
    <w:bookmarkStart w:name="z1146" w:id="11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лауазымдағы жұмыс өтілі кемінде 2 жыл.</w:t>
      </w:r>
    </w:p>
    <w:bookmarkEnd w:id="1140"/>
    <w:bookmarkStart w:name="z1147" w:id="1141"/>
    <w:p>
      <w:pPr>
        <w:spacing w:after="0"/>
        <w:ind w:left="0"/>
        <w:jc w:val="left"/>
      </w:pPr>
      <w:r>
        <w:rPr>
          <w:rFonts w:ascii="Times New Roman"/>
          <w:b/>
          <w:i w:val="false"/>
          <w:color w:val="000000"/>
        </w:rPr>
        <w:t xml:space="preserve"> 24-параграф. Құрылыс бөлімінің бас инженер-сметашысы</w:t>
      </w:r>
    </w:p>
    <w:bookmarkEnd w:id="1141"/>
    <w:bookmarkStart w:name="z1148" w:id="1142"/>
    <w:p>
      <w:pPr>
        <w:spacing w:after="0"/>
        <w:ind w:left="0"/>
        <w:jc w:val="both"/>
      </w:pPr>
      <w:r>
        <w:rPr>
          <w:rFonts w:ascii="Times New Roman"/>
          <w:b w:val="false"/>
          <w:i w:val="false"/>
          <w:color w:val="000000"/>
          <w:sz w:val="28"/>
        </w:rPr>
        <w:t xml:space="preserve">
      126. Лауазымдық міндеттері: </w:t>
      </w:r>
    </w:p>
    <w:bookmarkEnd w:id="1142"/>
    <w:bookmarkStart w:name="z1149" w:id="1143"/>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орынбасарының жалпы басшылығымен және Мекеме мен филиалдардың орталық аппаратының бөлімдерімен өзара іс-қимыл жасай отырып орындайды; </w:t>
      </w:r>
    </w:p>
    <w:bookmarkEnd w:id="1143"/>
    <w:bookmarkStart w:name="z1150" w:id="1144"/>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144"/>
    <w:bookmarkStart w:name="z1151" w:id="1145"/>
    <w:p>
      <w:pPr>
        <w:spacing w:after="0"/>
        <w:ind w:left="0"/>
        <w:jc w:val="both"/>
      </w:pPr>
      <w:r>
        <w:rPr>
          <w:rFonts w:ascii="Times New Roman"/>
          <w:b w:val="false"/>
          <w:i w:val="false"/>
          <w:color w:val="000000"/>
          <w:sz w:val="28"/>
        </w:rPr>
        <w:t xml:space="preserve">
      құрылыс және жобалау-сметалық құжаттама жөніндегі жоспарлардың орындалу барысына, құрылыс-монтаждау жұмыстарының көлемдерінің, мерзімдері мен сапасының сәйкестігіне, сондай-ақ қолданылатын материалдардың, бұйымдардың, конструкциялардың, бекітілген жобалау-сметалық құжаттаманың, жұмыс сызбаларының, құрылыс нормалары мен қағидаларының, стандарттардың, техникалық шарттар мен еңбекті қорғау нормаларының сапасына талдау және бақылау жүргізеді; </w:t>
      </w:r>
    </w:p>
    <w:bookmarkEnd w:id="1145"/>
    <w:bookmarkStart w:name="z1152" w:id="1146"/>
    <w:p>
      <w:pPr>
        <w:spacing w:after="0"/>
        <w:ind w:left="0"/>
        <w:jc w:val="both"/>
      </w:pPr>
      <w:r>
        <w:rPr>
          <w:rFonts w:ascii="Times New Roman"/>
          <w:b w:val="false"/>
          <w:i w:val="false"/>
          <w:color w:val="000000"/>
          <w:sz w:val="28"/>
        </w:rPr>
        <w:t xml:space="preserve">
      жұмыс жоспарының орындалуын бақылайды; </w:t>
      </w:r>
    </w:p>
    <w:bookmarkEnd w:id="1146"/>
    <w:bookmarkStart w:name="z1153" w:id="1147"/>
    <w:p>
      <w:pPr>
        <w:spacing w:after="0"/>
        <w:ind w:left="0"/>
        <w:jc w:val="both"/>
      </w:pPr>
      <w:r>
        <w:rPr>
          <w:rFonts w:ascii="Times New Roman"/>
          <w:b w:val="false"/>
          <w:i w:val="false"/>
          <w:color w:val="000000"/>
          <w:sz w:val="28"/>
        </w:rPr>
        <w:t xml:space="preserve">
      мердігерлік ұйымдардың жұмысы туралы ақпаратты апта сайын және ай сайын жинауды және талдауды жүргізеді; </w:t>
      </w:r>
    </w:p>
    <w:bookmarkEnd w:id="1147"/>
    <w:bookmarkStart w:name="z1154" w:id="1148"/>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құжаттамаларды, техникалық деректерді, көрсеткіштер мен нәтижелерді тексеру жұмыстарын жүргізеді; </w:t>
      </w:r>
    </w:p>
    <w:bookmarkEnd w:id="1148"/>
    <w:bookmarkStart w:name="z1155" w:id="1149"/>
    <w:p>
      <w:pPr>
        <w:spacing w:after="0"/>
        <w:ind w:left="0"/>
        <w:jc w:val="both"/>
      </w:pPr>
      <w:r>
        <w:rPr>
          <w:rFonts w:ascii="Times New Roman"/>
          <w:b w:val="false"/>
          <w:i w:val="false"/>
          <w:color w:val="000000"/>
          <w:sz w:val="28"/>
        </w:rPr>
        <w:t>
      жобалау-сметалық және техникалық құжаттама беруді ұйымдастырады;</w:t>
      </w:r>
    </w:p>
    <w:bookmarkEnd w:id="1149"/>
    <w:bookmarkStart w:name="z1156" w:id="1150"/>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150"/>
    <w:bookmarkStart w:name="z1157" w:id="1151"/>
    <w:p>
      <w:pPr>
        <w:spacing w:after="0"/>
        <w:ind w:left="0"/>
        <w:jc w:val="both"/>
      </w:pPr>
      <w:r>
        <w:rPr>
          <w:rFonts w:ascii="Times New Roman"/>
          <w:b w:val="false"/>
          <w:i w:val="false"/>
          <w:color w:val="000000"/>
          <w:sz w:val="28"/>
        </w:rPr>
        <w:t>
      ақпаратты зерттейді және талдайды, жинақтайды және жүйелейді, қажетті есептеулер жүргізеді;</w:t>
      </w:r>
    </w:p>
    <w:bookmarkEnd w:id="1151"/>
    <w:bookmarkStart w:name="z1158" w:id="1152"/>
    <w:p>
      <w:pPr>
        <w:spacing w:after="0"/>
        <w:ind w:left="0"/>
        <w:jc w:val="both"/>
      </w:pPr>
      <w:r>
        <w:rPr>
          <w:rFonts w:ascii="Times New Roman"/>
          <w:b w:val="false"/>
          <w:i w:val="false"/>
          <w:color w:val="000000"/>
          <w:sz w:val="28"/>
        </w:rPr>
        <w:t xml:space="preserve">
      күрделі құрылыс бойынша есеп жүргізу және есептілік жасау бойынша жұмыстарды ұйымдастырады; </w:t>
      </w:r>
    </w:p>
    <w:bookmarkEnd w:id="1152"/>
    <w:bookmarkStart w:name="z1159" w:id="115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153"/>
    <w:bookmarkStart w:name="z1160" w:id="1154"/>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154"/>
    <w:bookmarkStart w:name="z1161" w:id="1155"/>
    <w:p>
      <w:pPr>
        <w:spacing w:after="0"/>
        <w:ind w:left="0"/>
        <w:jc w:val="both"/>
      </w:pPr>
      <w:r>
        <w:rPr>
          <w:rFonts w:ascii="Times New Roman"/>
          <w:b w:val="false"/>
          <w:i w:val="false"/>
          <w:color w:val="000000"/>
          <w:sz w:val="28"/>
        </w:rPr>
        <w:t xml:space="preserve">
      лауазымдық міндеттерін орындауға дербес жауапты болады. </w:t>
      </w:r>
    </w:p>
    <w:bookmarkEnd w:id="1155"/>
    <w:bookmarkStart w:name="z1162" w:id="1156"/>
    <w:p>
      <w:pPr>
        <w:spacing w:after="0"/>
        <w:ind w:left="0"/>
        <w:jc w:val="both"/>
      </w:pPr>
      <w:r>
        <w:rPr>
          <w:rFonts w:ascii="Times New Roman"/>
          <w:b w:val="false"/>
          <w:i w:val="false"/>
          <w:color w:val="000000"/>
          <w:sz w:val="28"/>
        </w:rPr>
        <w:t xml:space="preserve">
      127. Білуі тиіс. </w:t>
      </w:r>
    </w:p>
    <w:bookmarkEnd w:id="1156"/>
    <w:bookmarkStart w:name="z1163" w:id="1157"/>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1157"/>
    <w:bookmarkStart w:name="z1164" w:id="1158"/>
    <w:p>
      <w:pPr>
        <w:spacing w:after="0"/>
        <w:ind w:left="0"/>
        <w:jc w:val="both"/>
      </w:pPr>
      <w:r>
        <w:rPr>
          <w:rFonts w:ascii="Times New Roman"/>
          <w:b w:val="false"/>
          <w:i w:val="false"/>
          <w:color w:val="000000"/>
          <w:sz w:val="28"/>
        </w:rPr>
        <w:t xml:space="preserve">
      128. Біліктілікке қойылатын талаптар: </w:t>
      </w:r>
    </w:p>
    <w:bookmarkEnd w:id="1158"/>
    <w:bookmarkStart w:name="z1165" w:id="11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мамандығы бойынша жұмыс өтілі кемінде 2 жыл.</w:t>
      </w:r>
    </w:p>
    <w:bookmarkEnd w:id="1159"/>
    <w:bookmarkStart w:name="z1166" w:id="1160"/>
    <w:p>
      <w:pPr>
        <w:spacing w:after="0"/>
        <w:ind w:left="0"/>
        <w:jc w:val="left"/>
      </w:pPr>
      <w:r>
        <w:rPr>
          <w:rFonts w:ascii="Times New Roman"/>
          <w:b/>
          <w:i w:val="false"/>
          <w:color w:val="000000"/>
        </w:rPr>
        <w:t xml:space="preserve"> 25-параграф. Құрылыс бөлімі жұмыстарының бас өндірушісі</w:t>
      </w:r>
    </w:p>
    <w:bookmarkEnd w:id="1160"/>
    <w:bookmarkStart w:name="z1167" w:id="1161"/>
    <w:p>
      <w:pPr>
        <w:spacing w:after="0"/>
        <w:ind w:left="0"/>
        <w:jc w:val="both"/>
      </w:pPr>
      <w:r>
        <w:rPr>
          <w:rFonts w:ascii="Times New Roman"/>
          <w:b w:val="false"/>
          <w:i w:val="false"/>
          <w:color w:val="000000"/>
          <w:sz w:val="28"/>
        </w:rPr>
        <w:t xml:space="preserve">
      129. Лауазымдық міндеттері: </w:t>
      </w:r>
    </w:p>
    <w:bookmarkEnd w:id="1161"/>
    <w:bookmarkStart w:name="z1168" w:id="1162"/>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162"/>
    <w:bookmarkStart w:name="z1169" w:id="1163"/>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163"/>
    <w:bookmarkStart w:name="z1170" w:id="1164"/>
    <w:p>
      <w:pPr>
        <w:spacing w:after="0"/>
        <w:ind w:left="0"/>
        <w:jc w:val="both"/>
      </w:pPr>
      <w:r>
        <w:rPr>
          <w:rFonts w:ascii="Times New Roman"/>
          <w:b w:val="false"/>
          <w:i w:val="false"/>
          <w:color w:val="000000"/>
          <w:sz w:val="28"/>
        </w:rPr>
        <w:t xml:space="preserve">
      құрылыс және жобалау-сметалық құжаттама жөніндегі жоспарлардың орындалу барысын, құрылыс-монтаждау жұмыстарының көлемдерінің, мерзімдері мен сапасының, қолданылатын материалдардың, бұйымдардың, конструкциялардың, бекітілген жобалау-сметалық құжаттаманың, жұмыс сызбаларының, құрылыс нормалары мен қағидаларының, стандарттардың, техникалық шарттардың, еңбекті қорғау нормаларының сапасына сәйкестігін талдайды және бақылайды; </w:t>
      </w:r>
    </w:p>
    <w:bookmarkEnd w:id="1164"/>
    <w:bookmarkStart w:name="z1171" w:id="1165"/>
    <w:p>
      <w:pPr>
        <w:spacing w:after="0"/>
        <w:ind w:left="0"/>
        <w:jc w:val="both"/>
      </w:pPr>
      <w:r>
        <w:rPr>
          <w:rFonts w:ascii="Times New Roman"/>
          <w:b w:val="false"/>
          <w:i w:val="false"/>
          <w:color w:val="000000"/>
          <w:sz w:val="28"/>
        </w:rPr>
        <w:t xml:space="preserve">
      жұмыс жүргізу жоспарының орындалуына бақылау жүргізеді; </w:t>
      </w:r>
    </w:p>
    <w:bookmarkEnd w:id="1165"/>
    <w:bookmarkStart w:name="z1172" w:id="1166"/>
    <w:p>
      <w:pPr>
        <w:spacing w:after="0"/>
        <w:ind w:left="0"/>
        <w:jc w:val="both"/>
      </w:pPr>
      <w:r>
        <w:rPr>
          <w:rFonts w:ascii="Times New Roman"/>
          <w:b w:val="false"/>
          <w:i w:val="false"/>
          <w:color w:val="000000"/>
          <w:sz w:val="28"/>
        </w:rPr>
        <w:t xml:space="preserve">
      мердігерлік ұйымдардың жұмысы туралы ақпаратты апта сайын және ай сайын жинауды және талдауды жүзеге асырады; </w:t>
      </w:r>
    </w:p>
    <w:bookmarkEnd w:id="1166"/>
    <w:bookmarkStart w:name="z1173" w:id="1167"/>
    <w:p>
      <w:pPr>
        <w:spacing w:after="0"/>
        <w:ind w:left="0"/>
        <w:jc w:val="both"/>
      </w:pPr>
      <w:r>
        <w:rPr>
          <w:rFonts w:ascii="Times New Roman"/>
          <w:b w:val="false"/>
          <w:i w:val="false"/>
          <w:color w:val="000000"/>
          <w:sz w:val="28"/>
        </w:rPr>
        <w:t xml:space="preserve">
      жаңа объектілерді салу қажеттілігін экономикалық негіздеу үшін қажетті материалдарды дайындайды; </w:t>
      </w:r>
    </w:p>
    <w:bookmarkEnd w:id="1167"/>
    <w:bookmarkStart w:name="z1174" w:id="1168"/>
    <w:p>
      <w:pPr>
        <w:spacing w:after="0"/>
        <w:ind w:left="0"/>
        <w:jc w:val="both"/>
      </w:pPr>
      <w:r>
        <w:rPr>
          <w:rFonts w:ascii="Times New Roman"/>
          <w:b w:val="false"/>
          <w:i w:val="false"/>
          <w:color w:val="000000"/>
          <w:sz w:val="28"/>
        </w:rPr>
        <w:t>
      қорғаныс құрылыстарын салу бойынша жобалау-сметалық құжаттамаларды, техникалық деректерді, көрсеткіштер мен нәтижелерді тексеру жұмыстарын жүргізеді;</w:t>
      </w:r>
    </w:p>
    <w:bookmarkEnd w:id="1168"/>
    <w:bookmarkStart w:name="z1175" w:id="1169"/>
    <w:p>
      <w:pPr>
        <w:spacing w:after="0"/>
        <w:ind w:left="0"/>
        <w:jc w:val="both"/>
      </w:pPr>
      <w:r>
        <w:rPr>
          <w:rFonts w:ascii="Times New Roman"/>
          <w:b w:val="false"/>
          <w:i w:val="false"/>
          <w:color w:val="000000"/>
          <w:sz w:val="28"/>
        </w:rPr>
        <w:t xml:space="preserve">
      жобалау-сметалық және техникалық құжаттаманы уақтылы беруді ұйымдастырады; </w:t>
      </w:r>
    </w:p>
    <w:bookmarkEnd w:id="1169"/>
    <w:bookmarkStart w:name="z1176" w:id="1170"/>
    <w:p>
      <w:pPr>
        <w:spacing w:after="0"/>
        <w:ind w:left="0"/>
        <w:jc w:val="both"/>
      </w:pPr>
      <w:r>
        <w:rPr>
          <w:rFonts w:ascii="Times New Roman"/>
          <w:b w:val="false"/>
          <w:i w:val="false"/>
          <w:color w:val="000000"/>
          <w:sz w:val="28"/>
        </w:rPr>
        <w:t xml:space="preserve">
      құрылыс бойынша өндірістік қуаттарды тиімді пайдалануды арттыру мүмкіндіктерін анықтайды; </w:t>
      </w:r>
    </w:p>
    <w:bookmarkEnd w:id="1170"/>
    <w:bookmarkStart w:name="z1177" w:id="1171"/>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171"/>
    <w:bookmarkStart w:name="z1178" w:id="1172"/>
    <w:p>
      <w:pPr>
        <w:spacing w:after="0"/>
        <w:ind w:left="0"/>
        <w:jc w:val="both"/>
      </w:pPr>
      <w:r>
        <w:rPr>
          <w:rFonts w:ascii="Times New Roman"/>
          <w:b w:val="false"/>
          <w:i w:val="false"/>
          <w:color w:val="000000"/>
          <w:sz w:val="28"/>
        </w:rPr>
        <w:t>
      құрылыс-монтаждау жұмыстарын, құрылыс өндірісі технологиясының сақталуын бақылау мен есепке алуды жүргізеді;</w:t>
      </w:r>
    </w:p>
    <w:bookmarkEnd w:id="1172"/>
    <w:bookmarkStart w:name="z1179" w:id="1173"/>
    <w:p>
      <w:pPr>
        <w:spacing w:after="0"/>
        <w:ind w:left="0"/>
        <w:jc w:val="both"/>
      </w:pPr>
      <w:r>
        <w:rPr>
          <w:rFonts w:ascii="Times New Roman"/>
          <w:b w:val="false"/>
          <w:i w:val="false"/>
          <w:color w:val="000000"/>
          <w:sz w:val="28"/>
        </w:rPr>
        <w:t>
       күрделі құрылыс бойынша есеп жүргізу және есептілік жасау бойынша жұмыстарды ұйымдастырады;</w:t>
      </w:r>
    </w:p>
    <w:bookmarkEnd w:id="1173"/>
    <w:bookmarkStart w:name="z1180" w:id="1174"/>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174"/>
    <w:bookmarkStart w:name="z1181" w:id="1175"/>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175"/>
    <w:bookmarkStart w:name="z1182" w:id="117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176"/>
    <w:bookmarkStart w:name="z1183" w:id="1177"/>
    <w:p>
      <w:pPr>
        <w:spacing w:after="0"/>
        <w:ind w:left="0"/>
        <w:jc w:val="both"/>
      </w:pPr>
      <w:r>
        <w:rPr>
          <w:rFonts w:ascii="Times New Roman"/>
          <w:b w:val="false"/>
          <w:i w:val="false"/>
          <w:color w:val="000000"/>
          <w:sz w:val="28"/>
        </w:rPr>
        <w:t xml:space="preserve">
      130. Білуі тиіс: </w:t>
      </w:r>
    </w:p>
    <w:bookmarkEnd w:id="1177"/>
    <w:bookmarkStart w:name="z1184" w:id="1178"/>
    <w:p>
      <w:pPr>
        <w:spacing w:after="0"/>
        <w:ind w:left="0"/>
        <w:jc w:val="both"/>
      </w:pPr>
      <w:r>
        <w:rPr>
          <w:rFonts w:ascii="Times New Roman"/>
          <w:b w:val="false"/>
          <w:i w:val="false"/>
          <w:color w:val="000000"/>
          <w:sz w:val="28"/>
        </w:rPr>
        <w:t>
      Учаскенің (объектінің) өндірістік-шаруашылық қызметіне, құрылыс өндірісін ұйымдастыруға және технологиясына, салынып жатқан объектілерге жобалау-сметалық құжаттамаға, құрылыс нормалары мен қағидаларына, құрылыс-монтаждау және іске қосу-баптау жұмыстарын жүргізуге және қабылдауға арналған техникалық шарттарға, учаскедегі өндірістік-шаруашылық қызметтің нысандары мен әдістеріне қатысты Қазақстан Республикасының заңнамалық және өзге де нормативтік құқықтық актілері (объектіде), орындалатын жұмыстарға, еңбекақы төлеу жөніндегі әдістемелік және басқа материалдарға нормалар мен бағалар, мердігер ұйымның тапсырыс берушілермен және қосалқы мердігерлермен шаруашылық және қаржылық өзара қарым-қатынас тәртібі, құрылыс ұйымын өндірістік-технологиялық жинақтау және диспетчерлеу жүйесі, құрылыс өндірісін ұйымдастырудың ғылыми-техникалық жетістіктері мен тәжірибесі, экономика негіздері, өндірісті ұйымдастыру, Еңбек және басқару, еңбек заңнамасы, ішкі еңбек тәртібі ережелері, өрт қауіпсіздігі талаптары.</w:t>
      </w:r>
    </w:p>
    <w:bookmarkEnd w:id="1178"/>
    <w:bookmarkStart w:name="z1185" w:id="1179"/>
    <w:p>
      <w:pPr>
        <w:spacing w:after="0"/>
        <w:ind w:left="0"/>
        <w:jc w:val="both"/>
      </w:pPr>
      <w:r>
        <w:rPr>
          <w:rFonts w:ascii="Times New Roman"/>
          <w:b w:val="false"/>
          <w:i w:val="false"/>
          <w:color w:val="000000"/>
          <w:sz w:val="28"/>
        </w:rPr>
        <w:t xml:space="preserve">
      131. Біліктілікке қойылатын талаптар: </w:t>
      </w:r>
    </w:p>
    <w:bookmarkEnd w:id="1179"/>
    <w:bookmarkStart w:name="z1186" w:id="118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2 жыл.</w:t>
      </w:r>
    </w:p>
    <w:bookmarkEnd w:id="1180"/>
    <w:bookmarkStart w:name="z1187" w:id="1181"/>
    <w:p>
      <w:pPr>
        <w:spacing w:after="0"/>
        <w:ind w:left="0"/>
        <w:jc w:val="left"/>
      </w:pPr>
      <w:r>
        <w:rPr>
          <w:rFonts w:ascii="Times New Roman"/>
          <w:b/>
          <w:i w:val="false"/>
          <w:color w:val="000000"/>
        </w:rPr>
        <w:t xml:space="preserve"> 26-параграф. Құрылыс бөлімінің инженер-сметашысы</w:t>
      </w:r>
    </w:p>
    <w:bookmarkEnd w:id="1181"/>
    <w:bookmarkStart w:name="z1188" w:id="1182"/>
    <w:p>
      <w:pPr>
        <w:spacing w:after="0"/>
        <w:ind w:left="0"/>
        <w:jc w:val="both"/>
      </w:pPr>
      <w:r>
        <w:rPr>
          <w:rFonts w:ascii="Times New Roman"/>
          <w:b w:val="false"/>
          <w:i w:val="false"/>
          <w:color w:val="000000"/>
          <w:sz w:val="28"/>
        </w:rPr>
        <w:t xml:space="preserve">
      132. Лауазымдық міндеттері: </w:t>
      </w:r>
    </w:p>
    <w:bookmarkEnd w:id="1182"/>
    <w:bookmarkStart w:name="z1189" w:id="1183"/>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183"/>
    <w:bookmarkStart w:name="z1190" w:id="1184"/>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184"/>
    <w:bookmarkStart w:name="z1191" w:id="1185"/>
    <w:p>
      <w:pPr>
        <w:spacing w:after="0"/>
        <w:ind w:left="0"/>
        <w:jc w:val="both"/>
      </w:pPr>
      <w:r>
        <w:rPr>
          <w:rFonts w:ascii="Times New Roman"/>
          <w:b w:val="false"/>
          <w:i w:val="false"/>
          <w:color w:val="000000"/>
          <w:sz w:val="28"/>
        </w:rPr>
        <w:t xml:space="preserve">
      құрылыс және жобалау-сметалық құжаттама жөніндегі жоспарлардың орындалу барысын, құрылыс-монтаждау жұмыстарының көлемдерінің, мерзімдері мен сапасының, қолданылатын материалдардың, бұйымдардың, конструкциялардың, бекітілген жобалау-сметалық құжаттаманың, жұмыс сызбаларының, құрылыс нормалары мен қағидаларының, стандарттардың, техникалық шарттардың, еңбекті қорғау нормаларының сапасына сәйкестігін бақылайды; </w:t>
      </w:r>
    </w:p>
    <w:bookmarkEnd w:id="1185"/>
    <w:bookmarkStart w:name="z1192" w:id="1186"/>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құжаттамаларды, техникалық деректерді, көрсеткіштер мен нәтижелерді тексеру жұмыстарын жүргізеді; </w:t>
      </w:r>
    </w:p>
    <w:bookmarkEnd w:id="1186"/>
    <w:bookmarkStart w:name="z1193" w:id="1187"/>
    <w:p>
      <w:pPr>
        <w:spacing w:after="0"/>
        <w:ind w:left="0"/>
        <w:jc w:val="both"/>
      </w:pPr>
      <w:r>
        <w:rPr>
          <w:rFonts w:ascii="Times New Roman"/>
          <w:b w:val="false"/>
          <w:i w:val="false"/>
          <w:color w:val="000000"/>
          <w:sz w:val="28"/>
        </w:rPr>
        <w:t>
      жобалау-сметалық және техникалық құжаттаманы уақтылы беруді ұйымдастырады;</w:t>
      </w:r>
    </w:p>
    <w:bookmarkEnd w:id="1187"/>
    <w:bookmarkStart w:name="z1194" w:id="1188"/>
    <w:p>
      <w:pPr>
        <w:spacing w:after="0"/>
        <w:ind w:left="0"/>
        <w:jc w:val="both"/>
      </w:pPr>
      <w:r>
        <w:rPr>
          <w:rFonts w:ascii="Times New Roman"/>
          <w:b w:val="false"/>
          <w:i w:val="false"/>
          <w:color w:val="000000"/>
          <w:sz w:val="28"/>
        </w:rPr>
        <w:t xml:space="preserve">
      орындалған жұмыс көлемінің жобалау-сметалық құжаттамамен сәйкестігін жүргізеді және бақылайды, сатылатын объектілер бойынша жұмыс туралы ақпаратты апта сайын және ай сайын жинайды және талдайды; </w:t>
      </w:r>
    </w:p>
    <w:bookmarkEnd w:id="1188"/>
    <w:bookmarkStart w:name="z1195" w:id="1189"/>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189"/>
    <w:bookmarkStart w:name="z1196" w:id="1190"/>
    <w:p>
      <w:pPr>
        <w:spacing w:after="0"/>
        <w:ind w:left="0"/>
        <w:jc w:val="both"/>
      </w:pPr>
      <w:r>
        <w:rPr>
          <w:rFonts w:ascii="Times New Roman"/>
          <w:b w:val="false"/>
          <w:i w:val="false"/>
          <w:color w:val="000000"/>
          <w:sz w:val="28"/>
        </w:rPr>
        <w:t xml:space="preserve">
      ақпаратты зерттейді және талдайды, жинақтайды және жүйелейді, қажетті есептеулер жүргізеді; </w:t>
      </w:r>
    </w:p>
    <w:bookmarkEnd w:id="1190"/>
    <w:bookmarkStart w:name="z1197" w:id="1191"/>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191"/>
    <w:bookmarkStart w:name="z1198" w:id="1192"/>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192"/>
    <w:bookmarkStart w:name="z1199" w:id="1193"/>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193"/>
    <w:bookmarkStart w:name="z1200" w:id="1194"/>
    <w:p>
      <w:pPr>
        <w:spacing w:after="0"/>
        <w:ind w:left="0"/>
        <w:jc w:val="both"/>
      </w:pPr>
      <w:r>
        <w:rPr>
          <w:rFonts w:ascii="Times New Roman"/>
          <w:b w:val="false"/>
          <w:i w:val="false"/>
          <w:color w:val="000000"/>
          <w:sz w:val="28"/>
        </w:rPr>
        <w:t xml:space="preserve">
      133. Білуі тиіс: </w:t>
      </w:r>
    </w:p>
    <w:bookmarkEnd w:id="1194"/>
    <w:bookmarkStart w:name="z1201" w:id="1195"/>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1195"/>
    <w:bookmarkStart w:name="z1202" w:id="1196"/>
    <w:p>
      <w:pPr>
        <w:spacing w:after="0"/>
        <w:ind w:left="0"/>
        <w:jc w:val="both"/>
      </w:pPr>
      <w:r>
        <w:rPr>
          <w:rFonts w:ascii="Times New Roman"/>
          <w:b w:val="false"/>
          <w:i w:val="false"/>
          <w:color w:val="000000"/>
          <w:sz w:val="28"/>
        </w:rPr>
        <w:t xml:space="preserve">
      134. Біліктілікке қойылатын талаптар: </w:t>
      </w:r>
    </w:p>
    <w:bookmarkEnd w:id="1196"/>
    <w:bookmarkStart w:name="z1203" w:id="1197"/>
    <w:p>
      <w:pPr>
        <w:spacing w:after="0"/>
        <w:ind w:left="0"/>
        <w:jc w:val="both"/>
      </w:pPr>
      <w:r>
        <w:rPr>
          <w:rFonts w:ascii="Times New Roman"/>
          <w:b w:val="false"/>
          <w:i w:val="false"/>
          <w:color w:val="000000"/>
          <w:sz w:val="28"/>
        </w:rPr>
        <w:t>
      жоғары (немесе жоғары оқу орнынан кейінгі) білім немесе орта техникалық және кәсіптік (арнаулы орта, кәсіптік орта) білім және жұмыс өтіліне талаптар қойылмайды.</w:t>
      </w:r>
    </w:p>
    <w:bookmarkEnd w:id="1197"/>
    <w:bookmarkStart w:name="z1204" w:id="1198"/>
    <w:p>
      <w:pPr>
        <w:spacing w:after="0"/>
        <w:ind w:left="0"/>
        <w:jc w:val="left"/>
      </w:pPr>
      <w:r>
        <w:rPr>
          <w:rFonts w:ascii="Times New Roman"/>
          <w:b/>
          <w:i w:val="false"/>
          <w:color w:val="000000"/>
        </w:rPr>
        <w:t xml:space="preserve"> 27-параграф. Құрылыс бөлімінің инженер-құрылысшысы</w:t>
      </w:r>
    </w:p>
    <w:bookmarkEnd w:id="1198"/>
    <w:bookmarkStart w:name="z1205" w:id="1199"/>
    <w:p>
      <w:pPr>
        <w:spacing w:after="0"/>
        <w:ind w:left="0"/>
        <w:jc w:val="both"/>
      </w:pPr>
      <w:r>
        <w:rPr>
          <w:rFonts w:ascii="Times New Roman"/>
          <w:b w:val="false"/>
          <w:i w:val="false"/>
          <w:color w:val="000000"/>
          <w:sz w:val="28"/>
        </w:rPr>
        <w:t xml:space="preserve">
      135. Лауазымдық міндеттері: </w:t>
      </w:r>
    </w:p>
    <w:bookmarkEnd w:id="1199"/>
    <w:bookmarkStart w:name="z1206" w:id="1200"/>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200"/>
    <w:bookmarkStart w:name="z1207" w:id="1201"/>
    <w:p>
      <w:pPr>
        <w:spacing w:after="0"/>
        <w:ind w:left="0"/>
        <w:jc w:val="both"/>
      </w:pPr>
      <w:r>
        <w:rPr>
          <w:rFonts w:ascii="Times New Roman"/>
          <w:b w:val="false"/>
          <w:i w:val="false"/>
          <w:color w:val="000000"/>
          <w:sz w:val="28"/>
        </w:rPr>
        <w:t xml:space="preserve">
      -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201"/>
    <w:bookmarkStart w:name="z1208" w:id="1202"/>
    <w:p>
      <w:pPr>
        <w:spacing w:after="0"/>
        <w:ind w:left="0"/>
        <w:jc w:val="both"/>
      </w:pPr>
      <w:r>
        <w:rPr>
          <w:rFonts w:ascii="Times New Roman"/>
          <w:b w:val="false"/>
          <w:i w:val="false"/>
          <w:color w:val="000000"/>
          <w:sz w:val="28"/>
        </w:rPr>
        <w:t xml:space="preserve">
      - жұмыс жүргізу жоспарының орындалуына бақылау жүргізеді, мердігерлік ұйымдардың жұмысы туралы ақпаратты апта сайын және ай сайын жинауды және талдауды жүзеге асырады; </w:t>
      </w:r>
    </w:p>
    <w:bookmarkEnd w:id="1202"/>
    <w:bookmarkStart w:name="z1209" w:id="1203"/>
    <w:p>
      <w:pPr>
        <w:spacing w:after="0"/>
        <w:ind w:left="0"/>
        <w:jc w:val="both"/>
      </w:pPr>
      <w:r>
        <w:rPr>
          <w:rFonts w:ascii="Times New Roman"/>
          <w:b w:val="false"/>
          <w:i w:val="false"/>
          <w:color w:val="000000"/>
          <w:sz w:val="28"/>
        </w:rPr>
        <w:t xml:space="preserve">
      - жаңа объектілерді салу қажеттілігін экономикалық негіздеу үшін қажетті материалдарды дайындайды; </w:t>
      </w:r>
    </w:p>
    <w:bookmarkEnd w:id="1203"/>
    <w:bookmarkStart w:name="z1210" w:id="1204"/>
    <w:p>
      <w:pPr>
        <w:spacing w:after="0"/>
        <w:ind w:left="0"/>
        <w:jc w:val="both"/>
      </w:pPr>
      <w:r>
        <w:rPr>
          <w:rFonts w:ascii="Times New Roman"/>
          <w:b w:val="false"/>
          <w:i w:val="false"/>
          <w:color w:val="000000"/>
          <w:sz w:val="28"/>
        </w:rPr>
        <w:t xml:space="preserve">
      - құрылыс объектілеріне фотомониторинг жүргізеді; </w:t>
      </w:r>
    </w:p>
    <w:bookmarkEnd w:id="1204"/>
    <w:bookmarkStart w:name="z1211" w:id="1205"/>
    <w:p>
      <w:pPr>
        <w:spacing w:after="0"/>
        <w:ind w:left="0"/>
        <w:jc w:val="both"/>
      </w:pPr>
      <w:r>
        <w:rPr>
          <w:rFonts w:ascii="Times New Roman"/>
          <w:b w:val="false"/>
          <w:i w:val="false"/>
          <w:color w:val="000000"/>
          <w:sz w:val="28"/>
        </w:rPr>
        <w:t xml:space="preserve">
      - қорғаныс құрылыстарын салу бойынша жобалау-сметалық құжаттамаларды, техникалық деректерді, көрсеткіштер мен нәтижелерді тексеру жұмыстарын жүргізеді; </w:t>
      </w:r>
    </w:p>
    <w:bookmarkEnd w:id="1205"/>
    <w:bookmarkStart w:name="z1212" w:id="1206"/>
    <w:p>
      <w:pPr>
        <w:spacing w:after="0"/>
        <w:ind w:left="0"/>
        <w:jc w:val="both"/>
      </w:pPr>
      <w:r>
        <w:rPr>
          <w:rFonts w:ascii="Times New Roman"/>
          <w:b w:val="false"/>
          <w:i w:val="false"/>
          <w:color w:val="000000"/>
          <w:sz w:val="28"/>
        </w:rPr>
        <w:t xml:space="preserve">
      - жобалау-сметалық және техникалық құжаттаманы уақтылы беруді ұйымдастырады; </w:t>
      </w:r>
    </w:p>
    <w:bookmarkEnd w:id="1206"/>
    <w:bookmarkStart w:name="z1213" w:id="1207"/>
    <w:p>
      <w:pPr>
        <w:spacing w:after="0"/>
        <w:ind w:left="0"/>
        <w:jc w:val="both"/>
      </w:pPr>
      <w:r>
        <w:rPr>
          <w:rFonts w:ascii="Times New Roman"/>
          <w:b w:val="false"/>
          <w:i w:val="false"/>
          <w:color w:val="000000"/>
          <w:sz w:val="28"/>
        </w:rPr>
        <w:t xml:space="preserve">
      - қорғаныс құрылыстарын салу бойынша жобалау-сметалық құжаттамалар бойынша жобалау институттарымен жұмыс істейді; </w:t>
      </w:r>
    </w:p>
    <w:bookmarkEnd w:id="1207"/>
    <w:bookmarkStart w:name="z1214" w:id="1208"/>
    <w:p>
      <w:pPr>
        <w:spacing w:after="0"/>
        <w:ind w:left="0"/>
        <w:jc w:val="both"/>
      </w:pPr>
      <w:r>
        <w:rPr>
          <w:rFonts w:ascii="Times New Roman"/>
          <w:b w:val="false"/>
          <w:i w:val="false"/>
          <w:color w:val="000000"/>
          <w:sz w:val="28"/>
        </w:rPr>
        <w:t>
      - күрделі құрылыс бойынша есеп жүргізу және есептілік жасау бойынша жұмыстарды ұйымдастырады.</w:t>
      </w:r>
    </w:p>
    <w:bookmarkEnd w:id="1208"/>
    <w:bookmarkStart w:name="z1215" w:id="1209"/>
    <w:p>
      <w:pPr>
        <w:spacing w:after="0"/>
        <w:ind w:left="0"/>
        <w:jc w:val="both"/>
      </w:pPr>
      <w:r>
        <w:rPr>
          <w:rFonts w:ascii="Times New Roman"/>
          <w:b w:val="false"/>
          <w:i w:val="false"/>
          <w:color w:val="000000"/>
          <w:sz w:val="28"/>
        </w:rPr>
        <w:t xml:space="preserve">
      - өз міндеттерін Қазақстан Республикасының қолданыстағы заңнамасының талаптарына қатаң сәйкестікте жүзеге асырады; </w:t>
      </w:r>
    </w:p>
    <w:bookmarkEnd w:id="1209"/>
    <w:bookmarkStart w:name="z1216" w:id="1210"/>
    <w:p>
      <w:pPr>
        <w:spacing w:after="0"/>
        <w:ind w:left="0"/>
        <w:jc w:val="both"/>
      </w:pPr>
      <w:r>
        <w:rPr>
          <w:rFonts w:ascii="Times New Roman"/>
          <w:b w:val="false"/>
          <w:i w:val="false"/>
          <w:color w:val="000000"/>
          <w:sz w:val="28"/>
        </w:rPr>
        <w:t xml:space="preserve">
      - Мекеме басшысының не оның міндетін атқарушы тұлғаның актісінде көзделген өзге де міндеттерді орындайды, </w:t>
      </w:r>
    </w:p>
    <w:bookmarkEnd w:id="1210"/>
    <w:bookmarkStart w:name="z1217" w:id="1211"/>
    <w:p>
      <w:pPr>
        <w:spacing w:after="0"/>
        <w:ind w:left="0"/>
        <w:jc w:val="both"/>
      </w:pPr>
      <w:r>
        <w:rPr>
          <w:rFonts w:ascii="Times New Roman"/>
          <w:b w:val="false"/>
          <w:i w:val="false"/>
          <w:color w:val="000000"/>
          <w:sz w:val="28"/>
        </w:rPr>
        <w:t>
      - лауазымдық міндеттерін орындауға дербес жауапты болады.</w:t>
      </w:r>
    </w:p>
    <w:bookmarkEnd w:id="1211"/>
    <w:bookmarkStart w:name="z1218" w:id="1212"/>
    <w:p>
      <w:pPr>
        <w:spacing w:after="0"/>
        <w:ind w:left="0"/>
        <w:jc w:val="both"/>
      </w:pPr>
      <w:r>
        <w:rPr>
          <w:rFonts w:ascii="Times New Roman"/>
          <w:b w:val="false"/>
          <w:i w:val="false"/>
          <w:color w:val="000000"/>
          <w:sz w:val="28"/>
        </w:rPr>
        <w:t xml:space="preserve">
      136. Білуі тиіс: </w:t>
      </w:r>
    </w:p>
    <w:bookmarkEnd w:id="1212"/>
    <w:bookmarkStart w:name="z1219" w:id="121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1213"/>
    <w:bookmarkStart w:name="z1220" w:id="1214"/>
    <w:p>
      <w:pPr>
        <w:spacing w:after="0"/>
        <w:ind w:left="0"/>
        <w:jc w:val="both"/>
      </w:pPr>
      <w:r>
        <w:rPr>
          <w:rFonts w:ascii="Times New Roman"/>
          <w:b w:val="false"/>
          <w:i w:val="false"/>
          <w:color w:val="000000"/>
          <w:sz w:val="28"/>
        </w:rPr>
        <w:t xml:space="preserve">
      137. Біліктілікке қойылатын талаптар: </w:t>
      </w:r>
    </w:p>
    <w:bookmarkEnd w:id="1214"/>
    <w:bookmarkStart w:name="z1221" w:id="1215"/>
    <w:p>
      <w:pPr>
        <w:spacing w:after="0"/>
        <w:ind w:left="0"/>
        <w:jc w:val="both"/>
      </w:pPr>
      <w:r>
        <w:rPr>
          <w:rFonts w:ascii="Times New Roman"/>
          <w:b w:val="false"/>
          <w:i w:val="false"/>
          <w:color w:val="000000"/>
          <w:sz w:val="28"/>
        </w:rPr>
        <w:t>
      жоғары (немесе жоғары оқу орнынан кейінгі) білім немесе орта техникалық және кәсіптік (арнаулы орта, кәсіптік орта) білім және жұмыс өтіліне талаптар қойылмайды.</w:t>
      </w:r>
    </w:p>
    <w:bookmarkEnd w:id="1215"/>
    <w:bookmarkStart w:name="z1222" w:id="1216"/>
    <w:p>
      <w:pPr>
        <w:spacing w:after="0"/>
        <w:ind w:left="0"/>
        <w:jc w:val="left"/>
      </w:pPr>
      <w:r>
        <w:rPr>
          <w:rFonts w:ascii="Times New Roman"/>
          <w:b/>
          <w:i w:val="false"/>
          <w:color w:val="000000"/>
        </w:rPr>
        <w:t xml:space="preserve"> 28-параграф. Ақпараттандыру және байланыс бөлімінің  бас байланыс инженері</w:t>
      </w:r>
    </w:p>
    <w:bookmarkEnd w:id="1216"/>
    <w:bookmarkStart w:name="z1223" w:id="1217"/>
    <w:p>
      <w:pPr>
        <w:spacing w:after="0"/>
        <w:ind w:left="0"/>
        <w:jc w:val="both"/>
      </w:pPr>
      <w:r>
        <w:rPr>
          <w:rFonts w:ascii="Times New Roman"/>
          <w:b w:val="false"/>
          <w:i w:val="false"/>
          <w:color w:val="000000"/>
          <w:sz w:val="28"/>
        </w:rPr>
        <w:t xml:space="preserve">
      138. Лауазымдық міндеттері: </w:t>
      </w:r>
    </w:p>
    <w:bookmarkEnd w:id="1217"/>
    <w:bookmarkStart w:name="z1224" w:id="1218"/>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218"/>
    <w:bookmarkStart w:name="z1225" w:id="1219"/>
    <w:p>
      <w:pPr>
        <w:spacing w:after="0"/>
        <w:ind w:left="0"/>
        <w:jc w:val="both"/>
      </w:pPr>
      <w:r>
        <w:rPr>
          <w:rFonts w:ascii="Times New Roman"/>
          <w:b w:val="false"/>
          <w:i w:val="false"/>
          <w:color w:val="000000"/>
          <w:sz w:val="28"/>
        </w:rPr>
        <w:t xml:space="preserve">
      радиобайланыс жүйелерін дамыту және жетілдіру бойынша ұсыныстар әзірлейді, заманауи технологияларды енгізуді ұйымдастыруды жүзеге асырады; </w:t>
      </w:r>
    </w:p>
    <w:bookmarkEnd w:id="1219"/>
    <w:bookmarkStart w:name="z1226" w:id="1220"/>
    <w:p>
      <w:pPr>
        <w:spacing w:after="0"/>
        <w:ind w:left="0"/>
        <w:jc w:val="both"/>
      </w:pPr>
      <w:r>
        <w:rPr>
          <w:rFonts w:ascii="Times New Roman"/>
          <w:b w:val="false"/>
          <w:i w:val="false"/>
          <w:color w:val="000000"/>
          <w:sz w:val="28"/>
        </w:rPr>
        <w:t xml:space="preserve">
      байланыс жүйесін жаңарту және ұйымдастыру жобалары мен жоспарларын әзірлеуге қатысады, осы жоспарлардың орындалуын бақылайды; </w:t>
      </w:r>
    </w:p>
    <w:bookmarkEnd w:id="1220"/>
    <w:bookmarkStart w:name="z1227" w:id="1221"/>
    <w:p>
      <w:pPr>
        <w:spacing w:after="0"/>
        <w:ind w:left="0"/>
        <w:jc w:val="both"/>
      </w:pPr>
      <w:r>
        <w:rPr>
          <w:rFonts w:ascii="Times New Roman"/>
          <w:b w:val="false"/>
          <w:i w:val="false"/>
          <w:color w:val="000000"/>
          <w:sz w:val="28"/>
        </w:rPr>
        <w:t>
      орталық аппарат пен филиалдарда сымды және радиобайланыс жүйелерін қолдануға тұрақты дайындықта ұйымдастыруды және қолдауды жоспарлайды және бақылайды;</w:t>
      </w:r>
    </w:p>
    <w:bookmarkEnd w:id="1221"/>
    <w:bookmarkStart w:name="z1228" w:id="1222"/>
    <w:p>
      <w:pPr>
        <w:spacing w:after="0"/>
        <w:ind w:left="0"/>
        <w:jc w:val="both"/>
      </w:pPr>
      <w:r>
        <w:rPr>
          <w:rFonts w:ascii="Times New Roman"/>
          <w:b w:val="false"/>
          <w:i w:val="false"/>
          <w:color w:val="000000"/>
          <w:sz w:val="28"/>
        </w:rPr>
        <w:t xml:space="preserve">
      байланыс және хабарлау жүйесін қалпына келтіру бойынша шаралар қабылдайды; </w:t>
      </w:r>
    </w:p>
    <w:bookmarkEnd w:id="1222"/>
    <w:bookmarkStart w:name="z1229" w:id="1223"/>
    <w:p>
      <w:pPr>
        <w:spacing w:after="0"/>
        <w:ind w:left="0"/>
        <w:jc w:val="both"/>
      </w:pPr>
      <w:r>
        <w:rPr>
          <w:rFonts w:ascii="Times New Roman"/>
          <w:b w:val="false"/>
          <w:i w:val="false"/>
          <w:color w:val="000000"/>
          <w:sz w:val="28"/>
        </w:rPr>
        <w:t xml:space="preserve">
      филиал мамандарын байланыс және хабарлау жүйесін пайдалану ережелеріне үйретеді; </w:t>
      </w:r>
    </w:p>
    <w:bookmarkEnd w:id="1223"/>
    <w:bookmarkStart w:name="z1230" w:id="1224"/>
    <w:p>
      <w:pPr>
        <w:spacing w:after="0"/>
        <w:ind w:left="0"/>
        <w:jc w:val="both"/>
      </w:pPr>
      <w:r>
        <w:rPr>
          <w:rFonts w:ascii="Times New Roman"/>
          <w:b w:val="false"/>
          <w:i w:val="false"/>
          <w:color w:val="000000"/>
          <w:sz w:val="28"/>
        </w:rPr>
        <w:t xml:space="preserve">
      байланыс құралдарын, спутниктік байланыс терминалдарын пайдалануға жедел бақылауды жүзеге асырады, Мекеменің радио желілерінде жаттығулар ұйымдастырады; </w:t>
      </w:r>
    </w:p>
    <w:bookmarkEnd w:id="1224"/>
    <w:bookmarkStart w:name="z1231" w:id="1225"/>
    <w:p>
      <w:pPr>
        <w:spacing w:after="0"/>
        <w:ind w:left="0"/>
        <w:jc w:val="both"/>
      </w:pPr>
      <w:r>
        <w:rPr>
          <w:rFonts w:ascii="Times New Roman"/>
          <w:b w:val="false"/>
          <w:i w:val="false"/>
          <w:color w:val="000000"/>
          <w:sz w:val="28"/>
        </w:rPr>
        <w:t>
      байланыс және құлақтандыру қызметінің қызметін үйлестіреді;</w:t>
      </w:r>
    </w:p>
    <w:bookmarkEnd w:id="1225"/>
    <w:bookmarkStart w:name="z1232" w:id="1226"/>
    <w:p>
      <w:pPr>
        <w:spacing w:after="0"/>
        <w:ind w:left="0"/>
        <w:jc w:val="both"/>
      </w:pPr>
      <w:r>
        <w:rPr>
          <w:rFonts w:ascii="Times New Roman"/>
          <w:b w:val="false"/>
          <w:i w:val="false"/>
          <w:color w:val="000000"/>
          <w:sz w:val="28"/>
        </w:rPr>
        <w:t xml:space="preserve">
      Министрліктің байланыс қызметімен және байланыс жүйесін радио кедергілерден қорғау және өзара іс-қимыл мәселелері жөніндегі департаменттермен өзара іс-қимыл жасайды; </w:t>
      </w:r>
    </w:p>
    <w:bookmarkEnd w:id="1226"/>
    <w:bookmarkStart w:name="z1233" w:id="1227"/>
    <w:p>
      <w:pPr>
        <w:spacing w:after="0"/>
        <w:ind w:left="0"/>
        <w:jc w:val="both"/>
      </w:pPr>
      <w:r>
        <w:rPr>
          <w:rFonts w:ascii="Times New Roman"/>
          <w:b w:val="false"/>
          <w:i w:val="false"/>
          <w:color w:val="000000"/>
          <w:sz w:val="28"/>
        </w:rPr>
        <w:t xml:space="preserve">
      радиобайланыс мәселелері бойынша филиалдардың қызметін үйлестіреді. Төтенше жағдайлар туындаған жағдайда, сондай-ақ республикалық командалық-штабтық жаттығуларды дайындау және өткізу кезінде жоғары дайындық режимінде стационарлық және далалық жағдайларда жедел топтың радиобайланыс құралдарының жұмысын ұйымдастырады; </w:t>
      </w:r>
    </w:p>
    <w:bookmarkEnd w:id="1227"/>
    <w:bookmarkStart w:name="z1234" w:id="1228"/>
    <w:p>
      <w:pPr>
        <w:spacing w:after="0"/>
        <w:ind w:left="0"/>
        <w:jc w:val="both"/>
      </w:pPr>
      <w:r>
        <w:rPr>
          <w:rFonts w:ascii="Times New Roman"/>
          <w:b w:val="false"/>
          <w:i w:val="false"/>
          <w:color w:val="000000"/>
          <w:sz w:val="28"/>
        </w:rPr>
        <w:t xml:space="preserve">
      төтенше жағдайлар ауданында радиобайланысты ұйымдастыру үшін мобильді және жылжымалы байланыс тораптарының дайындығын жүзеге асырады; </w:t>
      </w:r>
    </w:p>
    <w:bookmarkEnd w:id="1228"/>
    <w:bookmarkStart w:name="z1235" w:id="1229"/>
    <w:p>
      <w:pPr>
        <w:spacing w:after="0"/>
        <w:ind w:left="0"/>
        <w:jc w:val="both"/>
      </w:pPr>
      <w:r>
        <w:rPr>
          <w:rFonts w:ascii="Times New Roman"/>
          <w:b w:val="false"/>
          <w:i w:val="false"/>
          <w:color w:val="000000"/>
          <w:sz w:val="28"/>
        </w:rPr>
        <w:t xml:space="preserve">
      Министрліктің филиалдарымен, өзара іс-қимыл жасайтын бөлімшелерімен және департаменттермен байланысты ұйымдастыру схемаларын нақтылайды; </w:t>
      </w:r>
    </w:p>
    <w:bookmarkEnd w:id="1229"/>
    <w:bookmarkStart w:name="z1236" w:id="1230"/>
    <w:p>
      <w:pPr>
        <w:spacing w:after="0"/>
        <w:ind w:left="0"/>
        <w:jc w:val="both"/>
      </w:pPr>
      <w:r>
        <w:rPr>
          <w:rFonts w:ascii="Times New Roman"/>
          <w:b w:val="false"/>
          <w:i w:val="false"/>
          <w:color w:val="000000"/>
          <w:sz w:val="28"/>
        </w:rPr>
        <w:t xml:space="preserve">
      Мекеме жүйесінде және оның филиалдарында үздіксіз сапалы байланысты ұйымдастырады. </w:t>
      </w:r>
    </w:p>
    <w:bookmarkEnd w:id="1230"/>
    <w:bookmarkStart w:name="z1237" w:id="1231"/>
    <w:p>
      <w:pPr>
        <w:spacing w:after="0"/>
        <w:ind w:left="0"/>
        <w:jc w:val="both"/>
      </w:pPr>
      <w:r>
        <w:rPr>
          <w:rFonts w:ascii="Times New Roman"/>
          <w:b w:val="false"/>
          <w:i w:val="false"/>
          <w:color w:val="000000"/>
          <w:sz w:val="28"/>
        </w:rPr>
        <w:t xml:space="preserve">
      құрал-жабдықты сатып алу үшін техникалық ерекшеліктерді дайындауға қатысады; </w:t>
      </w:r>
    </w:p>
    <w:bookmarkEnd w:id="1231"/>
    <w:bookmarkStart w:name="z1238" w:id="1232"/>
    <w:p>
      <w:pPr>
        <w:spacing w:after="0"/>
        <w:ind w:left="0"/>
        <w:jc w:val="both"/>
      </w:pPr>
      <w:r>
        <w:rPr>
          <w:rFonts w:ascii="Times New Roman"/>
          <w:b w:val="false"/>
          <w:i w:val="false"/>
          <w:color w:val="000000"/>
          <w:sz w:val="28"/>
        </w:rPr>
        <w:t>
      Мекеме мен оның филиалдарының жұмысында қолданылатын байланыстың барлық түрлерінің жұмыс істеуін қамтамасыз етеді;</w:t>
      </w:r>
    </w:p>
    <w:bookmarkEnd w:id="1232"/>
    <w:bookmarkStart w:name="z1239" w:id="1233"/>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233"/>
    <w:bookmarkStart w:name="z1240" w:id="1234"/>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234"/>
    <w:bookmarkStart w:name="z1241" w:id="1235"/>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235"/>
    <w:bookmarkStart w:name="z1242" w:id="1236"/>
    <w:p>
      <w:pPr>
        <w:spacing w:after="0"/>
        <w:ind w:left="0"/>
        <w:jc w:val="both"/>
      </w:pPr>
      <w:r>
        <w:rPr>
          <w:rFonts w:ascii="Times New Roman"/>
          <w:b w:val="false"/>
          <w:i w:val="false"/>
          <w:color w:val="000000"/>
          <w:sz w:val="28"/>
        </w:rPr>
        <w:t xml:space="preserve">
      139. Білуі тиіс: </w:t>
      </w:r>
    </w:p>
    <w:bookmarkEnd w:id="1236"/>
    <w:bookmarkStart w:name="z1243" w:id="1237"/>
    <w:p>
      <w:pPr>
        <w:spacing w:after="0"/>
        <w:ind w:left="0"/>
        <w:jc w:val="both"/>
      </w:pPr>
      <w:r>
        <w:rPr>
          <w:rFonts w:ascii="Times New Roman"/>
          <w:b w:val="false"/>
          <w:i w:val="false"/>
          <w:color w:val="000000"/>
          <w:sz w:val="28"/>
        </w:rPr>
        <w:t xml:space="preserve">
      Қазақстан Республикасының азаматтық қорғау, Байланыс, радиоэлектрондық құралдарды пайдалану туралы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тәртібінің қағидалары, еңбекті қорғау нормалары, өрт қауіпсіздігі талаптары. </w:t>
      </w:r>
    </w:p>
    <w:bookmarkEnd w:id="1237"/>
    <w:bookmarkStart w:name="z1244" w:id="1238"/>
    <w:p>
      <w:pPr>
        <w:spacing w:after="0"/>
        <w:ind w:left="0"/>
        <w:jc w:val="both"/>
      </w:pPr>
      <w:r>
        <w:rPr>
          <w:rFonts w:ascii="Times New Roman"/>
          <w:b w:val="false"/>
          <w:i w:val="false"/>
          <w:color w:val="000000"/>
          <w:sz w:val="28"/>
        </w:rPr>
        <w:t xml:space="preserve">
      140. Біліктілікке қойылатын талаптар: </w:t>
      </w:r>
    </w:p>
    <w:bookmarkEnd w:id="1238"/>
    <w:bookmarkStart w:name="z1245" w:id="123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2 жыл.</w:t>
      </w:r>
    </w:p>
    <w:bookmarkEnd w:id="1239"/>
    <w:bookmarkStart w:name="z1246" w:id="1240"/>
    <w:p>
      <w:pPr>
        <w:spacing w:after="0"/>
        <w:ind w:left="0"/>
        <w:jc w:val="left"/>
      </w:pPr>
      <w:r>
        <w:rPr>
          <w:rFonts w:ascii="Times New Roman"/>
          <w:b/>
          <w:i w:val="false"/>
          <w:color w:val="000000"/>
        </w:rPr>
        <w:t xml:space="preserve"> 29-параграф. Ақпараттандыру және байланыс бөлімінің  бас инженер-бағдарламашысы</w:t>
      </w:r>
    </w:p>
    <w:bookmarkEnd w:id="1240"/>
    <w:bookmarkStart w:name="z1247" w:id="1241"/>
    <w:p>
      <w:pPr>
        <w:spacing w:after="0"/>
        <w:ind w:left="0"/>
        <w:jc w:val="both"/>
      </w:pPr>
      <w:r>
        <w:rPr>
          <w:rFonts w:ascii="Times New Roman"/>
          <w:b w:val="false"/>
          <w:i w:val="false"/>
          <w:color w:val="000000"/>
          <w:sz w:val="28"/>
        </w:rPr>
        <w:t xml:space="preserve">
      141. Лауазымдық міндеттері: </w:t>
      </w:r>
    </w:p>
    <w:bookmarkEnd w:id="1241"/>
    <w:bookmarkStart w:name="z1248" w:id="1242"/>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242"/>
    <w:bookmarkStart w:name="z1249" w:id="1243"/>
    <w:p>
      <w:pPr>
        <w:spacing w:after="0"/>
        <w:ind w:left="0"/>
        <w:jc w:val="both"/>
      </w:pPr>
      <w:r>
        <w:rPr>
          <w:rFonts w:ascii="Times New Roman"/>
          <w:b w:val="false"/>
          <w:i w:val="false"/>
          <w:color w:val="000000"/>
          <w:sz w:val="28"/>
        </w:rPr>
        <w:t xml:space="preserve">
      өндірістік объектілердегі төтенше жағдайлардың алдын алу және жою жөніндегі іс-шараларға қатысады; </w:t>
      </w:r>
    </w:p>
    <w:bookmarkEnd w:id="1243"/>
    <w:bookmarkStart w:name="z1250" w:id="1244"/>
    <w:p>
      <w:pPr>
        <w:spacing w:after="0"/>
        <w:ind w:left="0"/>
        <w:jc w:val="both"/>
      </w:pPr>
      <w:r>
        <w:rPr>
          <w:rFonts w:ascii="Times New Roman"/>
          <w:b w:val="false"/>
          <w:i w:val="false"/>
          <w:color w:val="000000"/>
          <w:sz w:val="28"/>
        </w:rPr>
        <w:t xml:space="preserve">
      келіп түскен ақпаратты іріктеуді, бағалауды және жүйелеуді жүзеге асырады; </w:t>
      </w:r>
    </w:p>
    <w:bookmarkEnd w:id="1244"/>
    <w:bookmarkStart w:name="z1251" w:id="1245"/>
    <w:p>
      <w:pPr>
        <w:spacing w:after="0"/>
        <w:ind w:left="0"/>
        <w:jc w:val="both"/>
      </w:pPr>
      <w:r>
        <w:rPr>
          <w:rFonts w:ascii="Times New Roman"/>
          <w:b w:val="false"/>
          <w:i w:val="false"/>
          <w:color w:val="000000"/>
          <w:sz w:val="28"/>
        </w:rPr>
        <w:t xml:space="preserve">
      ақпараттық қажеттіліктерді айқындайды және лауазымдық міндеттерді тиімді орындау үшін мәселелер тізбесін әзірлейді; </w:t>
      </w:r>
    </w:p>
    <w:bookmarkEnd w:id="1245"/>
    <w:bookmarkStart w:name="z1252" w:id="1246"/>
    <w:p>
      <w:pPr>
        <w:spacing w:after="0"/>
        <w:ind w:left="0"/>
        <w:jc w:val="both"/>
      </w:pPr>
      <w:r>
        <w:rPr>
          <w:rFonts w:ascii="Times New Roman"/>
          <w:b w:val="false"/>
          <w:i w:val="false"/>
          <w:color w:val="000000"/>
          <w:sz w:val="28"/>
        </w:rPr>
        <w:t>
      анықталған проблемаларды және олардың қызметтік қызметте туындау себептерін жою жөнінде шаралар әзірлейді;</w:t>
      </w:r>
    </w:p>
    <w:bookmarkEnd w:id="1246"/>
    <w:bookmarkStart w:name="z1253" w:id="1247"/>
    <w:p>
      <w:pPr>
        <w:spacing w:after="0"/>
        <w:ind w:left="0"/>
        <w:jc w:val="both"/>
      </w:pPr>
      <w:r>
        <w:rPr>
          <w:rFonts w:ascii="Times New Roman"/>
          <w:b w:val="false"/>
          <w:i w:val="false"/>
          <w:color w:val="000000"/>
          <w:sz w:val="28"/>
        </w:rPr>
        <w:t xml:space="preserve">
      басшылықты ақпараттандыру үшін мониторинг, талдау нәтижелері бойынша материалдар дайындайды; </w:t>
      </w:r>
    </w:p>
    <w:bookmarkEnd w:id="1247"/>
    <w:bookmarkStart w:name="z1254" w:id="1248"/>
    <w:p>
      <w:pPr>
        <w:spacing w:after="0"/>
        <w:ind w:left="0"/>
        <w:jc w:val="both"/>
      </w:pPr>
      <w:r>
        <w:rPr>
          <w:rFonts w:ascii="Times New Roman"/>
          <w:b w:val="false"/>
          <w:i w:val="false"/>
          <w:color w:val="000000"/>
          <w:sz w:val="28"/>
        </w:rPr>
        <w:t xml:space="preserve">
      басқа бөлімшелермен, оның ішінде мемлекеттік органдармен ақпараттық өзара іс-қимылды жүзеге асырады; </w:t>
      </w:r>
    </w:p>
    <w:bookmarkEnd w:id="1248"/>
    <w:bookmarkStart w:name="z1255" w:id="1249"/>
    <w:p>
      <w:pPr>
        <w:spacing w:after="0"/>
        <w:ind w:left="0"/>
        <w:jc w:val="both"/>
      </w:pPr>
      <w:r>
        <w:rPr>
          <w:rFonts w:ascii="Times New Roman"/>
          <w:b w:val="false"/>
          <w:i w:val="false"/>
          <w:color w:val="000000"/>
          <w:sz w:val="28"/>
        </w:rPr>
        <w:t>
      бөлімнің қызметіне қатысты нормативтік-құқықтық актілердің жобаларын әзірлеуге және келісуге қатысады;</w:t>
      </w:r>
    </w:p>
    <w:bookmarkEnd w:id="1249"/>
    <w:bookmarkStart w:name="z1256" w:id="1250"/>
    <w:p>
      <w:pPr>
        <w:spacing w:after="0"/>
        <w:ind w:left="0"/>
        <w:jc w:val="both"/>
      </w:pPr>
      <w:r>
        <w:rPr>
          <w:rFonts w:ascii="Times New Roman"/>
          <w:b w:val="false"/>
          <w:i w:val="false"/>
          <w:color w:val="000000"/>
          <w:sz w:val="28"/>
        </w:rPr>
        <w:t xml:space="preserve">
      кадрлық, техникалық және әкімшілік ресурстарды пайдаланудың тиімділігі мен ұтымдылығын арттыру мақсатында жаңа технологиялардың мониторингі мен зерделеуін жүзеге асырады; </w:t>
      </w:r>
    </w:p>
    <w:bookmarkEnd w:id="1250"/>
    <w:bookmarkStart w:name="z1257" w:id="1251"/>
    <w:p>
      <w:pPr>
        <w:spacing w:after="0"/>
        <w:ind w:left="0"/>
        <w:jc w:val="both"/>
      </w:pPr>
      <w:r>
        <w:rPr>
          <w:rFonts w:ascii="Times New Roman"/>
          <w:b w:val="false"/>
          <w:i w:val="false"/>
          <w:color w:val="000000"/>
          <w:sz w:val="28"/>
        </w:rPr>
        <w:t xml:space="preserve">
      өзінің кәсіби деңгейін көтеру бойынша жұмыс істейді; </w:t>
      </w:r>
    </w:p>
    <w:bookmarkEnd w:id="1251"/>
    <w:bookmarkStart w:name="z1258" w:id="1252"/>
    <w:p>
      <w:pPr>
        <w:spacing w:after="0"/>
        <w:ind w:left="0"/>
        <w:jc w:val="both"/>
      </w:pPr>
      <w:r>
        <w:rPr>
          <w:rFonts w:ascii="Times New Roman"/>
          <w:b w:val="false"/>
          <w:i w:val="false"/>
          <w:color w:val="000000"/>
          <w:sz w:val="28"/>
        </w:rPr>
        <w:t xml:space="preserve">
      жас мамандарға әдістемелік және практикалық көмек көрсетеді; </w:t>
      </w:r>
    </w:p>
    <w:bookmarkEnd w:id="1252"/>
    <w:bookmarkStart w:name="z1259" w:id="1253"/>
    <w:p>
      <w:pPr>
        <w:spacing w:after="0"/>
        <w:ind w:left="0"/>
        <w:jc w:val="both"/>
      </w:pPr>
      <w:r>
        <w:rPr>
          <w:rFonts w:ascii="Times New Roman"/>
          <w:b w:val="false"/>
          <w:i w:val="false"/>
          <w:color w:val="000000"/>
          <w:sz w:val="28"/>
        </w:rPr>
        <w:t>
      Мекеменің ақпараттық қызметтер нарығына және ақпараттық өнімдер мен қызметтер маркетингіне зерттеулер жүргізеді;</w:t>
      </w:r>
    </w:p>
    <w:bookmarkEnd w:id="1253"/>
    <w:bookmarkStart w:name="z1260" w:id="1254"/>
    <w:p>
      <w:pPr>
        <w:spacing w:after="0"/>
        <w:ind w:left="0"/>
        <w:jc w:val="both"/>
      </w:pPr>
      <w:r>
        <w:rPr>
          <w:rFonts w:ascii="Times New Roman"/>
          <w:b w:val="false"/>
          <w:i w:val="false"/>
          <w:color w:val="000000"/>
          <w:sz w:val="28"/>
        </w:rPr>
        <w:t xml:space="preserve">
      ақпараттық материалдарды жинайды, жүйелейді, зерттейді және жинақтайды; </w:t>
      </w:r>
    </w:p>
    <w:bookmarkEnd w:id="1254"/>
    <w:bookmarkStart w:name="z1261" w:id="1255"/>
    <w:p>
      <w:pPr>
        <w:spacing w:after="0"/>
        <w:ind w:left="0"/>
        <w:jc w:val="both"/>
      </w:pPr>
      <w:r>
        <w:rPr>
          <w:rFonts w:ascii="Times New Roman"/>
          <w:b w:val="false"/>
          <w:i w:val="false"/>
          <w:color w:val="000000"/>
          <w:sz w:val="28"/>
        </w:rPr>
        <w:t xml:space="preserve">
      сатып алынатын компьютерлік техника мен олардың құрамдас бөліктерінің қаржылық-экономикалық негіздемесін дайындайды; </w:t>
      </w:r>
    </w:p>
    <w:bookmarkEnd w:id="1255"/>
    <w:bookmarkStart w:name="z1262" w:id="1256"/>
    <w:p>
      <w:pPr>
        <w:spacing w:after="0"/>
        <w:ind w:left="0"/>
        <w:jc w:val="both"/>
      </w:pPr>
      <w:r>
        <w:rPr>
          <w:rFonts w:ascii="Times New Roman"/>
          <w:b w:val="false"/>
          <w:i w:val="false"/>
          <w:color w:val="000000"/>
          <w:sz w:val="28"/>
        </w:rPr>
        <w:t>
      заманауи ақпараттық-іздестіру жүйелерін енгізуді, отандық және шетелдік материалдармен жинақтаудың тақырыптық жоспарлары негізінде қорды жүйелі толықтыруды және жаңа ақпараттық технологияларды пайдалануды қамтамасыз етеді;</w:t>
      </w:r>
    </w:p>
    <w:bookmarkEnd w:id="1256"/>
    <w:bookmarkStart w:name="z1263" w:id="1257"/>
    <w:p>
      <w:pPr>
        <w:spacing w:after="0"/>
        <w:ind w:left="0"/>
        <w:jc w:val="both"/>
      </w:pPr>
      <w:r>
        <w:rPr>
          <w:rFonts w:ascii="Times New Roman"/>
          <w:b w:val="false"/>
          <w:i w:val="false"/>
          <w:color w:val="000000"/>
          <w:sz w:val="28"/>
        </w:rPr>
        <w:t xml:space="preserve">
      Мекемеде және филиалдарда сатып алынған Интернет-трафиктің мақсатқа сай пайдаланылуын бақылауды жүзеге асырады; - бастапқы ақпаратты жинау үшін орындарға барып, ұйымның қызметі бойынша ақпараттық материалдарды, каталогтарды және проспектілерді басып шығаруға дайындауға қатысады; </w:t>
      </w:r>
    </w:p>
    <w:bookmarkEnd w:id="1257"/>
    <w:bookmarkStart w:name="z1264" w:id="1258"/>
    <w:p>
      <w:pPr>
        <w:spacing w:after="0"/>
        <w:ind w:left="0"/>
        <w:jc w:val="both"/>
      </w:pPr>
      <w:r>
        <w:rPr>
          <w:rFonts w:ascii="Times New Roman"/>
          <w:b w:val="false"/>
          <w:i w:val="false"/>
          <w:color w:val="000000"/>
          <w:sz w:val="28"/>
        </w:rPr>
        <w:t xml:space="preserve">
      республиканың барлық облыстары бойынша деректер базасын толықтыру үшін картографиялық материалдарды жасауға, аэро-, фото-, бейнетүсірілімдердің бастапқы материалдарын нақтылауға қатысады; </w:t>
      </w:r>
    </w:p>
    <w:bookmarkEnd w:id="1258"/>
    <w:bookmarkStart w:name="z1265" w:id="1259"/>
    <w:p>
      <w:pPr>
        <w:spacing w:after="0"/>
        <w:ind w:left="0"/>
        <w:jc w:val="both"/>
      </w:pPr>
      <w:r>
        <w:rPr>
          <w:rFonts w:ascii="Times New Roman"/>
          <w:b w:val="false"/>
          <w:i w:val="false"/>
          <w:color w:val="000000"/>
          <w:sz w:val="28"/>
        </w:rPr>
        <w:t xml:space="preserve">
      сел қаупі бар объектілерге шыға отырып, автоматтандырылған бақылау пункттерінің құрал-жабдықтарын орнату орындары мен құрамын таңдау бойынша іздестіру жұмыстарына қатысады; </w:t>
      </w:r>
    </w:p>
    <w:bookmarkEnd w:id="1259"/>
    <w:bookmarkStart w:name="z1266" w:id="1260"/>
    <w:p>
      <w:pPr>
        <w:spacing w:after="0"/>
        <w:ind w:left="0"/>
        <w:jc w:val="both"/>
      </w:pPr>
      <w:r>
        <w:rPr>
          <w:rFonts w:ascii="Times New Roman"/>
          <w:b w:val="false"/>
          <w:i w:val="false"/>
          <w:color w:val="000000"/>
          <w:sz w:val="28"/>
        </w:rPr>
        <w:t>
      бөлімде іс қағаздарын жүргізеді, ведомстволық мұрағатқа беру үшін белгіленген тәртіпке сәйкес құжаттардың сақталуын және ресімделуін қамтамасыз етеді;</w:t>
      </w:r>
    </w:p>
    <w:bookmarkEnd w:id="1260"/>
    <w:bookmarkStart w:name="z1267" w:id="1261"/>
    <w:p>
      <w:pPr>
        <w:spacing w:after="0"/>
        <w:ind w:left="0"/>
        <w:jc w:val="both"/>
      </w:pPr>
      <w:r>
        <w:rPr>
          <w:rFonts w:ascii="Times New Roman"/>
          <w:b w:val="false"/>
          <w:i w:val="false"/>
          <w:color w:val="000000"/>
          <w:sz w:val="28"/>
        </w:rPr>
        <w:t>
      жүргізілген жұмыстар бойынша алынған ақпаратты орналастырады және мекеменің веб-сайтындағы іс-шараларды Министрлік пен Департаменттің баспасөз қызметіне тапсырады;</w:t>
      </w:r>
    </w:p>
    <w:bookmarkEnd w:id="1261"/>
    <w:bookmarkStart w:name="z1268" w:id="1262"/>
    <w:p>
      <w:pPr>
        <w:spacing w:after="0"/>
        <w:ind w:left="0"/>
        <w:jc w:val="both"/>
      </w:pPr>
      <w:r>
        <w:rPr>
          <w:rFonts w:ascii="Times New Roman"/>
          <w:b w:val="false"/>
          <w:i w:val="false"/>
          <w:color w:val="000000"/>
          <w:sz w:val="28"/>
        </w:rPr>
        <w:t xml:space="preserve">
      ақпаратты өңдеудің барлық кезеңдері бойынша мәселені шешу технологиясын әзірлейді; </w:t>
      </w:r>
    </w:p>
    <w:bookmarkEnd w:id="1262"/>
    <w:bookmarkStart w:name="z1269" w:id="1263"/>
    <w:p>
      <w:pPr>
        <w:spacing w:after="0"/>
        <w:ind w:left="0"/>
        <w:jc w:val="both"/>
      </w:pPr>
      <w:r>
        <w:rPr>
          <w:rFonts w:ascii="Times New Roman"/>
          <w:b w:val="false"/>
          <w:i w:val="false"/>
          <w:color w:val="000000"/>
          <w:sz w:val="28"/>
        </w:rPr>
        <w:t xml:space="preserve">
      алгоритмдер мен мәліметтер құрылымын сипаттау үшін бағдарламалау тілін таңдауды жүзеге асырады; </w:t>
      </w:r>
    </w:p>
    <w:bookmarkEnd w:id="1263"/>
    <w:bookmarkStart w:name="z1270" w:id="1264"/>
    <w:p>
      <w:pPr>
        <w:spacing w:after="0"/>
        <w:ind w:left="0"/>
        <w:jc w:val="both"/>
      </w:pPr>
      <w:r>
        <w:rPr>
          <w:rFonts w:ascii="Times New Roman"/>
          <w:b w:val="false"/>
          <w:i w:val="false"/>
          <w:color w:val="000000"/>
          <w:sz w:val="28"/>
        </w:rPr>
        <w:t xml:space="preserve">
      есептеу техникасы құралдарымен өңделетін ақпаратты, оның көлемін, құрылымын, енгізу, өңдеу, сақтау және шығару макеттері мен схемаларын, оны бақылау әдістерін айқындайды; </w:t>
      </w:r>
    </w:p>
    <w:bookmarkEnd w:id="1264"/>
    <w:bookmarkStart w:name="z1271" w:id="1265"/>
    <w:p>
      <w:pPr>
        <w:spacing w:after="0"/>
        <w:ind w:left="0"/>
        <w:jc w:val="both"/>
      </w:pPr>
      <w:r>
        <w:rPr>
          <w:rFonts w:ascii="Times New Roman"/>
          <w:b w:val="false"/>
          <w:i w:val="false"/>
          <w:color w:val="000000"/>
          <w:sz w:val="28"/>
        </w:rPr>
        <w:t xml:space="preserve">
      бағдарламаларды жөндеуге дайындау бойынша жұмысты орындайды және жөндеуді жүргізеді; </w:t>
      </w:r>
    </w:p>
    <w:bookmarkEnd w:id="1265"/>
    <w:bookmarkStart w:name="z1272" w:id="1266"/>
    <w:p>
      <w:pPr>
        <w:spacing w:after="0"/>
        <w:ind w:left="0"/>
        <w:jc w:val="both"/>
      </w:pPr>
      <w:r>
        <w:rPr>
          <w:rFonts w:ascii="Times New Roman"/>
          <w:b w:val="false"/>
          <w:i w:val="false"/>
          <w:color w:val="000000"/>
          <w:sz w:val="28"/>
        </w:rPr>
        <w:t xml:space="preserve">
      бағдарламалардың функционалдық мақсатына сәйкестігін барынша толық тексеруді қамтамасыз ететін бақылау мысалдары деректерінің көлемі мен мазмұнын айқындайды; </w:t>
      </w:r>
    </w:p>
    <w:bookmarkEnd w:id="1266"/>
    <w:bookmarkStart w:name="z1273" w:id="1267"/>
    <w:p>
      <w:pPr>
        <w:spacing w:after="0"/>
        <w:ind w:left="0"/>
        <w:jc w:val="both"/>
      </w:pPr>
      <w:r>
        <w:rPr>
          <w:rFonts w:ascii="Times New Roman"/>
          <w:b w:val="false"/>
          <w:i w:val="false"/>
          <w:color w:val="000000"/>
          <w:sz w:val="28"/>
        </w:rPr>
        <w:t>
      қойылған міндеттердің шарттарымен айқындалатын жолға қойылған бағдарламаларды іске қосуды және бастапқы деректерді енгізуді жүзеге асырады;</w:t>
      </w:r>
    </w:p>
    <w:bookmarkEnd w:id="1267"/>
    <w:bookmarkStart w:name="z1274" w:id="1268"/>
    <w:p>
      <w:pPr>
        <w:spacing w:after="0"/>
        <w:ind w:left="0"/>
        <w:jc w:val="both"/>
      </w:pPr>
      <w:r>
        <w:rPr>
          <w:rFonts w:ascii="Times New Roman"/>
          <w:b w:val="false"/>
          <w:i w:val="false"/>
          <w:color w:val="000000"/>
          <w:sz w:val="28"/>
        </w:rPr>
        <w:t xml:space="preserve">
      шығыс деректерін талдау негізінде әзірленген бағдарламаға түзетулер енгізеді; </w:t>
      </w:r>
    </w:p>
    <w:bookmarkEnd w:id="1268"/>
    <w:bookmarkStart w:name="z1275" w:id="1269"/>
    <w:p>
      <w:pPr>
        <w:spacing w:after="0"/>
        <w:ind w:left="0"/>
        <w:jc w:val="both"/>
      </w:pPr>
      <w:r>
        <w:rPr>
          <w:rFonts w:ascii="Times New Roman"/>
          <w:b w:val="false"/>
          <w:i w:val="false"/>
          <w:color w:val="000000"/>
          <w:sz w:val="28"/>
        </w:rPr>
        <w:t>
      бағдарламалармен жұмыс жөніндегі нұсқаулықтарды әзірлейді, қажетті техникалық құжаттаманы ресімдейді;</w:t>
      </w:r>
    </w:p>
    <w:bookmarkEnd w:id="1269"/>
    <w:bookmarkStart w:name="z1276" w:id="1270"/>
    <w:p>
      <w:pPr>
        <w:spacing w:after="0"/>
        <w:ind w:left="0"/>
        <w:jc w:val="both"/>
      </w:pPr>
      <w:r>
        <w:rPr>
          <w:rFonts w:ascii="Times New Roman"/>
          <w:b w:val="false"/>
          <w:i w:val="false"/>
          <w:color w:val="000000"/>
          <w:sz w:val="28"/>
        </w:rPr>
        <w:t>
      дайын бағдарламалық өнімдерді пайдалану мүмкіндігін анықтайды және бейімдеуді жүзеге асырады;</w:t>
      </w:r>
    </w:p>
    <w:bookmarkEnd w:id="1270"/>
    <w:bookmarkStart w:name="z1277" w:id="1271"/>
    <w:p>
      <w:pPr>
        <w:spacing w:after="0"/>
        <w:ind w:left="0"/>
        <w:jc w:val="both"/>
      </w:pPr>
      <w:r>
        <w:rPr>
          <w:rFonts w:ascii="Times New Roman"/>
          <w:b w:val="false"/>
          <w:i w:val="false"/>
          <w:color w:val="000000"/>
          <w:sz w:val="28"/>
        </w:rPr>
        <w:t xml:space="preserve">
      енгізілген бағдарламалар мен бағдарламалық құралдарды сүйемелдеуді жүзеге асырады; </w:t>
      </w:r>
    </w:p>
    <w:bookmarkEnd w:id="1271"/>
    <w:bookmarkStart w:name="z1278" w:id="1272"/>
    <w:p>
      <w:pPr>
        <w:spacing w:after="0"/>
        <w:ind w:left="0"/>
        <w:jc w:val="both"/>
      </w:pPr>
      <w:r>
        <w:rPr>
          <w:rFonts w:ascii="Times New Roman"/>
          <w:b w:val="false"/>
          <w:i w:val="false"/>
          <w:color w:val="000000"/>
          <w:sz w:val="28"/>
        </w:rPr>
        <w:t>
      бағдарламалардың дұрыстығын автоматты тексеру жүйелерін, типтік және стандартты бағдарламалық құралдарды әзірлейді және енгізеді, ақпаратты өңдеу технологиясын жасайды;</w:t>
      </w:r>
    </w:p>
    <w:bookmarkEnd w:id="1272"/>
    <w:bookmarkStart w:name="z1279" w:id="1273"/>
    <w:p>
      <w:pPr>
        <w:spacing w:after="0"/>
        <w:ind w:left="0"/>
        <w:jc w:val="both"/>
      </w:pPr>
      <w:r>
        <w:rPr>
          <w:rFonts w:ascii="Times New Roman"/>
          <w:b w:val="false"/>
          <w:i w:val="false"/>
          <w:color w:val="000000"/>
          <w:sz w:val="28"/>
        </w:rPr>
        <w:t xml:space="preserve">
      есептеу процестерін біріздендіру және теру бойынша жұмысты орындайды; </w:t>
      </w:r>
    </w:p>
    <w:bookmarkEnd w:id="1273"/>
    <w:bookmarkStart w:name="z1280" w:id="1274"/>
    <w:p>
      <w:pPr>
        <w:spacing w:after="0"/>
        <w:ind w:left="0"/>
        <w:jc w:val="both"/>
      </w:pPr>
      <w:r>
        <w:rPr>
          <w:rFonts w:ascii="Times New Roman"/>
          <w:b w:val="false"/>
          <w:i w:val="false"/>
          <w:color w:val="000000"/>
          <w:sz w:val="28"/>
        </w:rPr>
        <w:t>
      стандартты бағдарламалардың каталогтары мен картотекаларын жасауға, машинамен өңдеуге жататын құжаттардың нысандарын әзірлеуге, есептеу техникасын қолдану аясын кеңейтуге мүмкіндік беретін бағдарламаларды жобалауға қатысады;</w:t>
      </w:r>
    </w:p>
    <w:bookmarkEnd w:id="1274"/>
    <w:bookmarkStart w:name="z1281" w:id="127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275"/>
    <w:bookmarkStart w:name="z1282" w:id="1276"/>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276"/>
    <w:bookmarkStart w:name="z1283" w:id="1277"/>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277"/>
    <w:bookmarkStart w:name="z1284" w:id="1278"/>
    <w:p>
      <w:pPr>
        <w:spacing w:after="0"/>
        <w:ind w:left="0"/>
        <w:jc w:val="both"/>
      </w:pPr>
      <w:r>
        <w:rPr>
          <w:rFonts w:ascii="Times New Roman"/>
          <w:b w:val="false"/>
          <w:i w:val="false"/>
          <w:color w:val="000000"/>
          <w:sz w:val="28"/>
        </w:rPr>
        <w:t xml:space="preserve">
      142. Білуі тиіс: </w:t>
      </w:r>
    </w:p>
    <w:bookmarkEnd w:id="1278"/>
    <w:bookmarkStart w:name="z1285" w:id="127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ақпараттық технологиялар саласын регламенттейтін мемлекеттік органдардың актілері, электрондық жабдықты пайдалану және жөндеу мәселелері жөніндегі әдістемелік және өзге де материалдар, техникалық-пайдалану сипаттамалары, конструктивтік ерекшеліктері, құұрал-жабдықтың мақсаты мен жұмыс режимдері, оны техникалық пайдалану тәртібі, ішкі еңбек тәртібі қағидалары, қорғау нормалары еңбек, өрт қауіпсіздігі талаптары. </w:t>
      </w:r>
    </w:p>
    <w:bookmarkEnd w:id="1279"/>
    <w:bookmarkStart w:name="z1286" w:id="1280"/>
    <w:p>
      <w:pPr>
        <w:spacing w:after="0"/>
        <w:ind w:left="0"/>
        <w:jc w:val="both"/>
      </w:pPr>
      <w:r>
        <w:rPr>
          <w:rFonts w:ascii="Times New Roman"/>
          <w:b w:val="false"/>
          <w:i w:val="false"/>
          <w:color w:val="000000"/>
          <w:sz w:val="28"/>
        </w:rPr>
        <w:t xml:space="preserve">
      143. Біліктілікке қойылатын талаптар: </w:t>
      </w:r>
    </w:p>
    <w:bookmarkEnd w:id="1280"/>
    <w:bookmarkStart w:name="z1287" w:id="128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2 жыл.</w:t>
      </w:r>
    </w:p>
    <w:bookmarkEnd w:id="1281"/>
    <w:bookmarkStart w:name="z1288" w:id="1282"/>
    <w:p>
      <w:pPr>
        <w:spacing w:after="0"/>
        <w:ind w:left="0"/>
        <w:jc w:val="left"/>
      </w:pPr>
      <w:r>
        <w:rPr>
          <w:rFonts w:ascii="Times New Roman"/>
          <w:b/>
          <w:i w:val="false"/>
          <w:color w:val="000000"/>
        </w:rPr>
        <w:t xml:space="preserve"> 30-параграф. Ақпараттандыру және байланыс бөлімінің  бас инженер-электронигі</w:t>
      </w:r>
    </w:p>
    <w:bookmarkEnd w:id="1282"/>
    <w:bookmarkStart w:name="z1289" w:id="1283"/>
    <w:p>
      <w:pPr>
        <w:spacing w:after="0"/>
        <w:ind w:left="0"/>
        <w:jc w:val="both"/>
      </w:pPr>
      <w:r>
        <w:rPr>
          <w:rFonts w:ascii="Times New Roman"/>
          <w:b w:val="false"/>
          <w:i w:val="false"/>
          <w:color w:val="000000"/>
          <w:sz w:val="28"/>
        </w:rPr>
        <w:t xml:space="preserve">
      144. Лауазымдық міндеттері: </w:t>
      </w:r>
    </w:p>
    <w:bookmarkEnd w:id="1283"/>
    <w:bookmarkStart w:name="z1290" w:id="1284"/>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284"/>
    <w:bookmarkStart w:name="z1291" w:id="1285"/>
    <w:p>
      <w:pPr>
        <w:spacing w:after="0"/>
        <w:ind w:left="0"/>
        <w:jc w:val="both"/>
      </w:pPr>
      <w:r>
        <w:rPr>
          <w:rFonts w:ascii="Times New Roman"/>
          <w:b w:val="false"/>
          <w:i w:val="false"/>
          <w:color w:val="000000"/>
          <w:sz w:val="28"/>
        </w:rPr>
        <w:t xml:space="preserve">
      барлық облыстар бойынша деректер базасын толықтыру үшін картографиялық материалдарды жасауға, аэро-, фото-, бейнетүсірілімдердің бастапқы материалдарын нақтылауға қатысады; </w:t>
      </w:r>
    </w:p>
    <w:bookmarkEnd w:id="1285"/>
    <w:bookmarkStart w:name="z1292" w:id="1286"/>
    <w:p>
      <w:pPr>
        <w:spacing w:after="0"/>
        <w:ind w:left="0"/>
        <w:jc w:val="both"/>
      </w:pPr>
      <w:r>
        <w:rPr>
          <w:rFonts w:ascii="Times New Roman"/>
          <w:b w:val="false"/>
          <w:i w:val="false"/>
          <w:color w:val="000000"/>
          <w:sz w:val="28"/>
        </w:rPr>
        <w:t>
      сел қаупі бар объектілерге бара отырып, автоматтандырылған бақылау пункттерінің орнату орындарын таңдау және жабдықтар құрамы бойынша іздестіру жұмыстарына қатысады;</w:t>
      </w:r>
    </w:p>
    <w:bookmarkEnd w:id="1286"/>
    <w:bookmarkStart w:name="z1293" w:id="1287"/>
    <w:p>
      <w:pPr>
        <w:spacing w:after="0"/>
        <w:ind w:left="0"/>
        <w:jc w:val="both"/>
      </w:pPr>
      <w:r>
        <w:rPr>
          <w:rFonts w:ascii="Times New Roman"/>
          <w:b w:val="false"/>
          <w:i w:val="false"/>
          <w:color w:val="000000"/>
          <w:sz w:val="28"/>
        </w:rPr>
        <w:t xml:space="preserve">
      Мекеменің ақпараттық қызметтер нарығына және ақпараттық өнімдер мен қызметтер маркетингіне зерттеулер жүргізеді; </w:t>
      </w:r>
    </w:p>
    <w:bookmarkEnd w:id="1287"/>
    <w:bookmarkStart w:name="z1294" w:id="1288"/>
    <w:p>
      <w:pPr>
        <w:spacing w:after="0"/>
        <w:ind w:left="0"/>
        <w:jc w:val="both"/>
      </w:pPr>
      <w:r>
        <w:rPr>
          <w:rFonts w:ascii="Times New Roman"/>
          <w:b w:val="false"/>
          <w:i w:val="false"/>
          <w:color w:val="000000"/>
          <w:sz w:val="28"/>
        </w:rPr>
        <w:t xml:space="preserve">
      ақпараттық материалдарды жинауды, жүйелеуді, зерделеуді және жинақтауды, компьютерлік нарықтың жай-күйі мен даму үрдістері туралы тақырыптық шолулар дайындауды жүзеге асырады; </w:t>
      </w:r>
    </w:p>
    <w:bookmarkEnd w:id="1288"/>
    <w:bookmarkStart w:name="z1295" w:id="1289"/>
    <w:p>
      <w:pPr>
        <w:spacing w:after="0"/>
        <w:ind w:left="0"/>
        <w:jc w:val="both"/>
      </w:pPr>
      <w:r>
        <w:rPr>
          <w:rFonts w:ascii="Times New Roman"/>
          <w:b w:val="false"/>
          <w:i w:val="false"/>
          <w:color w:val="000000"/>
          <w:sz w:val="28"/>
        </w:rPr>
        <w:t xml:space="preserve">
      кадрлық, техникалық және әкімшілік ресурстарды ұтымды пайдаланудың тиімділігін арттыру мақсатында жаңа технологияларды зерттеу мониторингін жүзеге асырады; </w:t>
      </w:r>
    </w:p>
    <w:bookmarkEnd w:id="1289"/>
    <w:bookmarkStart w:name="z1296" w:id="1290"/>
    <w:p>
      <w:pPr>
        <w:spacing w:after="0"/>
        <w:ind w:left="0"/>
        <w:jc w:val="both"/>
      </w:pPr>
      <w:r>
        <w:rPr>
          <w:rFonts w:ascii="Times New Roman"/>
          <w:b w:val="false"/>
          <w:i w:val="false"/>
          <w:color w:val="000000"/>
          <w:sz w:val="28"/>
        </w:rPr>
        <w:t>
      кәсіби деңгейін көтеру бойынша жұмыс істейді;</w:t>
      </w:r>
    </w:p>
    <w:bookmarkEnd w:id="1290"/>
    <w:bookmarkStart w:name="z1297" w:id="1291"/>
    <w:p>
      <w:pPr>
        <w:spacing w:after="0"/>
        <w:ind w:left="0"/>
        <w:jc w:val="both"/>
      </w:pPr>
      <w:r>
        <w:rPr>
          <w:rFonts w:ascii="Times New Roman"/>
          <w:b w:val="false"/>
          <w:i w:val="false"/>
          <w:color w:val="000000"/>
          <w:sz w:val="28"/>
        </w:rPr>
        <w:t xml:space="preserve">
      жас мамандарға әдістемелік және практикалық көмек көрсетеді; </w:t>
      </w:r>
    </w:p>
    <w:bookmarkEnd w:id="1291"/>
    <w:bookmarkStart w:name="z1298" w:id="1292"/>
    <w:p>
      <w:pPr>
        <w:spacing w:after="0"/>
        <w:ind w:left="0"/>
        <w:jc w:val="both"/>
      </w:pPr>
      <w:r>
        <w:rPr>
          <w:rFonts w:ascii="Times New Roman"/>
          <w:b w:val="false"/>
          <w:i w:val="false"/>
          <w:color w:val="000000"/>
          <w:sz w:val="28"/>
        </w:rPr>
        <w:t>
      электрондық құрал-жабдықтың дұрыс техникалық пайдаланылуын, үздіксіз жұмыс істеуін қамтамасыз етеді;</w:t>
      </w:r>
    </w:p>
    <w:bookmarkEnd w:id="1292"/>
    <w:bookmarkStart w:name="z1299" w:id="1293"/>
    <w:p>
      <w:pPr>
        <w:spacing w:after="0"/>
        <w:ind w:left="0"/>
        <w:jc w:val="both"/>
      </w:pPr>
      <w:r>
        <w:rPr>
          <w:rFonts w:ascii="Times New Roman"/>
          <w:b w:val="false"/>
          <w:i w:val="false"/>
          <w:color w:val="000000"/>
          <w:sz w:val="28"/>
        </w:rPr>
        <w:t>
      перспективалық және ағымдағы жұмыс жоспарлары мен кестелерін, құрал-жабдыққа техникалық қызмет көрсету мен жөндеуді, оны пайдалануды жақсарту және электрондық техниканы пайдалану тиімділігін арттыру жөніндегі іс-шараларды әзірлеуге қатысады;</w:t>
      </w:r>
    </w:p>
    <w:bookmarkEnd w:id="1293"/>
    <w:bookmarkStart w:name="z1300" w:id="1294"/>
    <w:p>
      <w:pPr>
        <w:spacing w:after="0"/>
        <w:ind w:left="0"/>
        <w:jc w:val="both"/>
      </w:pPr>
      <w:r>
        <w:rPr>
          <w:rFonts w:ascii="Times New Roman"/>
          <w:b w:val="false"/>
          <w:i w:val="false"/>
          <w:color w:val="000000"/>
          <w:sz w:val="28"/>
        </w:rPr>
        <w:t xml:space="preserve">
      электрондық-есептеу машиналарын жұмысқа дайындауды, жекелеген құрылғылар мен тораптарды техникалық тексеруді жүзеге асырады, құрал-жабдықтың электрондық элементтерінің параметрлері мен сенімділігін бақылайды, ақауларды уақтылы анықтау мақсатында тестілік тексерулер жүргізеді, оларды жояды; </w:t>
      </w:r>
    </w:p>
    <w:bookmarkEnd w:id="1294"/>
    <w:bookmarkStart w:name="z1301" w:id="1295"/>
    <w:p>
      <w:pPr>
        <w:spacing w:after="0"/>
        <w:ind w:left="0"/>
        <w:jc w:val="both"/>
      </w:pPr>
      <w:r>
        <w:rPr>
          <w:rFonts w:ascii="Times New Roman"/>
          <w:b w:val="false"/>
          <w:i w:val="false"/>
          <w:color w:val="000000"/>
          <w:sz w:val="28"/>
        </w:rPr>
        <w:t xml:space="preserve">
      электрондық-есептеу машиналарының элементтері мен блоктарын, радиоэлектрондық аппаратураны және жекелеген құрылғыларды, тораптарды баптауды жүргізеді; </w:t>
      </w:r>
    </w:p>
    <w:bookmarkEnd w:id="1295"/>
    <w:bookmarkStart w:name="z1302" w:id="1296"/>
    <w:p>
      <w:pPr>
        <w:spacing w:after="0"/>
        <w:ind w:left="0"/>
        <w:jc w:val="both"/>
      </w:pPr>
      <w:r>
        <w:rPr>
          <w:rFonts w:ascii="Times New Roman"/>
          <w:b w:val="false"/>
          <w:i w:val="false"/>
          <w:color w:val="000000"/>
          <w:sz w:val="28"/>
        </w:rPr>
        <w:t>
      электрондық техникаға техникалық қызмет көрсетуді ұйымдастырады, оның жұмысқа жарамды жай-күйін, ұтымды пайдаланылуын, профилактикалық және ағымдағы жөндеу жүргізілуін қамтамасыз етеді;</w:t>
      </w:r>
    </w:p>
    <w:bookmarkEnd w:id="1296"/>
    <w:bookmarkStart w:name="z1303" w:id="1297"/>
    <w:p>
      <w:pPr>
        <w:spacing w:after="0"/>
        <w:ind w:left="0"/>
        <w:jc w:val="both"/>
      </w:pPr>
      <w:r>
        <w:rPr>
          <w:rFonts w:ascii="Times New Roman"/>
          <w:b w:val="false"/>
          <w:i w:val="false"/>
          <w:color w:val="000000"/>
          <w:sz w:val="28"/>
        </w:rPr>
        <w:t xml:space="preserve">
      бекітілген құжаттамаға сәйкес жөндеу жұмыстарын уақтылы және сапалы орындау бойынша шаралар қабылдайды; </w:t>
      </w:r>
    </w:p>
    <w:bookmarkEnd w:id="1297"/>
    <w:bookmarkStart w:name="z1304" w:id="1298"/>
    <w:p>
      <w:pPr>
        <w:spacing w:after="0"/>
        <w:ind w:left="0"/>
        <w:jc w:val="both"/>
      </w:pPr>
      <w:r>
        <w:rPr>
          <w:rFonts w:ascii="Times New Roman"/>
          <w:b w:val="false"/>
          <w:i w:val="false"/>
          <w:color w:val="000000"/>
          <w:sz w:val="28"/>
        </w:rPr>
        <w:t xml:space="preserve">
      электрондық құрал-жабдықты жөндеу және сынау жүргізілуіне, оны пайдалану, техникалық күту жөніндегі нұсқаулықтардың сақталуына бақылауды жүзеге асырады; </w:t>
      </w:r>
    </w:p>
    <w:bookmarkEnd w:id="1298"/>
    <w:bookmarkStart w:name="z1305" w:id="1299"/>
    <w:p>
      <w:pPr>
        <w:spacing w:after="0"/>
        <w:ind w:left="0"/>
        <w:jc w:val="both"/>
      </w:pPr>
      <w:r>
        <w:rPr>
          <w:rFonts w:ascii="Times New Roman"/>
          <w:b w:val="false"/>
          <w:i w:val="false"/>
          <w:color w:val="000000"/>
          <w:sz w:val="28"/>
        </w:rPr>
        <w:t xml:space="preserve">
      электрондық құрал-жабдықтың техникалық жай-күйін тексеруге, профилактикалық тексерулер мен ағымдағы жөндеу жүргізуге, оны күрделі жөндеуден қабылдауға, сондай-ақ пайдалануға жаңадан енгізілетін электрондық құрал-жабдықты қабылдауға және игеруге қатысады; </w:t>
      </w:r>
    </w:p>
    <w:bookmarkEnd w:id="1299"/>
    <w:bookmarkStart w:name="z1306" w:id="1300"/>
    <w:p>
      <w:pPr>
        <w:spacing w:after="0"/>
        <w:ind w:left="0"/>
        <w:jc w:val="both"/>
      </w:pPr>
      <w:r>
        <w:rPr>
          <w:rFonts w:ascii="Times New Roman"/>
          <w:b w:val="false"/>
          <w:i w:val="false"/>
          <w:color w:val="000000"/>
          <w:sz w:val="28"/>
        </w:rPr>
        <w:t>
      техникалық мүмкіндіктерін кеңейту, есептеу кешендерін құру мақсатында электрондық есептеу машиналарына қосымша сыртқы құрылғыларды қосу мүмкіндігін зерттейді;</w:t>
      </w:r>
    </w:p>
    <w:bookmarkEnd w:id="1300"/>
    <w:bookmarkStart w:name="z1307" w:id="1301"/>
    <w:p>
      <w:pPr>
        <w:spacing w:after="0"/>
        <w:ind w:left="0"/>
        <w:jc w:val="both"/>
      </w:pPr>
      <w:r>
        <w:rPr>
          <w:rFonts w:ascii="Times New Roman"/>
          <w:b w:val="false"/>
          <w:i w:val="false"/>
          <w:color w:val="000000"/>
          <w:sz w:val="28"/>
        </w:rPr>
        <w:t xml:space="preserve">
      электрондық құрал-жабдықты пайдалану көрсеткіштерін есепке алуды және талдауды жүргізеді, жұмыс режимдерін және оны пайдалану жағдайларын зерделейді, электрондық құрал-жабдықты пайдалану және техникалық қызмет көрсету бойынша нормативтік материалдарды әзірлейді; </w:t>
      </w:r>
    </w:p>
    <w:bookmarkEnd w:id="1301"/>
    <w:bookmarkStart w:name="z1308" w:id="1302"/>
    <w:p>
      <w:pPr>
        <w:spacing w:after="0"/>
        <w:ind w:left="0"/>
        <w:jc w:val="both"/>
      </w:pPr>
      <w:r>
        <w:rPr>
          <w:rFonts w:ascii="Times New Roman"/>
          <w:b w:val="false"/>
          <w:i w:val="false"/>
          <w:color w:val="000000"/>
          <w:sz w:val="28"/>
        </w:rPr>
        <w:t>
      электрондық құрал-жабдыққа және оның қосалқы бөлшектеріне өтінімдер, жөндеуге арналған техникалық құжаттамалар, жұмыс туралы есептер жасайды;</w:t>
      </w:r>
    </w:p>
    <w:bookmarkEnd w:id="1302"/>
    <w:bookmarkStart w:name="z1309" w:id="1303"/>
    <w:p>
      <w:pPr>
        <w:spacing w:after="0"/>
        <w:ind w:left="0"/>
        <w:jc w:val="both"/>
      </w:pPr>
      <w:r>
        <w:rPr>
          <w:rFonts w:ascii="Times New Roman"/>
          <w:b w:val="false"/>
          <w:i w:val="false"/>
          <w:color w:val="000000"/>
          <w:sz w:val="28"/>
        </w:rPr>
        <w:t xml:space="preserve">
      электронды техниканың қосалқы бөлшектермен және материалдармен уақтылы қамтамасыз етілуін бақылауды жүзеге асырады, радиоэлектрондық аппаратураны сақтауды ұйымдастырады; </w:t>
      </w:r>
    </w:p>
    <w:bookmarkEnd w:id="1303"/>
    <w:bookmarkStart w:name="z1310" w:id="1304"/>
    <w:p>
      <w:pPr>
        <w:spacing w:after="0"/>
        <w:ind w:left="0"/>
        <w:jc w:val="both"/>
      </w:pPr>
      <w:r>
        <w:rPr>
          <w:rFonts w:ascii="Times New Roman"/>
          <w:b w:val="false"/>
          <w:i w:val="false"/>
          <w:color w:val="000000"/>
          <w:sz w:val="28"/>
        </w:rPr>
        <w:t>
      өз міндеттерін Қазақстан Республикасының қолданыстағы заңнамасының талаптарына қатаң сәйкестікте жүзеге асырады;</w:t>
      </w:r>
    </w:p>
    <w:bookmarkEnd w:id="1304"/>
    <w:bookmarkStart w:name="z1311" w:id="1305"/>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305"/>
    <w:bookmarkStart w:name="z1312" w:id="1306"/>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306"/>
    <w:bookmarkStart w:name="z1313" w:id="1307"/>
    <w:p>
      <w:pPr>
        <w:spacing w:after="0"/>
        <w:ind w:left="0"/>
        <w:jc w:val="both"/>
      </w:pPr>
      <w:r>
        <w:rPr>
          <w:rFonts w:ascii="Times New Roman"/>
          <w:b w:val="false"/>
          <w:i w:val="false"/>
          <w:color w:val="000000"/>
          <w:sz w:val="28"/>
        </w:rPr>
        <w:t xml:space="preserve">
      145. Білуі тиіс: </w:t>
      </w:r>
    </w:p>
    <w:bookmarkEnd w:id="1307"/>
    <w:bookmarkStart w:name="z1314" w:id="1308"/>
    <w:p>
      <w:pPr>
        <w:spacing w:after="0"/>
        <w:ind w:left="0"/>
        <w:jc w:val="both"/>
      </w:pPr>
      <w:r>
        <w:rPr>
          <w:rFonts w:ascii="Times New Roman"/>
          <w:b w:val="false"/>
          <w:i w:val="false"/>
          <w:color w:val="000000"/>
          <w:sz w:val="28"/>
        </w:rPr>
        <w:t xml:space="preserve">
      Ақпараттық технологиялар саласындағы Қазақстан Республикасының заңнамалық және өзге де нормативтік құқықтық актілері, электрондық құрал-жабдықты пайдалану және жөндеу мәселелері жөніндегі әдістемелік және басқа да материалдар, ұйымның өндірістік қызметін регламенттейтін мемлекеттік органдардың актілері, ішкі еңбек тәртібінің қағидалары, еңбекті қорғау нормалары, өрт қауіпсіздігі талаптары. </w:t>
      </w:r>
    </w:p>
    <w:bookmarkEnd w:id="1308"/>
    <w:bookmarkStart w:name="z1315" w:id="1309"/>
    <w:p>
      <w:pPr>
        <w:spacing w:after="0"/>
        <w:ind w:left="0"/>
        <w:jc w:val="both"/>
      </w:pPr>
      <w:r>
        <w:rPr>
          <w:rFonts w:ascii="Times New Roman"/>
          <w:b w:val="false"/>
          <w:i w:val="false"/>
          <w:color w:val="000000"/>
          <w:sz w:val="28"/>
        </w:rPr>
        <w:t xml:space="preserve">
      146. Біліктілікке қойылатын талаптар: </w:t>
      </w:r>
    </w:p>
    <w:bookmarkEnd w:id="1309"/>
    <w:bookmarkStart w:name="z1316" w:id="1310"/>
    <w:p>
      <w:pPr>
        <w:spacing w:after="0"/>
        <w:ind w:left="0"/>
        <w:jc w:val="both"/>
      </w:pPr>
      <w:r>
        <w:rPr>
          <w:rFonts w:ascii="Times New Roman"/>
          <w:b w:val="false"/>
          <w:i w:val="false"/>
          <w:color w:val="000000"/>
          <w:sz w:val="28"/>
        </w:rPr>
        <w:t>
      кадрлар даярлаудың тиісті бағыты бойынша жоғары (немесе жоғары оқу орнынан кейінгі) білім немесе орта техникалық және кәсіптік (арнаулы орта, кәсіптік орта) білім және мамандық бойынша жұмыс өтілі кемінде 2 жыл.</w:t>
      </w:r>
    </w:p>
    <w:bookmarkEnd w:id="1310"/>
    <w:bookmarkStart w:name="z1317" w:id="1311"/>
    <w:p>
      <w:pPr>
        <w:spacing w:after="0"/>
        <w:ind w:left="0"/>
        <w:jc w:val="left"/>
      </w:pPr>
      <w:r>
        <w:rPr>
          <w:rFonts w:ascii="Times New Roman"/>
          <w:b/>
          <w:i w:val="false"/>
          <w:color w:val="000000"/>
        </w:rPr>
        <w:t xml:space="preserve"> 31-параграф. Ақпараттандыру және байланыс бөлімінің байланыс инженері</w:t>
      </w:r>
    </w:p>
    <w:bookmarkEnd w:id="1311"/>
    <w:bookmarkStart w:name="z1318" w:id="1312"/>
    <w:p>
      <w:pPr>
        <w:spacing w:after="0"/>
        <w:ind w:left="0"/>
        <w:jc w:val="both"/>
      </w:pPr>
      <w:r>
        <w:rPr>
          <w:rFonts w:ascii="Times New Roman"/>
          <w:b w:val="false"/>
          <w:i w:val="false"/>
          <w:color w:val="000000"/>
          <w:sz w:val="28"/>
        </w:rPr>
        <w:t xml:space="preserve">
      147. Лауазымдық міндеттері: </w:t>
      </w:r>
    </w:p>
    <w:bookmarkEnd w:id="1312"/>
    <w:bookmarkStart w:name="z1319" w:id="1313"/>
    <w:p>
      <w:pPr>
        <w:spacing w:after="0"/>
        <w:ind w:left="0"/>
        <w:jc w:val="both"/>
      </w:pPr>
      <w:r>
        <w:rPr>
          <w:rFonts w:ascii="Times New Roman"/>
          <w:b w:val="false"/>
          <w:i w:val="false"/>
          <w:color w:val="000000"/>
          <w:sz w:val="28"/>
        </w:rPr>
        <w:t xml:space="preserve">
      өз міндеттерін Мекеме басшысының жетекшілік ететін орынбасарының, бөлім басшысының жалпы басшылығымен және Мекеме мен филиалдардың орталық аппаратының бөлімдерімен өзара іс-қимыл жасай отырып орындайды; </w:t>
      </w:r>
    </w:p>
    <w:bookmarkEnd w:id="1313"/>
    <w:bookmarkStart w:name="z1320" w:id="1314"/>
    <w:p>
      <w:pPr>
        <w:spacing w:after="0"/>
        <w:ind w:left="0"/>
        <w:jc w:val="both"/>
      </w:pPr>
      <w:r>
        <w:rPr>
          <w:rFonts w:ascii="Times New Roman"/>
          <w:b w:val="false"/>
          <w:i w:val="false"/>
          <w:color w:val="000000"/>
          <w:sz w:val="28"/>
        </w:rPr>
        <w:t xml:space="preserve">
      Мекеменің орталық аппаратында және оның филиалдарында сымды және радиобайланыс жүйелерін қолдануға тұрақты дайындықта ұйымдастыруды және қолдауды бақылайды; </w:t>
      </w:r>
    </w:p>
    <w:bookmarkEnd w:id="1314"/>
    <w:bookmarkStart w:name="z1321" w:id="1315"/>
    <w:p>
      <w:pPr>
        <w:spacing w:after="0"/>
        <w:ind w:left="0"/>
        <w:jc w:val="both"/>
      </w:pPr>
      <w:r>
        <w:rPr>
          <w:rFonts w:ascii="Times New Roman"/>
          <w:b w:val="false"/>
          <w:i w:val="false"/>
          <w:color w:val="000000"/>
          <w:sz w:val="28"/>
        </w:rPr>
        <w:t xml:space="preserve">
      Мекеменің радио желілерінде жаттығулар өткізуге қатысады; </w:t>
      </w:r>
    </w:p>
    <w:bookmarkEnd w:id="1315"/>
    <w:bookmarkStart w:name="z1322" w:id="1316"/>
    <w:p>
      <w:pPr>
        <w:spacing w:after="0"/>
        <w:ind w:left="0"/>
        <w:jc w:val="both"/>
      </w:pPr>
      <w:r>
        <w:rPr>
          <w:rFonts w:ascii="Times New Roman"/>
          <w:b w:val="false"/>
          <w:i w:val="false"/>
          <w:color w:val="000000"/>
          <w:sz w:val="28"/>
        </w:rPr>
        <w:t xml:space="preserve">
      төтенше жағдайлар туындаған жағдайда, сондай-ақ республикалық командалық-штабтық оқу-жаттығуларды дайындау және өткізу кезінде жоғары дайындық режимінде стационарлық және далалық жағдайларда жедел топтың радиобайланыс құралдарының жұмысын қамтамасыз етеді; </w:t>
      </w:r>
    </w:p>
    <w:bookmarkEnd w:id="1316"/>
    <w:bookmarkStart w:name="z1323" w:id="1317"/>
    <w:p>
      <w:pPr>
        <w:spacing w:after="0"/>
        <w:ind w:left="0"/>
        <w:jc w:val="both"/>
      </w:pPr>
      <w:r>
        <w:rPr>
          <w:rFonts w:ascii="Times New Roman"/>
          <w:b w:val="false"/>
          <w:i w:val="false"/>
          <w:color w:val="000000"/>
          <w:sz w:val="28"/>
        </w:rPr>
        <w:t xml:space="preserve">
      мобильді және жылжымалы байланыс тораптарының бекеттерін ашады, аудандық төтенше жағдайлар бөлімдерімен радиобайланысты ұйымдастырады; </w:t>
      </w:r>
    </w:p>
    <w:bookmarkEnd w:id="1317"/>
    <w:bookmarkStart w:name="z1324" w:id="1318"/>
    <w:p>
      <w:pPr>
        <w:spacing w:after="0"/>
        <w:ind w:left="0"/>
        <w:jc w:val="both"/>
      </w:pPr>
      <w:r>
        <w:rPr>
          <w:rFonts w:ascii="Times New Roman"/>
          <w:b w:val="false"/>
          <w:i w:val="false"/>
          <w:color w:val="000000"/>
          <w:sz w:val="28"/>
        </w:rPr>
        <w:t xml:space="preserve">
      Министрліктің филиалдарымен, өзара іс-қимыл жасайтын бөлімшелерімен байланысты ұйымдастырады. </w:t>
      </w:r>
    </w:p>
    <w:bookmarkEnd w:id="1318"/>
    <w:bookmarkStart w:name="z1325" w:id="1319"/>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319"/>
    <w:bookmarkStart w:name="z1326" w:id="1320"/>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320"/>
    <w:bookmarkStart w:name="z1327" w:id="1321"/>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321"/>
    <w:bookmarkStart w:name="z1328" w:id="1322"/>
    <w:p>
      <w:pPr>
        <w:spacing w:after="0"/>
        <w:ind w:left="0"/>
        <w:jc w:val="both"/>
      </w:pPr>
      <w:r>
        <w:rPr>
          <w:rFonts w:ascii="Times New Roman"/>
          <w:b w:val="false"/>
          <w:i w:val="false"/>
          <w:color w:val="000000"/>
          <w:sz w:val="28"/>
        </w:rPr>
        <w:t xml:space="preserve">
      148. Білуі тиіс: </w:t>
      </w:r>
    </w:p>
    <w:bookmarkEnd w:id="1322"/>
    <w:bookmarkStart w:name="z1329" w:id="1323"/>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қағидалары, еңбекті қорғау нормалары, өрт қауіпсіздігі талаптары. </w:t>
      </w:r>
    </w:p>
    <w:bookmarkEnd w:id="1323"/>
    <w:bookmarkStart w:name="z1330" w:id="1324"/>
    <w:p>
      <w:pPr>
        <w:spacing w:after="0"/>
        <w:ind w:left="0"/>
        <w:jc w:val="both"/>
      </w:pPr>
      <w:r>
        <w:rPr>
          <w:rFonts w:ascii="Times New Roman"/>
          <w:b w:val="false"/>
          <w:i w:val="false"/>
          <w:color w:val="000000"/>
          <w:sz w:val="28"/>
        </w:rPr>
        <w:t xml:space="preserve">
      149. Біліктілікке қойылатын талаптар: </w:t>
      </w:r>
    </w:p>
    <w:bookmarkEnd w:id="1324"/>
    <w:bookmarkStart w:name="z1331" w:id="132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 кемінде 1 жыл, немесе тиісті мамандық (біліктілік) бойынша техникалық және кәсіптік, (арнаулы орта, кәсіптік орта) білім.</w:t>
      </w:r>
    </w:p>
    <w:bookmarkEnd w:id="1325"/>
    <w:bookmarkStart w:name="z1332" w:id="1326"/>
    <w:p>
      <w:pPr>
        <w:spacing w:after="0"/>
        <w:ind w:left="0"/>
        <w:jc w:val="left"/>
      </w:pPr>
      <w:r>
        <w:rPr>
          <w:rFonts w:ascii="Times New Roman"/>
          <w:b/>
          <w:i w:val="false"/>
          <w:color w:val="000000"/>
        </w:rPr>
        <w:t xml:space="preserve"> 32-параграф. Механизация және материалдық қамтамасыз ету бөлімінің бас механигі</w:t>
      </w:r>
    </w:p>
    <w:bookmarkEnd w:id="1326"/>
    <w:bookmarkStart w:name="z1333" w:id="1327"/>
    <w:p>
      <w:pPr>
        <w:spacing w:after="0"/>
        <w:ind w:left="0"/>
        <w:jc w:val="both"/>
      </w:pPr>
      <w:r>
        <w:rPr>
          <w:rFonts w:ascii="Times New Roman"/>
          <w:b w:val="false"/>
          <w:i w:val="false"/>
          <w:color w:val="000000"/>
          <w:sz w:val="28"/>
        </w:rPr>
        <w:t xml:space="preserve">
      150. Лауазымдық міндеттері: </w:t>
      </w:r>
    </w:p>
    <w:bookmarkEnd w:id="1327"/>
    <w:bookmarkStart w:name="z1334" w:id="1328"/>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328"/>
    <w:bookmarkStart w:name="z1335" w:id="1329"/>
    <w:p>
      <w:pPr>
        <w:spacing w:after="0"/>
        <w:ind w:left="0"/>
        <w:jc w:val="both"/>
      </w:pPr>
      <w:r>
        <w:rPr>
          <w:rFonts w:ascii="Times New Roman"/>
          <w:b w:val="false"/>
          <w:i w:val="false"/>
          <w:color w:val="000000"/>
          <w:sz w:val="28"/>
        </w:rPr>
        <w:t xml:space="preserve">
      автокөлік құралдарын тиісті жағдайда ұстауды қамтамасыз етеді; </w:t>
      </w:r>
    </w:p>
    <w:bookmarkEnd w:id="1329"/>
    <w:bookmarkStart w:name="z1336" w:id="1330"/>
    <w:p>
      <w:pPr>
        <w:spacing w:after="0"/>
        <w:ind w:left="0"/>
        <w:jc w:val="both"/>
      </w:pPr>
      <w:r>
        <w:rPr>
          <w:rFonts w:ascii="Times New Roman"/>
          <w:b w:val="false"/>
          <w:i w:val="false"/>
          <w:color w:val="000000"/>
          <w:sz w:val="28"/>
        </w:rPr>
        <w:t xml:space="preserve">
      техникалық жарамды жағдайда автокөлік шығаруды ұйымдастырады; </w:t>
      </w:r>
    </w:p>
    <w:bookmarkEnd w:id="1330"/>
    <w:bookmarkStart w:name="z1337" w:id="1331"/>
    <w:p>
      <w:pPr>
        <w:spacing w:after="0"/>
        <w:ind w:left="0"/>
        <w:jc w:val="both"/>
      </w:pPr>
      <w:r>
        <w:rPr>
          <w:rFonts w:ascii="Times New Roman"/>
          <w:b w:val="false"/>
          <w:i w:val="false"/>
          <w:color w:val="000000"/>
          <w:sz w:val="28"/>
        </w:rPr>
        <w:t xml:space="preserve">
      жүргізушілердің автокөлік құралдарын техникалық пайдалану тәртібін сақтауын және оларға қажетті техникалық көмек көрсетуін бақылауды жүзеге асырады; </w:t>
      </w:r>
    </w:p>
    <w:bookmarkEnd w:id="1331"/>
    <w:bookmarkStart w:name="z1338" w:id="1332"/>
    <w:p>
      <w:pPr>
        <w:spacing w:after="0"/>
        <w:ind w:left="0"/>
        <w:jc w:val="both"/>
      </w:pPr>
      <w:r>
        <w:rPr>
          <w:rFonts w:ascii="Times New Roman"/>
          <w:b w:val="false"/>
          <w:i w:val="false"/>
          <w:color w:val="000000"/>
          <w:sz w:val="28"/>
        </w:rPr>
        <w:t xml:space="preserve">
      жол-көлік оқиғаларының және жүргізушілердің жол қозғалысы тәртібін бұзуының себептерін талдайды; </w:t>
      </w:r>
    </w:p>
    <w:bookmarkEnd w:id="1332"/>
    <w:bookmarkStart w:name="z1339" w:id="1333"/>
    <w:p>
      <w:pPr>
        <w:spacing w:after="0"/>
        <w:ind w:left="0"/>
        <w:jc w:val="both"/>
      </w:pPr>
      <w:r>
        <w:rPr>
          <w:rFonts w:ascii="Times New Roman"/>
          <w:b w:val="false"/>
          <w:i w:val="false"/>
          <w:color w:val="000000"/>
          <w:sz w:val="28"/>
        </w:rPr>
        <w:t xml:space="preserve">
      әкімшілік ғимараттарды, гараж құрал-жабдықтарын ағымдағы жөндеу жұмыстарын, қауіпсіз және салауатты еңбек жағдайларын қамтамасыз етеді; </w:t>
      </w:r>
    </w:p>
    <w:bookmarkEnd w:id="1333"/>
    <w:bookmarkStart w:name="z1340" w:id="1334"/>
    <w:p>
      <w:pPr>
        <w:spacing w:after="0"/>
        <w:ind w:left="0"/>
        <w:jc w:val="both"/>
      </w:pPr>
      <w:r>
        <w:rPr>
          <w:rFonts w:ascii="Times New Roman"/>
          <w:b w:val="false"/>
          <w:i w:val="false"/>
          <w:color w:val="000000"/>
          <w:sz w:val="28"/>
        </w:rPr>
        <w:t xml:space="preserve">
      гаражды абаттандыру, іргелес аумақты көгалдандыру және жинау бойынша іс-шараларды әзірлейді және енгізеді; </w:t>
      </w:r>
    </w:p>
    <w:bookmarkEnd w:id="1334"/>
    <w:bookmarkStart w:name="z1341" w:id="1335"/>
    <w:p>
      <w:pPr>
        <w:spacing w:after="0"/>
        <w:ind w:left="0"/>
        <w:jc w:val="both"/>
      </w:pPr>
      <w:r>
        <w:rPr>
          <w:rFonts w:ascii="Times New Roman"/>
          <w:b w:val="false"/>
          <w:i w:val="false"/>
          <w:color w:val="000000"/>
          <w:sz w:val="28"/>
        </w:rPr>
        <w:t xml:space="preserve">
      Мекеме мен филиалдар техникасының жұмылдыру дайындығының сақталуына бақылау жүргізеді; </w:t>
      </w:r>
    </w:p>
    <w:bookmarkEnd w:id="1335"/>
    <w:bookmarkStart w:name="z1342" w:id="1336"/>
    <w:p>
      <w:pPr>
        <w:spacing w:after="0"/>
        <w:ind w:left="0"/>
        <w:jc w:val="both"/>
      </w:pPr>
      <w:r>
        <w:rPr>
          <w:rFonts w:ascii="Times New Roman"/>
          <w:b w:val="false"/>
          <w:i w:val="false"/>
          <w:color w:val="000000"/>
          <w:sz w:val="28"/>
        </w:rPr>
        <w:t xml:space="preserve">
      өнім берушілердің жаңа техника мен қосалқы бөлшектерді жеткізуді, техниканы ағымдағы жөндеу жөніндегі шарттық міндеттемелерді орындауын бақылайды, қажет болған жағдайларда шарттарда көзделген санкцияларды қояды; </w:t>
      </w:r>
    </w:p>
    <w:bookmarkEnd w:id="1336"/>
    <w:bookmarkStart w:name="z1343" w:id="1337"/>
    <w:p>
      <w:pPr>
        <w:spacing w:after="0"/>
        <w:ind w:left="0"/>
        <w:jc w:val="both"/>
      </w:pPr>
      <w:r>
        <w:rPr>
          <w:rFonts w:ascii="Times New Roman"/>
          <w:b w:val="false"/>
          <w:i w:val="false"/>
          <w:color w:val="000000"/>
          <w:sz w:val="28"/>
        </w:rPr>
        <w:t>
      автокөліктер мен механизмдердің жарамдылығын бақылауды, олардың апатсыз және сенімді жұмысын қамтамасыз етуді жүзеге асырады;</w:t>
      </w:r>
    </w:p>
    <w:bookmarkEnd w:id="1337"/>
    <w:bookmarkStart w:name="z1344" w:id="1338"/>
    <w:p>
      <w:pPr>
        <w:spacing w:after="0"/>
        <w:ind w:left="0"/>
        <w:jc w:val="both"/>
      </w:pPr>
      <w:r>
        <w:rPr>
          <w:rFonts w:ascii="Times New Roman"/>
          <w:b w:val="false"/>
          <w:i w:val="false"/>
          <w:color w:val="000000"/>
          <w:sz w:val="28"/>
        </w:rPr>
        <w:t xml:space="preserve">
      жүргізушілердің автокөлік құралдарын пайдалануын және оларға қажетті техникалық көмек көрсетуін бақылауды жүзеге асырады; </w:t>
      </w:r>
    </w:p>
    <w:bookmarkEnd w:id="1338"/>
    <w:bookmarkStart w:name="z1345" w:id="1339"/>
    <w:p>
      <w:pPr>
        <w:spacing w:after="0"/>
        <w:ind w:left="0"/>
        <w:jc w:val="both"/>
      </w:pPr>
      <w:r>
        <w:rPr>
          <w:rFonts w:ascii="Times New Roman"/>
          <w:b w:val="false"/>
          <w:i w:val="false"/>
          <w:color w:val="000000"/>
          <w:sz w:val="28"/>
        </w:rPr>
        <w:t xml:space="preserve">
      автокөліктерді, механизмдер мен құрал-жабдықтарды жөндеуге ақаулы актілер жасайды; </w:t>
      </w:r>
    </w:p>
    <w:bookmarkEnd w:id="1339"/>
    <w:bookmarkStart w:name="z1346" w:id="1340"/>
    <w:p>
      <w:pPr>
        <w:spacing w:after="0"/>
        <w:ind w:left="0"/>
        <w:jc w:val="both"/>
      </w:pPr>
      <w:r>
        <w:rPr>
          <w:rFonts w:ascii="Times New Roman"/>
          <w:b w:val="false"/>
          <w:i w:val="false"/>
          <w:color w:val="000000"/>
          <w:sz w:val="28"/>
        </w:rPr>
        <w:t xml:space="preserve">
      жөндеу жұмыстарының сапасын және автокөлікке техникалық қызмет көрсетуді және жабдықты жұмыс күйінде ұстауды бақылауды жүзеге асырады; </w:t>
      </w:r>
    </w:p>
    <w:bookmarkEnd w:id="1340"/>
    <w:bookmarkStart w:name="z1347" w:id="1341"/>
    <w:p>
      <w:pPr>
        <w:spacing w:after="0"/>
        <w:ind w:left="0"/>
        <w:jc w:val="both"/>
      </w:pPr>
      <w:r>
        <w:rPr>
          <w:rFonts w:ascii="Times New Roman"/>
          <w:b w:val="false"/>
          <w:i w:val="false"/>
          <w:color w:val="000000"/>
          <w:sz w:val="28"/>
        </w:rPr>
        <w:t xml:space="preserve">
      механизация бөлігінде филиалдардың жұмысын және автокөліктерді, механизмдер мен құрал-жабдықтарды жөндеуді жүзеге асыратын жеткізушілерді бақылайды; </w:t>
      </w:r>
    </w:p>
    <w:bookmarkEnd w:id="1341"/>
    <w:bookmarkStart w:name="z1348" w:id="1342"/>
    <w:p>
      <w:pPr>
        <w:spacing w:after="0"/>
        <w:ind w:left="0"/>
        <w:jc w:val="both"/>
      </w:pPr>
      <w:r>
        <w:rPr>
          <w:rFonts w:ascii="Times New Roman"/>
          <w:b w:val="false"/>
          <w:i w:val="false"/>
          <w:color w:val="000000"/>
          <w:sz w:val="28"/>
        </w:rPr>
        <w:t xml:space="preserve">
      жұмыскерлердің еңбек қауіпсіздігі және еңбекті қорғау тәртібін, өндірістік және еңбек тәртібін, ішкі еңбек тәртібін, өрт қауіпсіздігі талаптарын сақтауын қамтамасыз етеді; </w:t>
      </w:r>
    </w:p>
    <w:bookmarkEnd w:id="1342"/>
    <w:bookmarkStart w:name="z1349" w:id="1343"/>
    <w:p>
      <w:pPr>
        <w:spacing w:after="0"/>
        <w:ind w:left="0"/>
        <w:jc w:val="both"/>
      </w:pPr>
      <w:r>
        <w:rPr>
          <w:rFonts w:ascii="Times New Roman"/>
          <w:b w:val="false"/>
          <w:i w:val="false"/>
          <w:color w:val="000000"/>
          <w:sz w:val="28"/>
        </w:rPr>
        <w:t xml:space="preserve">
      автокөлікті, жабдық тетіктерін ағымдағы жөндеуге бюджеттік өтінімдер дайындайды; </w:t>
      </w:r>
    </w:p>
    <w:bookmarkEnd w:id="1343"/>
    <w:bookmarkStart w:name="z1350" w:id="1344"/>
    <w:p>
      <w:pPr>
        <w:spacing w:after="0"/>
        <w:ind w:left="0"/>
        <w:jc w:val="both"/>
      </w:pPr>
      <w:r>
        <w:rPr>
          <w:rFonts w:ascii="Times New Roman"/>
          <w:b w:val="false"/>
          <w:i w:val="false"/>
          <w:color w:val="000000"/>
          <w:sz w:val="28"/>
        </w:rPr>
        <w:t xml:space="preserve">
      төтенше жағдайлар болжанған немесе туындаған жағдайда (сел ағыны, объектілердегі техногендік авариялар) төтенше жағдайларға байланысты шұғыл іс-шараларды орындау үшін техниканың орналасқан жеріне келуін бақылайды; </w:t>
      </w:r>
    </w:p>
    <w:bookmarkEnd w:id="1344"/>
    <w:bookmarkStart w:name="z1351" w:id="1345"/>
    <w:p>
      <w:pPr>
        <w:spacing w:after="0"/>
        <w:ind w:left="0"/>
        <w:jc w:val="both"/>
      </w:pPr>
      <w:r>
        <w:rPr>
          <w:rFonts w:ascii="Times New Roman"/>
          <w:b w:val="false"/>
          <w:i w:val="false"/>
          <w:color w:val="000000"/>
          <w:sz w:val="28"/>
        </w:rPr>
        <w:t xml:space="preserve">
      автокөліктің шығуына және тәулік бойы үздіксіз жұмыс істеуіне бақылау жүргізеді; </w:t>
      </w:r>
    </w:p>
    <w:bookmarkEnd w:id="1345"/>
    <w:bookmarkStart w:name="z1352" w:id="1346"/>
    <w:p>
      <w:pPr>
        <w:spacing w:after="0"/>
        <w:ind w:left="0"/>
        <w:jc w:val="both"/>
      </w:pPr>
      <w:r>
        <w:rPr>
          <w:rFonts w:ascii="Times New Roman"/>
          <w:b w:val="false"/>
          <w:i w:val="false"/>
          <w:color w:val="000000"/>
          <w:sz w:val="28"/>
        </w:rPr>
        <w:t xml:space="preserve">
      техника мен құрал-жабдықтың жұмысын есепке алу бойынша белгіленген есептілікті ұйымдастырады және бақылайды. </w:t>
      </w:r>
    </w:p>
    <w:bookmarkEnd w:id="1346"/>
    <w:bookmarkStart w:name="z1353" w:id="1347"/>
    <w:p>
      <w:pPr>
        <w:spacing w:after="0"/>
        <w:ind w:left="0"/>
        <w:jc w:val="both"/>
      </w:pPr>
      <w:r>
        <w:rPr>
          <w:rFonts w:ascii="Times New Roman"/>
          <w:b w:val="false"/>
          <w:i w:val="false"/>
          <w:color w:val="000000"/>
          <w:sz w:val="28"/>
        </w:rPr>
        <w:t xml:space="preserve">
      көліктің барлық түрлерін, сондай-ақ амортизациялық мерзімде жұмыс істеген және моральдық ескірген көлік түрлерін есепке алуды, оларды есептен шығаруға құжаттарды дайындауды ұйымдастырады; </w:t>
      </w:r>
    </w:p>
    <w:bookmarkEnd w:id="1347"/>
    <w:bookmarkStart w:name="z1354" w:id="1348"/>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348"/>
    <w:bookmarkStart w:name="z1355" w:id="1349"/>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349"/>
    <w:bookmarkStart w:name="z1356" w:id="1350"/>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350"/>
    <w:bookmarkStart w:name="z1357" w:id="1351"/>
    <w:p>
      <w:pPr>
        <w:spacing w:after="0"/>
        <w:ind w:left="0"/>
        <w:jc w:val="both"/>
      </w:pPr>
      <w:r>
        <w:rPr>
          <w:rFonts w:ascii="Times New Roman"/>
          <w:b w:val="false"/>
          <w:i w:val="false"/>
          <w:color w:val="000000"/>
          <w:sz w:val="28"/>
        </w:rPr>
        <w:t>
      151. Білуі тиіс:</w:t>
      </w:r>
    </w:p>
    <w:bookmarkEnd w:id="1351"/>
    <w:bookmarkStart w:name="z1358" w:id="1352"/>
    <w:p>
      <w:pPr>
        <w:spacing w:after="0"/>
        <w:ind w:left="0"/>
        <w:jc w:val="both"/>
      </w:pPr>
      <w:r>
        <w:rPr>
          <w:rFonts w:ascii="Times New Roman"/>
          <w:b w:val="false"/>
          <w:i w:val="false"/>
          <w:color w:val="000000"/>
          <w:sz w:val="28"/>
        </w:rPr>
        <w:t xml:space="preserve">
      Қазақстан Республикасының өндірістік-шаруашылық қызметке қатысты заңнамалық және өзге де нормативтік құқықтық актілері, автомобиль көлігін жөндеуді ұйымдастыру жөніндегі әдістемелік және басқа да материалдар, ұйымдардың ұйымдық-технологиялық құрылымының ерекшеліктері, оны дамыту перспективалары, жөндеу қызметін ұйымдастыру, технологиялық құрал-жабдықты жоспарлы-алдын ала жөндеу және ұтымды пайдалану жүйесі, ұйымдардың техникалық даму перспективалары, техникалық сипаттамалар, режимдер автомобиль көлігінің жұмысы және пайдалану ережесі, жөндеу жұмыстарын ұйымдастыру және технологиясын, автомобиль техникасына паспорттар жасау тәртібін, пайдалану жөніндегі нұсқаулықтарды, ақаулар тізімдемесін, ерекшеліктер мен басқа да техникалық құжаттаманы, құрал-жабдықтарды жөндеуге тапсыру және жөндеуден кейін қабылдау қағидаларын, есепке алуды жүргізу және белгіленген есептілікті жасау тәртібін, ұйымның өндірістік қызметін регламенттейтін мемлекеттік органдардың актілерін, ішкі еңбек тәртібінің қағидаларын, күзет нормаларын еңбек, өрт қауіпсіздігі талаптары. </w:t>
      </w:r>
    </w:p>
    <w:bookmarkEnd w:id="1352"/>
    <w:bookmarkStart w:name="z1359" w:id="1353"/>
    <w:p>
      <w:pPr>
        <w:spacing w:after="0"/>
        <w:ind w:left="0"/>
        <w:jc w:val="both"/>
      </w:pPr>
      <w:r>
        <w:rPr>
          <w:rFonts w:ascii="Times New Roman"/>
          <w:b w:val="false"/>
          <w:i w:val="false"/>
          <w:color w:val="000000"/>
          <w:sz w:val="28"/>
        </w:rPr>
        <w:t xml:space="preserve">
      152. Біліктілікке қойылатын талаптар: </w:t>
      </w:r>
    </w:p>
    <w:bookmarkEnd w:id="1353"/>
    <w:bookmarkStart w:name="z1360" w:id="13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2 жыл жұмыс өтілі немесе техникалық және кәсіптік, кейін тиісті мамандық (біліктілік) бойынша орта (арнаулы орта, кәсіптік орта) білім және кемінде 2 жыл жұмыс өтілі.</w:t>
      </w:r>
    </w:p>
    <w:bookmarkEnd w:id="1354"/>
    <w:bookmarkStart w:name="z1361" w:id="1355"/>
    <w:p>
      <w:pPr>
        <w:spacing w:after="0"/>
        <w:ind w:left="0"/>
        <w:jc w:val="left"/>
      </w:pPr>
      <w:r>
        <w:rPr>
          <w:rFonts w:ascii="Times New Roman"/>
          <w:b/>
          <w:i w:val="false"/>
          <w:color w:val="000000"/>
        </w:rPr>
        <w:t xml:space="preserve"> 33-параграф. Механизация және материалдық қамтамасыз ету бөлімінің бас инженер-энергетигі</w:t>
      </w:r>
    </w:p>
    <w:bookmarkEnd w:id="1355"/>
    <w:bookmarkStart w:name="z1362" w:id="1356"/>
    <w:p>
      <w:pPr>
        <w:spacing w:after="0"/>
        <w:ind w:left="0"/>
        <w:jc w:val="both"/>
      </w:pPr>
      <w:r>
        <w:rPr>
          <w:rFonts w:ascii="Times New Roman"/>
          <w:b w:val="false"/>
          <w:i w:val="false"/>
          <w:color w:val="000000"/>
          <w:sz w:val="28"/>
        </w:rPr>
        <w:t xml:space="preserve">
      153. Лауазымдық міндеттері: </w:t>
      </w:r>
    </w:p>
    <w:bookmarkEnd w:id="1356"/>
    <w:bookmarkStart w:name="z1363" w:id="1357"/>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357"/>
    <w:bookmarkStart w:name="z1364" w:id="1358"/>
    <w:p>
      <w:pPr>
        <w:spacing w:after="0"/>
        <w:ind w:left="0"/>
        <w:jc w:val="both"/>
      </w:pPr>
      <w:r>
        <w:rPr>
          <w:rFonts w:ascii="Times New Roman"/>
          <w:b w:val="false"/>
          <w:i w:val="false"/>
          <w:color w:val="000000"/>
          <w:sz w:val="28"/>
        </w:rPr>
        <w:t xml:space="preserve">
      энергетикалық құрал-жабдықтар мен электр желілерінің үздіксіз жұмыс істеуін және дұрыс жұмыс істеуін қамтамасыз етеді; </w:t>
      </w:r>
    </w:p>
    <w:bookmarkEnd w:id="1358"/>
    <w:bookmarkStart w:name="z1365" w:id="1359"/>
    <w:p>
      <w:pPr>
        <w:spacing w:after="0"/>
        <w:ind w:left="0"/>
        <w:jc w:val="both"/>
      </w:pPr>
      <w:r>
        <w:rPr>
          <w:rFonts w:ascii="Times New Roman"/>
          <w:b w:val="false"/>
          <w:i w:val="false"/>
          <w:color w:val="000000"/>
          <w:sz w:val="28"/>
        </w:rPr>
        <w:t xml:space="preserve">
      қолданылатын электротехникалық және жылу техникалық аспаптарға, электр қондырғыларына техникалық қадағалауды жүзеге асырады; </w:t>
      </w:r>
    </w:p>
    <w:bookmarkEnd w:id="1359"/>
    <w:bookmarkStart w:name="z1366" w:id="1360"/>
    <w:p>
      <w:pPr>
        <w:spacing w:after="0"/>
        <w:ind w:left="0"/>
        <w:jc w:val="both"/>
      </w:pPr>
      <w:r>
        <w:rPr>
          <w:rFonts w:ascii="Times New Roman"/>
          <w:b w:val="false"/>
          <w:i w:val="false"/>
          <w:color w:val="000000"/>
          <w:sz w:val="28"/>
        </w:rPr>
        <w:t xml:space="preserve">
      жоспарлы-алдын алу профилактикалық электр құрал-жабдықтарын, аппаратуралар мен желілерді жөндеу жұмыстарын ұйымдастырады және жүргізеді; </w:t>
      </w:r>
    </w:p>
    <w:bookmarkEnd w:id="1360"/>
    <w:bookmarkStart w:name="z1367" w:id="1361"/>
    <w:p>
      <w:pPr>
        <w:spacing w:after="0"/>
        <w:ind w:left="0"/>
        <w:jc w:val="both"/>
      </w:pPr>
      <w:r>
        <w:rPr>
          <w:rFonts w:ascii="Times New Roman"/>
          <w:b w:val="false"/>
          <w:i w:val="false"/>
          <w:color w:val="000000"/>
          <w:sz w:val="28"/>
        </w:rPr>
        <w:t>
      электр энергиясының есебін жүргізеді, есеп жасайды;</w:t>
      </w:r>
    </w:p>
    <w:bookmarkEnd w:id="1361"/>
    <w:bookmarkStart w:name="z1368" w:id="1362"/>
    <w:p>
      <w:pPr>
        <w:spacing w:after="0"/>
        <w:ind w:left="0"/>
        <w:jc w:val="both"/>
      </w:pPr>
      <w:r>
        <w:rPr>
          <w:rFonts w:ascii="Times New Roman"/>
          <w:b w:val="false"/>
          <w:i w:val="false"/>
          <w:color w:val="000000"/>
          <w:sz w:val="28"/>
        </w:rPr>
        <w:t>
      энергиямен жабдықтаушы ұйымдармен шарттарды ресімдейді, электр қондырғыларын қосуға техникалық шарттарды алады және орындайды, қабылдау-тапсыру сынақтарын жүргізеді, сынақ актілерін ресімдейді;</w:t>
      </w:r>
    </w:p>
    <w:bookmarkEnd w:id="1362"/>
    <w:bookmarkStart w:name="z1369" w:id="1363"/>
    <w:p>
      <w:pPr>
        <w:spacing w:after="0"/>
        <w:ind w:left="0"/>
        <w:jc w:val="both"/>
      </w:pPr>
      <w:r>
        <w:rPr>
          <w:rFonts w:ascii="Times New Roman"/>
          <w:b w:val="false"/>
          <w:i w:val="false"/>
          <w:color w:val="000000"/>
          <w:sz w:val="28"/>
        </w:rPr>
        <w:t>
      мемлекеттік сараптаманың (электронадзор) бейінді органдарымен электр қондырғыларына тексеру жүргізуді ұйымдастырады, электр энергиясын жеткізушінің өкілдеріне есепке алу аспаптарын тапсырады;</w:t>
      </w:r>
    </w:p>
    <w:bookmarkEnd w:id="1363"/>
    <w:bookmarkStart w:name="z1370" w:id="1364"/>
    <w:p>
      <w:pPr>
        <w:spacing w:after="0"/>
        <w:ind w:left="0"/>
        <w:jc w:val="both"/>
      </w:pPr>
      <w:r>
        <w:rPr>
          <w:rFonts w:ascii="Times New Roman"/>
          <w:b w:val="false"/>
          <w:i w:val="false"/>
          <w:color w:val="000000"/>
          <w:sz w:val="28"/>
        </w:rPr>
        <w:t>
      қорғаныс құралдары мен өртке қарсы құрылғының болуын бақылауды жүргізеді және оларды сынау мен тексеруді жүргізеді;</w:t>
      </w:r>
    </w:p>
    <w:bookmarkEnd w:id="1364"/>
    <w:bookmarkStart w:name="z1371" w:id="1365"/>
    <w:p>
      <w:pPr>
        <w:spacing w:after="0"/>
        <w:ind w:left="0"/>
        <w:jc w:val="both"/>
      </w:pPr>
      <w:r>
        <w:rPr>
          <w:rFonts w:ascii="Times New Roman"/>
          <w:b w:val="false"/>
          <w:i w:val="false"/>
          <w:color w:val="000000"/>
          <w:sz w:val="28"/>
        </w:rPr>
        <w:t xml:space="preserve">
      Мемлекеттік энергия қадағалау нұсқамаларын актіде белгіленген мерзімде орындайды; </w:t>
      </w:r>
    </w:p>
    <w:bookmarkEnd w:id="1365"/>
    <w:bookmarkStart w:name="z1372" w:id="1366"/>
    <w:p>
      <w:pPr>
        <w:spacing w:after="0"/>
        <w:ind w:left="0"/>
        <w:jc w:val="both"/>
      </w:pPr>
      <w:r>
        <w:rPr>
          <w:rFonts w:ascii="Times New Roman"/>
          <w:b w:val="false"/>
          <w:i w:val="false"/>
          <w:color w:val="000000"/>
          <w:sz w:val="28"/>
        </w:rPr>
        <w:t>
      электр қондырғыларының жұмысындағы авариялар мен ақауларды тексеруді ұйымдастырады, ал зақымдану кезіндегі жазатайым оқиғаларды электр тогының үнемді жұмсалуын бақылауды жүргізеді;</w:t>
      </w:r>
    </w:p>
    <w:bookmarkEnd w:id="1366"/>
    <w:bookmarkStart w:name="z1373" w:id="1367"/>
    <w:p>
      <w:pPr>
        <w:spacing w:after="0"/>
        <w:ind w:left="0"/>
        <w:jc w:val="both"/>
      </w:pPr>
      <w:r>
        <w:rPr>
          <w:rFonts w:ascii="Times New Roman"/>
          <w:b w:val="false"/>
          <w:i w:val="false"/>
          <w:color w:val="000000"/>
          <w:sz w:val="28"/>
        </w:rPr>
        <w:t>
      электр энергиясын тұтыну бойынша ай сайынғы есепті дайындайды;</w:t>
      </w:r>
    </w:p>
    <w:bookmarkEnd w:id="1367"/>
    <w:bookmarkStart w:name="z1374" w:id="1368"/>
    <w:p>
      <w:pPr>
        <w:spacing w:after="0"/>
        <w:ind w:left="0"/>
        <w:jc w:val="both"/>
      </w:pPr>
      <w:r>
        <w:rPr>
          <w:rFonts w:ascii="Times New Roman"/>
          <w:b w:val="false"/>
          <w:i w:val="false"/>
          <w:color w:val="000000"/>
          <w:sz w:val="28"/>
        </w:rPr>
        <w:t xml:space="preserve">
      энергетикалық құрал-жабдықтардың, электр және жылу желілерінің, ауа құбырлары мен газ құбырларының үздіксіз жұмысын, дұрыс пайдаланылуын, жөнделуін және жаңғыртылуын қамтамасыз етеді; </w:t>
      </w:r>
    </w:p>
    <w:bookmarkEnd w:id="1368"/>
    <w:bookmarkStart w:name="z1375" w:id="1369"/>
    <w:p>
      <w:pPr>
        <w:spacing w:after="0"/>
        <w:ind w:left="0"/>
        <w:jc w:val="both"/>
      </w:pPr>
      <w:r>
        <w:rPr>
          <w:rFonts w:ascii="Times New Roman"/>
          <w:b w:val="false"/>
          <w:i w:val="false"/>
          <w:color w:val="000000"/>
          <w:sz w:val="28"/>
        </w:rPr>
        <w:t xml:space="preserve">
      өндірістің отын-энергетикалық ресурстарға деген қажеттілігін айқындайды, техникалық қайта жарақтандырудың, энергия шаруашылығын дамытудың, энергиямен жабдықтау жүйелерін реконструкциялау мен жаңғыртудың қажетті негіздемелерін дайындайды; </w:t>
      </w:r>
    </w:p>
    <w:bookmarkEnd w:id="1369"/>
    <w:bookmarkStart w:name="z1376" w:id="1370"/>
    <w:p>
      <w:pPr>
        <w:spacing w:after="0"/>
        <w:ind w:left="0"/>
        <w:jc w:val="both"/>
      </w:pPr>
      <w:r>
        <w:rPr>
          <w:rFonts w:ascii="Times New Roman"/>
          <w:b w:val="false"/>
          <w:i w:val="false"/>
          <w:color w:val="000000"/>
          <w:sz w:val="28"/>
        </w:rPr>
        <w:t xml:space="preserve">
      энергия шаруашылығын пайдалану үшін қажетті құрал-жабдықтарды, материалдарды, қосалқы бөлшектерді сатып алуға өтінімдер жасайды, энергия ресурстарын, ұйым бөлімшелерінің электр, жылу және энергияның өзге де түрлеріне қажеттілігін үнемдеу жөніндегі іс-шаралардың қажетті негіздемелерімен есептеулерді орындайды, олардың энергия қажеттіліктерін негізге ала отырып, оларды тұтыну нормаларын, ұйым бөлімшелерінің жұмыс режимін әзірлеуге қатысады; </w:t>
      </w:r>
    </w:p>
    <w:bookmarkEnd w:id="1370"/>
    <w:bookmarkStart w:name="z1377" w:id="1371"/>
    <w:p>
      <w:pPr>
        <w:spacing w:after="0"/>
        <w:ind w:left="0"/>
        <w:jc w:val="both"/>
      </w:pPr>
      <w:r>
        <w:rPr>
          <w:rFonts w:ascii="Times New Roman"/>
          <w:b w:val="false"/>
          <w:i w:val="false"/>
          <w:color w:val="000000"/>
          <w:sz w:val="28"/>
        </w:rPr>
        <w:t>
      отын шығыны нормаларының және энергияның барлық түрлерінің сақталуын бақылайды;</w:t>
      </w:r>
    </w:p>
    <w:bookmarkEnd w:id="1371"/>
    <w:bookmarkStart w:name="z1378" w:id="1372"/>
    <w:p>
      <w:pPr>
        <w:spacing w:after="0"/>
        <w:ind w:left="0"/>
        <w:jc w:val="both"/>
      </w:pPr>
      <w:r>
        <w:rPr>
          <w:rFonts w:ascii="Times New Roman"/>
          <w:b w:val="false"/>
          <w:i w:val="false"/>
          <w:color w:val="000000"/>
          <w:sz w:val="28"/>
        </w:rPr>
        <w:t xml:space="preserve">
      энергия жүйесінің ең жоғары жүктемелері сағаттарында энергетикалық жүктемелерді төмендету кестесін жасайды және оларды ұйымның бөлімшесі үшін белгіленген шама шегінде орындауды қамтамасыз етеді, ұйымда белгіленген энергетикалық, электрлік және табиғатты қорғау қондырғыларына паспорттауды жүргізеді; </w:t>
      </w:r>
    </w:p>
    <w:bookmarkEnd w:id="1372"/>
    <w:bookmarkStart w:name="z1379" w:id="1373"/>
    <w:p>
      <w:pPr>
        <w:spacing w:after="0"/>
        <w:ind w:left="0"/>
        <w:jc w:val="both"/>
      </w:pPr>
      <w:r>
        <w:rPr>
          <w:rFonts w:ascii="Times New Roman"/>
          <w:b w:val="false"/>
          <w:i w:val="false"/>
          <w:color w:val="000000"/>
          <w:sz w:val="28"/>
        </w:rPr>
        <w:t xml:space="preserve">
      энергетикалық қондырғылар мен желілерді өнеркәсіптік пайдалануға сынауға және қабылдауға, энергетикалық құрал-жабдықтардың аварияларының себептерін қарауға қатысады және олардың алдын алу, қауіпсіз еңбек жағдайларын жасау жөніндегі іс-шараларды әзірлейді; </w:t>
      </w:r>
    </w:p>
    <w:bookmarkEnd w:id="1373"/>
    <w:bookmarkStart w:name="z1380" w:id="1374"/>
    <w:p>
      <w:pPr>
        <w:spacing w:after="0"/>
        <w:ind w:left="0"/>
        <w:jc w:val="both"/>
      </w:pPr>
      <w:r>
        <w:rPr>
          <w:rFonts w:ascii="Times New Roman"/>
          <w:b w:val="false"/>
          <w:i w:val="false"/>
          <w:color w:val="000000"/>
          <w:sz w:val="28"/>
        </w:rPr>
        <w:t xml:space="preserve">
      релелік қорғау және автоматика құралдарын тексеруді және сынауды ұйымдастырады; </w:t>
      </w:r>
    </w:p>
    <w:bookmarkEnd w:id="1374"/>
    <w:bookmarkStart w:name="z1381" w:id="1375"/>
    <w:p>
      <w:pPr>
        <w:spacing w:after="0"/>
        <w:ind w:left="0"/>
        <w:jc w:val="both"/>
      </w:pPr>
      <w:r>
        <w:rPr>
          <w:rFonts w:ascii="Times New Roman"/>
          <w:b w:val="false"/>
          <w:i w:val="false"/>
          <w:color w:val="000000"/>
          <w:sz w:val="28"/>
        </w:rPr>
        <w:t xml:space="preserve">
      ұйымда қолданылатын бақылау-өлшеу, электротехникалық және жылу техникалық аспаптарға техникалық қадағалауды жүзеге асырады, сондай-ақ мемлекеттік қадағалау органдарының пайдалануға қабылдауы, тексеруі және куәландыруы үшін қазандықтарды, қысыммен жұмыс істейтін ыдыстарды, бу және ыстық су құбырларын, электр қондырғыларын және өзге де энергия шаруашылығы объектілерін дайындауды қамтамасыз етеді; </w:t>
      </w:r>
    </w:p>
    <w:bookmarkEnd w:id="1375"/>
    <w:bookmarkStart w:name="z1382" w:id="1376"/>
    <w:p>
      <w:pPr>
        <w:spacing w:after="0"/>
        <w:ind w:left="0"/>
        <w:jc w:val="both"/>
      </w:pPr>
      <w:r>
        <w:rPr>
          <w:rFonts w:ascii="Times New Roman"/>
          <w:b w:val="false"/>
          <w:i w:val="false"/>
          <w:color w:val="000000"/>
          <w:sz w:val="28"/>
        </w:rPr>
        <w:t xml:space="preserve">
      энергия жабдықтары мен электр желілерін пайдалану, техникалық қызмет көрсету және қадағалау жөніндегі нұсқаулықтардың сақталуын бақылауды жүзеге асырады; </w:t>
      </w:r>
    </w:p>
    <w:bookmarkEnd w:id="1376"/>
    <w:bookmarkStart w:name="z1383" w:id="1377"/>
    <w:p>
      <w:pPr>
        <w:spacing w:after="0"/>
        <w:ind w:left="0"/>
        <w:jc w:val="both"/>
      </w:pPr>
      <w:r>
        <w:rPr>
          <w:rFonts w:ascii="Times New Roman"/>
          <w:b w:val="false"/>
          <w:i w:val="false"/>
          <w:color w:val="000000"/>
          <w:sz w:val="28"/>
        </w:rPr>
        <w:t xml:space="preserve">
      энергетикалық құрал-жабдыққа арналған стандарттар мен техникалық шарттарды әзірлеуге және енгізуге қатысады; </w:t>
      </w:r>
    </w:p>
    <w:bookmarkEnd w:id="1377"/>
    <w:bookmarkStart w:name="z1384" w:id="1378"/>
    <w:p>
      <w:pPr>
        <w:spacing w:after="0"/>
        <w:ind w:left="0"/>
        <w:jc w:val="both"/>
      </w:pPr>
      <w:r>
        <w:rPr>
          <w:rFonts w:ascii="Times New Roman"/>
          <w:b w:val="false"/>
          <w:i w:val="false"/>
          <w:color w:val="000000"/>
          <w:sz w:val="28"/>
        </w:rPr>
        <w:t>
      мердігер ұйымдармен құрал-жабдықтарды жөндеуге шарттар жасасу үшін қажетті материалдарды дайындайды;</w:t>
      </w:r>
    </w:p>
    <w:bookmarkEnd w:id="1378"/>
    <w:bookmarkStart w:name="z1385" w:id="1379"/>
    <w:p>
      <w:pPr>
        <w:spacing w:after="0"/>
        <w:ind w:left="0"/>
        <w:jc w:val="both"/>
      </w:pPr>
      <w:r>
        <w:rPr>
          <w:rFonts w:ascii="Times New Roman"/>
          <w:b w:val="false"/>
          <w:i w:val="false"/>
          <w:color w:val="000000"/>
          <w:sz w:val="28"/>
        </w:rPr>
        <w:t xml:space="preserve">
      энергия жабдықтарын күрделі және өзге де жөндеулердің орындалуын бақылайды; </w:t>
      </w:r>
    </w:p>
    <w:bookmarkEnd w:id="1379"/>
    <w:bookmarkStart w:name="z1386" w:id="1380"/>
    <w:p>
      <w:pPr>
        <w:spacing w:after="0"/>
        <w:ind w:left="0"/>
        <w:jc w:val="both"/>
      </w:pPr>
      <w:r>
        <w:rPr>
          <w:rFonts w:ascii="Times New Roman"/>
          <w:b w:val="false"/>
          <w:i w:val="false"/>
          <w:color w:val="000000"/>
          <w:sz w:val="28"/>
        </w:rPr>
        <w:t xml:space="preserve">
      отын-энергетикалық ресурстарды ұтымды пайдалану және үнемдеу бойынша озық отандық және шетелдік тәжірибені зерделейді және жинақтайды; энергия қондырғылары мен желілерін пайдалану және жөндеу кезінде еңбек қауіпсіздігі және еңбекті қорғау жөніндегі тәртіп пен нормалардың сақталуын қамтамасыз етеді; </w:t>
      </w:r>
    </w:p>
    <w:bookmarkEnd w:id="1380"/>
    <w:bookmarkStart w:name="z1387" w:id="1381"/>
    <w:p>
      <w:pPr>
        <w:spacing w:after="0"/>
        <w:ind w:left="0"/>
        <w:jc w:val="both"/>
      </w:pPr>
      <w:r>
        <w:rPr>
          <w:rFonts w:ascii="Times New Roman"/>
          <w:b w:val="false"/>
          <w:i w:val="false"/>
          <w:color w:val="000000"/>
          <w:sz w:val="28"/>
        </w:rPr>
        <w:t>
      бекітілген нысандар мен көрсеткіштер бойынша есептілікті дайындайды;</w:t>
      </w:r>
    </w:p>
    <w:bookmarkEnd w:id="1381"/>
    <w:bookmarkStart w:name="z1388" w:id="1382"/>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382"/>
    <w:bookmarkStart w:name="z1389" w:id="1383"/>
    <w:p>
      <w:pPr>
        <w:spacing w:after="0"/>
        <w:ind w:left="0"/>
        <w:jc w:val="both"/>
      </w:pPr>
      <w:r>
        <w:rPr>
          <w:rFonts w:ascii="Times New Roman"/>
          <w:b w:val="false"/>
          <w:i w:val="false"/>
          <w:color w:val="000000"/>
          <w:sz w:val="28"/>
        </w:rPr>
        <w:t xml:space="preserve">
      заңнамада белгіленген және Мекеме басшысының не оның міндетін атқарушы тұлғаның актісінде көзделген өзге де міндеттерді орындайды, </w:t>
      </w:r>
    </w:p>
    <w:bookmarkEnd w:id="1383"/>
    <w:bookmarkStart w:name="z1390" w:id="1384"/>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384"/>
    <w:bookmarkStart w:name="z1391" w:id="1385"/>
    <w:p>
      <w:pPr>
        <w:spacing w:after="0"/>
        <w:ind w:left="0"/>
        <w:jc w:val="both"/>
      </w:pPr>
      <w:r>
        <w:rPr>
          <w:rFonts w:ascii="Times New Roman"/>
          <w:b w:val="false"/>
          <w:i w:val="false"/>
          <w:color w:val="000000"/>
          <w:sz w:val="28"/>
        </w:rPr>
        <w:t xml:space="preserve">
      энергия құрал-жабдықтарын күрделі және өзге де жөндеулердің орындалуын бақылайды; </w:t>
      </w:r>
    </w:p>
    <w:bookmarkEnd w:id="1385"/>
    <w:bookmarkStart w:name="z1392" w:id="1386"/>
    <w:p>
      <w:pPr>
        <w:spacing w:after="0"/>
        <w:ind w:left="0"/>
        <w:jc w:val="both"/>
      </w:pPr>
      <w:r>
        <w:rPr>
          <w:rFonts w:ascii="Times New Roman"/>
          <w:b w:val="false"/>
          <w:i w:val="false"/>
          <w:color w:val="000000"/>
          <w:sz w:val="28"/>
        </w:rPr>
        <w:t xml:space="preserve">
      отын-энергетикалық ресурстарды ұтымды пайдалану және үнемдеу бойынша озық отандық және шетелдік тәжірибені зерделейді және жинақтайды; энергия қондырғылары мен желілерін пайдалану және жөндеу кезінде еңбек қауіпсіздігі және еңбекті қорғау жөніндегі тәртіп пен нормалардың сақталуын қамтамасыз етеді; </w:t>
      </w:r>
    </w:p>
    <w:bookmarkEnd w:id="1386"/>
    <w:bookmarkStart w:name="z1393" w:id="1387"/>
    <w:p>
      <w:pPr>
        <w:spacing w:after="0"/>
        <w:ind w:left="0"/>
        <w:jc w:val="both"/>
      </w:pPr>
      <w:r>
        <w:rPr>
          <w:rFonts w:ascii="Times New Roman"/>
          <w:b w:val="false"/>
          <w:i w:val="false"/>
          <w:color w:val="000000"/>
          <w:sz w:val="28"/>
        </w:rPr>
        <w:t>
      бекітілген нысандар мен көрсеткіштер бойынша есептілікті дайындайды;</w:t>
      </w:r>
    </w:p>
    <w:bookmarkEnd w:id="1387"/>
    <w:bookmarkStart w:name="z1394" w:id="1388"/>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388"/>
    <w:bookmarkStart w:name="z1395" w:id="1389"/>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389"/>
    <w:bookmarkStart w:name="z1396" w:id="1390"/>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390"/>
    <w:bookmarkStart w:name="z1397" w:id="1391"/>
    <w:p>
      <w:pPr>
        <w:spacing w:after="0"/>
        <w:ind w:left="0"/>
        <w:jc w:val="both"/>
      </w:pPr>
      <w:r>
        <w:rPr>
          <w:rFonts w:ascii="Times New Roman"/>
          <w:b w:val="false"/>
          <w:i w:val="false"/>
          <w:color w:val="000000"/>
          <w:sz w:val="28"/>
        </w:rPr>
        <w:t xml:space="preserve">
      154. Білуі тиіс: </w:t>
      </w:r>
    </w:p>
    <w:bookmarkEnd w:id="1391"/>
    <w:bookmarkStart w:name="z1398" w:id="1392"/>
    <w:p>
      <w:pPr>
        <w:spacing w:after="0"/>
        <w:ind w:left="0"/>
        <w:jc w:val="both"/>
      </w:pPr>
      <w:r>
        <w:rPr>
          <w:rFonts w:ascii="Times New Roman"/>
          <w:b w:val="false"/>
          <w:i w:val="false"/>
          <w:color w:val="000000"/>
          <w:sz w:val="28"/>
        </w:rPr>
        <w:t>
      энергетика саласындағы заңнамалық және өзге де нормативтік құқықтық актілері, энергетикалық жабдықтар мен коммуникацияларды пайдалану жөніндегі әдістемелік және өзге де материалдар; энергетика шаруашылығын ұйымдастыру; ұйымның техникалық даму перспективалары; энергетикалық жабдықтың техникалық сипаттамалары, конструктивтік ерекшеліктері, жұмыс режимі және техникалық пайдалану тәртібі; жабдықты жоспарлы-алдын ала жөндеу және ұтымды пайдалану жүйесі; жөндеу жұмыстарын ұйымдастыру және технологиясы; энергетикалық жабдықты бөлшектеу, реттеу, іске қосу және жөндеу әдістері; энергия ресурстарына, жабдыққа, материалдарға, қосалқы бөлшектерге, құралдарға арналған өтінімдерді жасау тәртібі; жабдықты жөндеуге өткізу және жөндеуден кейін қабылдау тәртібі; ұйым өнімі өндірісі технологиясының негіздері; энергетикалық жабдықты пайдалану, жөндеу және жетілдіру кезінде еңбекті ұйымдастыру талаптары; энергетикалық жабдықты пайдалану және жөндеу бойынша алдыңғы қатарлы отандық және шетелдік тәжірибе; экономика, өндірісті, еңбек және басқаруды ұйымдастыру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End w:id="1392"/>
    <w:bookmarkStart w:name="z1399" w:id="1393"/>
    <w:p>
      <w:pPr>
        <w:spacing w:after="0"/>
        <w:ind w:left="0"/>
        <w:jc w:val="both"/>
      </w:pPr>
      <w:r>
        <w:rPr>
          <w:rFonts w:ascii="Times New Roman"/>
          <w:b w:val="false"/>
          <w:i w:val="false"/>
          <w:color w:val="000000"/>
          <w:sz w:val="28"/>
        </w:rPr>
        <w:t xml:space="preserve">
      155. Біліктілікке қойылатын талаптар: </w:t>
      </w:r>
    </w:p>
    <w:bookmarkEnd w:id="1393"/>
    <w:bookmarkStart w:name="z1400" w:id="13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жұмыс өтілі кемінде 2 жыл.</w:t>
      </w:r>
    </w:p>
    <w:bookmarkEnd w:id="1394"/>
    <w:bookmarkStart w:name="z1401" w:id="1395"/>
    <w:p>
      <w:pPr>
        <w:spacing w:after="0"/>
        <w:ind w:left="0"/>
        <w:jc w:val="left"/>
      </w:pPr>
      <w:r>
        <w:rPr>
          <w:rFonts w:ascii="Times New Roman"/>
          <w:b/>
          <w:i w:val="false"/>
          <w:color w:val="000000"/>
        </w:rPr>
        <w:t xml:space="preserve"> 34-параграф. Механизация және материалдық қамтамасыз ету бөлімінің эксплуатация жөніндегі инженері</w:t>
      </w:r>
    </w:p>
    <w:bookmarkEnd w:id="1395"/>
    <w:bookmarkStart w:name="z1402" w:id="1396"/>
    <w:p>
      <w:pPr>
        <w:spacing w:after="0"/>
        <w:ind w:left="0"/>
        <w:jc w:val="both"/>
      </w:pPr>
      <w:r>
        <w:rPr>
          <w:rFonts w:ascii="Times New Roman"/>
          <w:b w:val="false"/>
          <w:i w:val="false"/>
          <w:color w:val="000000"/>
          <w:sz w:val="28"/>
        </w:rPr>
        <w:t xml:space="preserve">
      156. Лауазымдық міндеттері: </w:t>
      </w:r>
    </w:p>
    <w:bookmarkEnd w:id="1396"/>
    <w:bookmarkStart w:name="z1403" w:id="1397"/>
    <w:p>
      <w:pPr>
        <w:spacing w:after="0"/>
        <w:ind w:left="0"/>
        <w:jc w:val="both"/>
      </w:pPr>
      <w:r>
        <w:rPr>
          <w:rFonts w:ascii="Times New Roman"/>
          <w:b w:val="false"/>
          <w:i w:val="false"/>
          <w:color w:val="000000"/>
          <w:sz w:val="28"/>
        </w:rPr>
        <w:t>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w:t>
      </w:r>
    </w:p>
    <w:bookmarkEnd w:id="1397"/>
    <w:bookmarkStart w:name="z1404" w:id="1398"/>
    <w:p>
      <w:pPr>
        <w:spacing w:after="0"/>
        <w:ind w:left="0"/>
        <w:jc w:val="both"/>
      </w:pPr>
      <w:r>
        <w:rPr>
          <w:rFonts w:ascii="Times New Roman"/>
          <w:b w:val="false"/>
          <w:i w:val="false"/>
          <w:color w:val="000000"/>
          <w:sz w:val="28"/>
        </w:rPr>
        <w:t xml:space="preserve">
      ғимараттар мен инженерлік жүйелердің үздіксіз жұмысын қамтамасыз ету; </w:t>
      </w:r>
    </w:p>
    <w:bookmarkEnd w:id="1398"/>
    <w:bookmarkStart w:name="z1405" w:id="1399"/>
    <w:p>
      <w:pPr>
        <w:spacing w:after="0"/>
        <w:ind w:left="0"/>
        <w:jc w:val="both"/>
      </w:pPr>
      <w:r>
        <w:rPr>
          <w:rFonts w:ascii="Times New Roman"/>
          <w:b w:val="false"/>
          <w:i w:val="false"/>
          <w:color w:val="000000"/>
          <w:sz w:val="28"/>
        </w:rPr>
        <w:t>
      жылыту, желдету, ауаны баптау, сумен жабдықтау, канализация, электрмен жабдықтау, жарықтандыру жүйелерінің жай-күйін бақылау;</w:t>
      </w:r>
    </w:p>
    <w:bookmarkEnd w:id="1399"/>
    <w:bookmarkStart w:name="z1406" w:id="1400"/>
    <w:p>
      <w:pPr>
        <w:spacing w:after="0"/>
        <w:ind w:left="0"/>
        <w:jc w:val="both"/>
      </w:pPr>
      <w:r>
        <w:rPr>
          <w:rFonts w:ascii="Times New Roman"/>
          <w:b w:val="false"/>
          <w:i w:val="false"/>
          <w:color w:val="000000"/>
          <w:sz w:val="28"/>
        </w:rPr>
        <w:t xml:space="preserve">
      техникалық қызмет көрсетуді жоспарлау және жүргізу; </w:t>
      </w:r>
    </w:p>
    <w:bookmarkEnd w:id="1400"/>
    <w:bookmarkStart w:name="z1407" w:id="1401"/>
    <w:p>
      <w:pPr>
        <w:spacing w:after="0"/>
        <w:ind w:left="0"/>
        <w:jc w:val="both"/>
      </w:pPr>
      <w:r>
        <w:rPr>
          <w:rFonts w:ascii="Times New Roman"/>
          <w:b w:val="false"/>
          <w:i w:val="false"/>
          <w:color w:val="000000"/>
          <w:sz w:val="28"/>
        </w:rPr>
        <w:t xml:space="preserve">
      жөндеу жұмыстарын ұйымдастыру; </w:t>
      </w:r>
    </w:p>
    <w:bookmarkEnd w:id="1401"/>
    <w:bookmarkStart w:name="z1408" w:id="1402"/>
    <w:p>
      <w:pPr>
        <w:spacing w:after="0"/>
        <w:ind w:left="0"/>
        <w:jc w:val="both"/>
      </w:pPr>
      <w:r>
        <w:rPr>
          <w:rFonts w:ascii="Times New Roman"/>
          <w:b w:val="false"/>
          <w:i w:val="false"/>
          <w:color w:val="000000"/>
          <w:sz w:val="28"/>
        </w:rPr>
        <w:t xml:space="preserve">
      жөндеуге өтінімдер дайындау, мердігер ұйымдармен өзара іс-қимыл жасау; </w:t>
      </w:r>
    </w:p>
    <w:bookmarkEnd w:id="1402"/>
    <w:bookmarkStart w:name="z1409" w:id="1403"/>
    <w:p>
      <w:pPr>
        <w:spacing w:after="0"/>
        <w:ind w:left="0"/>
        <w:jc w:val="both"/>
      </w:pPr>
      <w:r>
        <w:rPr>
          <w:rFonts w:ascii="Times New Roman"/>
          <w:b w:val="false"/>
          <w:i w:val="false"/>
          <w:color w:val="000000"/>
          <w:sz w:val="28"/>
        </w:rPr>
        <w:t>
      орындалатын жөндеу жұмыстарының сапасын бақылау;</w:t>
      </w:r>
    </w:p>
    <w:bookmarkEnd w:id="1403"/>
    <w:bookmarkStart w:name="z1410" w:id="1404"/>
    <w:p>
      <w:pPr>
        <w:spacing w:after="0"/>
        <w:ind w:left="0"/>
        <w:jc w:val="both"/>
      </w:pPr>
      <w:r>
        <w:rPr>
          <w:rFonts w:ascii="Times New Roman"/>
          <w:b w:val="false"/>
          <w:i w:val="false"/>
          <w:color w:val="000000"/>
          <w:sz w:val="28"/>
        </w:rPr>
        <w:t xml:space="preserve">
      жоспарлау және құжаттама; </w:t>
      </w:r>
    </w:p>
    <w:bookmarkEnd w:id="1404"/>
    <w:bookmarkStart w:name="z1411" w:id="1405"/>
    <w:p>
      <w:pPr>
        <w:spacing w:after="0"/>
        <w:ind w:left="0"/>
        <w:jc w:val="both"/>
      </w:pPr>
      <w:r>
        <w:rPr>
          <w:rFonts w:ascii="Times New Roman"/>
          <w:b w:val="false"/>
          <w:i w:val="false"/>
          <w:color w:val="000000"/>
          <w:sz w:val="28"/>
        </w:rPr>
        <w:t xml:space="preserve">
      техникалық құжаттаманы жүргізу: есепке алу журналдары, құрал-жабдық паспорттары, техникалық қызмет көрсету кестелері; </w:t>
      </w:r>
    </w:p>
    <w:bookmarkEnd w:id="1405"/>
    <w:bookmarkStart w:name="z1412" w:id="1406"/>
    <w:p>
      <w:pPr>
        <w:spacing w:after="0"/>
        <w:ind w:left="0"/>
        <w:jc w:val="both"/>
      </w:pPr>
      <w:r>
        <w:rPr>
          <w:rFonts w:ascii="Times New Roman"/>
          <w:b w:val="false"/>
          <w:i w:val="false"/>
          <w:color w:val="000000"/>
          <w:sz w:val="28"/>
        </w:rPr>
        <w:t>
      жоспарлы-алдын ала жөндеу кестелерінің сақталуын әзірлеу және бақылау;</w:t>
      </w:r>
    </w:p>
    <w:bookmarkEnd w:id="1406"/>
    <w:bookmarkStart w:name="z1413" w:id="1407"/>
    <w:p>
      <w:pPr>
        <w:spacing w:after="0"/>
        <w:ind w:left="0"/>
        <w:jc w:val="both"/>
      </w:pPr>
      <w:r>
        <w:rPr>
          <w:rFonts w:ascii="Times New Roman"/>
          <w:b w:val="false"/>
          <w:i w:val="false"/>
          <w:color w:val="000000"/>
          <w:sz w:val="28"/>
        </w:rPr>
        <w:t xml:space="preserve">
      нормалар мен талаптардың сақталуын бақылау; </w:t>
      </w:r>
    </w:p>
    <w:bookmarkEnd w:id="1407"/>
    <w:bookmarkStart w:name="z1414" w:id="1408"/>
    <w:p>
      <w:pPr>
        <w:spacing w:after="0"/>
        <w:ind w:left="0"/>
        <w:jc w:val="both"/>
      </w:pPr>
      <w:r>
        <w:rPr>
          <w:rFonts w:ascii="Times New Roman"/>
          <w:b w:val="false"/>
          <w:i w:val="false"/>
          <w:color w:val="000000"/>
          <w:sz w:val="28"/>
        </w:rPr>
        <w:t xml:space="preserve">
      өрт қауіпсіздігі, еңбекті қорғау, санитарлық және экологиялық нормалардың орындалуын қамтамасыз ету; </w:t>
      </w:r>
    </w:p>
    <w:bookmarkEnd w:id="1408"/>
    <w:bookmarkStart w:name="z1415" w:id="1409"/>
    <w:p>
      <w:pPr>
        <w:spacing w:after="0"/>
        <w:ind w:left="0"/>
        <w:jc w:val="both"/>
      </w:pPr>
      <w:r>
        <w:rPr>
          <w:rFonts w:ascii="Times New Roman"/>
          <w:b w:val="false"/>
          <w:i w:val="false"/>
          <w:color w:val="000000"/>
          <w:sz w:val="28"/>
        </w:rPr>
        <w:t xml:space="preserve">
      ғимараттарды маусымдық пайдалануға дайындау (қыс/жаз); </w:t>
      </w:r>
    </w:p>
    <w:bookmarkEnd w:id="1409"/>
    <w:bookmarkStart w:name="z1416" w:id="1410"/>
    <w:p>
      <w:pPr>
        <w:spacing w:after="0"/>
        <w:ind w:left="0"/>
        <w:jc w:val="both"/>
      </w:pPr>
      <w:r>
        <w:rPr>
          <w:rFonts w:ascii="Times New Roman"/>
          <w:b w:val="false"/>
          <w:i w:val="false"/>
          <w:color w:val="000000"/>
          <w:sz w:val="28"/>
        </w:rPr>
        <w:t xml:space="preserve">
      бақылаушы органдармен және жалға алушылармен өзара іс-қимыл; </w:t>
      </w:r>
    </w:p>
    <w:bookmarkEnd w:id="1410"/>
    <w:bookmarkStart w:name="z1417" w:id="1411"/>
    <w:p>
      <w:pPr>
        <w:spacing w:after="0"/>
        <w:ind w:left="0"/>
        <w:jc w:val="both"/>
      </w:pPr>
      <w:r>
        <w:rPr>
          <w:rFonts w:ascii="Times New Roman"/>
          <w:b w:val="false"/>
          <w:i w:val="false"/>
          <w:color w:val="000000"/>
          <w:sz w:val="28"/>
        </w:rPr>
        <w:t xml:space="preserve">
      тексерулерді сүйемелдеу; </w:t>
      </w:r>
    </w:p>
    <w:bookmarkEnd w:id="1411"/>
    <w:bookmarkStart w:name="z1418" w:id="1412"/>
    <w:p>
      <w:pPr>
        <w:spacing w:after="0"/>
        <w:ind w:left="0"/>
        <w:jc w:val="both"/>
      </w:pPr>
      <w:r>
        <w:rPr>
          <w:rFonts w:ascii="Times New Roman"/>
          <w:b w:val="false"/>
          <w:i w:val="false"/>
          <w:color w:val="000000"/>
          <w:sz w:val="28"/>
        </w:rPr>
        <w:t>
      үй-жайларды жалға алушылармен немесе пайдаланушылармен пайдалану мәселелерін реттеу;</w:t>
      </w:r>
    </w:p>
    <w:bookmarkEnd w:id="1412"/>
    <w:bookmarkStart w:name="z1419" w:id="1413"/>
    <w:p>
      <w:pPr>
        <w:spacing w:after="0"/>
        <w:ind w:left="0"/>
        <w:jc w:val="both"/>
      </w:pPr>
      <w:r>
        <w:rPr>
          <w:rFonts w:ascii="Times New Roman"/>
          <w:b w:val="false"/>
          <w:i w:val="false"/>
          <w:color w:val="000000"/>
          <w:sz w:val="28"/>
        </w:rPr>
        <w:t xml:space="preserve">
      жаңғырту мен реконструкциялауға қатысу; </w:t>
      </w:r>
    </w:p>
    <w:bookmarkEnd w:id="1413"/>
    <w:bookmarkStart w:name="z1420" w:id="1414"/>
    <w:p>
      <w:pPr>
        <w:spacing w:after="0"/>
        <w:ind w:left="0"/>
        <w:jc w:val="both"/>
      </w:pPr>
      <w:r>
        <w:rPr>
          <w:rFonts w:ascii="Times New Roman"/>
          <w:b w:val="false"/>
          <w:i w:val="false"/>
          <w:color w:val="000000"/>
          <w:sz w:val="28"/>
        </w:rPr>
        <w:t xml:space="preserve">
      ғимараттың техникалық жағдайын бағалау; - пайдалану шығындарын оңтайландыру; </w:t>
      </w:r>
    </w:p>
    <w:bookmarkEnd w:id="1414"/>
    <w:bookmarkStart w:name="z1421" w:id="1415"/>
    <w:p>
      <w:pPr>
        <w:spacing w:after="0"/>
        <w:ind w:left="0"/>
        <w:jc w:val="both"/>
      </w:pPr>
      <w:r>
        <w:rPr>
          <w:rFonts w:ascii="Times New Roman"/>
          <w:b w:val="false"/>
          <w:i w:val="false"/>
          <w:color w:val="000000"/>
          <w:sz w:val="28"/>
        </w:rPr>
        <w:t xml:space="preserve">
      энергия менеджменті, ресурстарды тұтынуды бақылау; </w:t>
      </w:r>
    </w:p>
    <w:bookmarkEnd w:id="1415"/>
    <w:bookmarkStart w:name="z1422" w:id="1416"/>
    <w:p>
      <w:pPr>
        <w:spacing w:after="0"/>
        <w:ind w:left="0"/>
        <w:jc w:val="both"/>
      </w:pPr>
      <w:r>
        <w:rPr>
          <w:rFonts w:ascii="Times New Roman"/>
          <w:b w:val="false"/>
          <w:i w:val="false"/>
          <w:color w:val="000000"/>
          <w:sz w:val="28"/>
        </w:rPr>
        <w:t xml:space="preserve">
      объектіні ұстауға шығындарды азайту бойынша ұсыныстар; </w:t>
      </w:r>
    </w:p>
    <w:bookmarkEnd w:id="1416"/>
    <w:bookmarkStart w:name="z1423" w:id="1417"/>
    <w:p>
      <w:pPr>
        <w:spacing w:after="0"/>
        <w:ind w:left="0"/>
        <w:jc w:val="both"/>
      </w:pPr>
      <w:r>
        <w:rPr>
          <w:rFonts w:ascii="Times New Roman"/>
          <w:b w:val="false"/>
          <w:i w:val="false"/>
          <w:color w:val="000000"/>
          <w:sz w:val="28"/>
        </w:rPr>
        <w:t xml:space="preserve">
      құрал-жабдықтың мониторингі және диагностикасы; </w:t>
      </w:r>
    </w:p>
    <w:bookmarkEnd w:id="1417"/>
    <w:bookmarkStart w:name="z1424" w:id="1418"/>
    <w:p>
      <w:pPr>
        <w:spacing w:after="0"/>
        <w:ind w:left="0"/>
        <w:jc w:val="both"/>
      </w:pPr>
      <w:r>
        <w:rPr>
          <w:rFonts w:ascii="Times New Roman"/>
          <w:b w:val="false"/>
          <w:i w:val="false"/>
          <w:color w:val="000000"/>
          <w:sz w:val="28"/>
        </w:rPr>
        <w:t xml:space="preserve">
      авариялық жағдайлардың алдын алу үшін техникалық диагностика жүргізу; </w:t>
      </w:r>
    </w:p>
    <w:bookmarkEnd w:id="1418"/>
    <w:bookmarkStart w:name="z1425" w:id="1419"/>
    <w:p>
      <w:pPr>
        <w:spacing w:after="0"/>
        <w:ind w:left="0"/>
        <w:jc w:val="both"/>
      </w:pPr>
      <w:r>
        <w:rPr>
          <w:rFonts w:ascii="Times New Roman"/>
          <w:b w:val="false"/>
          <w:i w:val="false"/>
          <w:color w:val="000000"/>
          <w:sz w:val="28"/>
        </w:rPr>
        <w:t xml:space="preserve">
      төтенше жағдайларды тез оқшаулау және жою; </w:t>
      </w:r>
    </w:p>
    <w:bookmarkEnd w:id="1419"/>
    <w:bookmarkStart w:name="z1426" w:id="1420"/>
    <w:p>
      <w:pPr>
        <w:spacing w:after="0"/>
        <w:ind w:left="0"/>
        <w:jc w:val="both"/>
      </w:pPr>
      <w:r>
        <w:rPr>
          <w:rFonts w:ascii="Times New Roman"/>
          <w:b w:val="false"/>
          <w:i w:val="false"/>
          <w:color w:val="000000"/>
          <w:sz w:val="28"/>
        </w:rPr>
        <w:t>
      төтенше жағдайларда қызмет көрсетуші персонал мен мердігерлердің іс-қимылын үйлестіру;</w:t>
      </w:r>
    </w:p>
    <w:bookmarkEnd w:id="1420"/>
    <w:bookmarkStart w:name="z1427" w:id="1421"/>
    <w:p>
      <w:pPr>
        <w:spacing w:after="0"/>
        <w:ind w:left="0"/>
        <w:jc w:val="both"/>
      </w:pPr>
      <w:r>
        <w:rPr>
          <w:rFonts w:ascii="Times New Roman"/>
          <w:b w:val="false"/>
          <w:i w:val="false"/>
          <w:color w:val="000000"/>
          <w:sz w:val="28"/>
        </w:rPr>
        <w:t>
      ресурстарды есепке алу және талдау;</w:t>
      </w:r>
    </w:p>
    <w:bookmarkEnd w:id="1421"/>
    <w:bookmarkStart w:name="z1428" w:id="1422"/>
    <w:p>
      <w:pPr>
        <w:spacing w:after="0"/>
        <w:ind w:left="0"/>
        <w:jc w:val="both"/>
      </w:pPr>
      <w:r>
        <w:rPr>
          <w:rFonts w:ascii="Times New Roman"/>
          <w:b w:val="false"/>
          <w:i w:val="false"/>
          <w:color w:val="000000"/>
          <w:sz w:val="28"/>
        </w:rPr>
        <w:t xml:space="preserve">
      электр энергиясын, суды, газды, жылуды тұтыну есебін жүргізу; </w:t>
      </w:r>
    </w:p>
    <w:bookmarkEnd w:id="1422"/>
    <w:bookmarkStart w:name="z1429" w:id="1423"/>
    <w:p>
      <w:pPr>
        <w:spacing w:after="0"/>
        <w:ind w:left="0"/>
        <w:jc w:val="both"/>
      </w:pPr>
      <w:r>
        <w:rPr>
          <w:rFonts w:ascii="Times New Roman"/>
          <w:b w:val="false"/>
          <w:i w:val="false"/>
          <w:color w:val="000000"/>
          <w:sz w:val="28"/>
        </w:rPr>
        <w:t xml:space="preserve">
      тұтыну бойынша есептілік және оңтайландыру бойынша ұсыныстар жасау; </w:t>
      </w:r>
    </w:p>
    <w:bookmarkEnd w:id="1423"/>
    <w:bookmarkStart w:name="z1430" w:id="1424"/>
    <w:p>
      <w:pPr>
        <w:spacing w:after="0"/>
        <w:ind w:left="0"/>
        <w:jc w:val="both"/>
      </w:pPr>
      <w:r>
        <w:rPr>
          <w:rFonts w:ascii="Times New Roman"/>
          <w:b w:val="false"/>
          <w:i w:val="false"/>
          <w:color w:val="000000"/>
          <w:sz w:val="28"/>
        </w:rPr>
        <w:t xml:space="preserve">
      бөгде ұйымдардың жұмыстарды орындау сапасы мен мерзімдерін тексеру; </w:t>
      </w:r>
    </w:p>
    <w:bookmarkEnd w:id="1424"/>
    <w:bookmarkStart w:name="z1431" w:id="1425"/>
    <w:p>
      <w:pPr>
        <w:spacing w:after="0"/>
        <w:ind w:left="0"/>
        <w:jc w:val="both"/>
      </w:pPr>
      <w:r>
        <w:rPr>
          <w:rFonts w:ascii="Times New Roman"/>
          <w:b w:val="false"/>
          <w:i w:val="false"/>
          <w:color w:val="000000"/>
          <w:sz w:val="28"/>
        </w:rPr>
        <w:t xml:space="preserve">
      бейнебақылау, күзет және өрт дабылы жүйелерінің жарамдылығын бақылау; </w:t>
      </w:r>
    </w:p>
    <w:bookmarkEnd w:id="1425"/>
    <w:bookmarkStart w:name="z1432" w:id="1426"/>
    <w:p>
      <w:pPr>
        <w:spacing w:after="0"/>
        <w:ind w:left="0"/>
        <w:jc w:val="both"/>
      </w:pPr>
      <w:r>
        <w:rPr>
          <w:rFonts w:ascii="Times New Roman"/>
          <w:b w:val="false"/>
          <w:i w:val="false"/>
          <w:color w:val="000000"/>
          <w:sz w:val="28"/>
        </w:rPr>
        <w:t xml:space="preserve">
      тексерулерге дайындық және оларға қатысу; </w:t>
      </w:r>
    </w:p>
    <w:bookmarkEnd w:id="1426"/>
    <w:bookmarkStart w:name="z1433" w:id="1427"/>
    <w:p>
      <w:pPr>
        <w:spacing w:after="0"/>
        <w:ind w:left="0"/>
        <w:jc w:val="both"/>
      </w:pPr>
      <w:r>
        <w:rPr>
          <w:rFonts w:ascii="Times New Roman"/>
          <w:b w:val="false"/>
          <w:i w:val="false"/>
          <w:color w:val="000000"/>
          <w:sz w:val="28"/>
        </w:rPr>
        <w:t xml:space="preserve">
      тексеру нәтижелері бойынша ескертулерді жою; </w:t>
      </w:r>
    </w:p>
    <w:bookmarkEnd w:id="1427"/>
    <w:bookmarkStart w:name="z1434" w:id="1428"/>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428"/>
    <w:bookmarkStart w:name="z1435" w:id="1429"/>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429"/>
    <w:bookmarkStart w:name="z1436" w:id="1430"/>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430"/>
    <w:bookmarkStart w:name="z1437" w:id="1431"/>
    <w:p>
      <w:pPr>
        <w:spacing w:after="0"/>
        <w:ind w:left="0"/>
        <w:jc w:val="both"/>
      </w:pPr>
      <w:r>
        <w:rPr>
          <w:rFonts w:ascii="Times New Roman"/>
          <w:b w:val="false"/>
          <w:i w:val="false"/>
          <w:color w:val="000000"/>
          <w:sz w:val="28"/>
        </w:rPr>
        <w:t xml:space="preserve">
      157. Білуі тиіс: </w:t>
      </w:r>
    </w:p>
    <w:bookmarkEnd w:id="1431"/>
    <w:bookmarkStart w:name="z1438" w:id="1432"/>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құрылыс-монтаждау жұмыстарын орындау жөніндегі әдістемелік және басқа да материалдар, аяқталған объектілерді қабылдау тәртібі және олардың сапасын бақылау әдістері, қоршаған ортаны қорғау туралы заңнаманың негіздері, ұйымның өндірістік қызметін регламенттейтін еңбекті қорғау қағидалары мен нормалары, ішкі еңбек тәртібі қағидалары, өрт қауіпсіздігі талаптары. </w:t>
      </w:r>
    </w:p>
    <w:bookmarkEnd w:id="1432"/>
    <w:bookmarkStart w:name="z1439" w:id="1433"/>
    <w:p>
      <w:pPr>
        <w:spacing w:after="0"/>
        <w:ind w:left="0"/>
        <w:jc w:val="both"/>
      </w:pPr>
      <w:r>
        <w:rPr>
          <w:rFonts w:ascii="Times New Roman"/>
          <w:b w:val="false"/>
          <w:i w:val="false"/>
          <w:color w:val="000000"/>
          <w:sz w:val="28"/>
        </w:rPr>
        <w:t xml:space="preserve">
      158. Біліктілікке қойылатын талаптар: </w:t>
      </w:r>
    </w:p>
    <w:bookmarkEnd w:id="1433"/>
    <w:bookmarkStart w:name="z1440" w:id="14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w:t>
      </w:r>
    </w:p>
    <w:bookmarkEnd w:id="1434"/>
    <w:bookmarkStart w:name="z1441" w:id="1435"/>
    <w:p>
      <w:pPr>
        <w:spacing w:after="0"/>
        <w:ind w:left="0"/>
        <w:jc w:val="left"/>
      </w:pPr>
      <w:r>
        <w:rPr>
          <w:rFonts w:ascii="Times New Roman"/>
          <w:b/>
          <w:i w:val="false"/>
          <w:color w:val="000000"/>
        </w:rPr>
        <w:t xml:space="preserve"> 35-параграф. Құрылыс бөлімінің техникалық қадағалау инженері</w:t>
      </w:r>
    </w:p>
    <w:bookmarkEnd w:id="1435"/>
    <w:bookmarkStart w:name="z1442" w:id="1436"/>
    <w:p>
      <w:pPr>
        <w:spacing w:after="0"/>
        <w:ind w:left="0"/>
        <w:jc w:val="both"/>
      </w:pPr>
      <w:r>
        <w:rPr>
          <w:rFonts w:ascii="Times New Roman"/>
          <w:b w:val="false"/>
          <w:i w:val="false"/>
          <w:color w:val="000000"/>
          <w:sz w:val="28"/>
        </w:rPr>
        <w:t xml:space="preserve">
      159. Лауазымдық міндеттері: </w:t>
      </w:r>
    </w:p>
    <w:bookmarkEnd w:id="1436"/>
    <w:bookmarkStart w:name="z1443" w:id="1437"/>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437"/>
    <w:bookmarkStart w:name="z1444" w:id="1438"/>
    <w:p>
      <w:pPr>
        <w:spacing w:after="0"/>
        <w:ind w:left="0"/>
        <w:jc w:val="both"/>
      </w:pPr>
      <w:r>
        <w:rPr>
          <w:rFonts w:ascii="Times New Roman"/>
          <w:b w:val="false"/>
          <w:i w:val="false"/>
          <w:color w:val="000000"/>
          <w:sz w:val="28"/>
        </w:rPr>
        <w:t xml:space="preserve">
      жұмыстарды орындау мерзімдері мен сапасын, олардың бекітілген жобалау-сметалық құжаттамаға, жұмыс сызбаларына, құрылыс нормаларына, стандарттарға, техника қауіпсіздігі және өндірістік санитария нормаларына, еңбекті ұтымды ұйымдастыру талаптарына сәйкестігін техникалық қадағалауды жүзеге асырады; </w:t>
      </w:r>
    </w:p>
    <w:bookmarkEnd w:id="1438"/>
    <w:bookmarkStart w:name="z1445" w:id="1439"/>
    <w:p>
      <w:pPr>
        <w:spacing w:after="0"/>
        <w:ind w:left="0"/>
        <w:jc w:val="both"/>
      </w:pPr>
      <w:r>
        <w:rPr>
          <w:rFonts w:ascii="Times New Roman"/>
          <w:b w:val="false"/>
          <w:i w:val="false"/>
          <w:color w:val="000000"/>
          <w:sz w:val="28"/>
        </w:rPr>
        <w:t xml:space="preserve">
      құрылыс алаңдарында құрал-жабдықтарды орнатуға, сынауға және тіркеуге байланысты мәселелерді техникалық қадағалауды жүзеге асыратын органдармен келіседі; </w:t>
      </w:r>
    </w:p>
    <w:bookmarkEnd w:id="1439"/>
    <w:bookmarkStart w:name="z1446" w:id="1440"/>
    <w:p>
      <w:pPr>
        <w:spacing w:after="0"/>
        <w:ind w:left="0"/>
        <w:jc w:val="both"/>
      </w:pPr>
      <w:r>
        <w:rPr>
          <w:rFonts w:ascii="Times New Roman"/>
          <w:b w:val="false"/>
          <w:i w:val="false"/>
          <w:color w:val="000000"/>
          <w:sz w:val="28"/>
        </w:rPr>
        <w:t xml:space="preserve">
      жобалау және құрылыс жұмыстарын жүргізу кестесін келіседі; </w:t>
      </w:r>
    </w:p>
    <w:bookmarkEnd w:id="1440"/>
    <w:bookmarkStart w:name="z1447" w:id="1441"/>
    <w:p>
      <w:pPr>
        <w:spacing w:after="0"/>
        <w:ind w:left="0"/>
        <w:jc w:val="both"/>
      </w:pPr>
      <w:r>
        <w:rPr>
          <w:rFonts w:ascii="Times New Roman"/>
          <w:b w:val="false"/>
          <w:i w:val="false"/>
          <w:color w:val="000000"/>
          <w:sz w:val="28"/>
        </w:rPr>
        <w:t xml:space="preserve">
      бастапқы деректерді жинауға, қорғаныс құрылыстарын салу бойынша жобалау-сметалық құжаттаманы жобалауға және дайындауға техникалық тапсырмалар беруге қатысады; </w:t>
      </w:r>
    </w:p>
    <w:bookmarkEnd w:id="1441"/>
    <w:bookmarkStart w:name="z1448" w:id="1442"/>
    <w:p>
      <w:pPr>
        <w:spacing w:after="0"/>
        <w:ind w:left="0"/>
        <w:jc w:val="both"/>
      </w:pPr>
      <w:r>
        <w:rPr>
          <w:rFonts w:ascii="Times New Roman"/>
          <w:b w:val="false"/>
          <w:i w:val="false"/>
          <w:color w:val="000000"/>
          <w:sz w:val="28"/>
        </w:rPr>
        <w:t>
      жобалау-сметалық құжаттаманы, техникалық деректерді, қорғаныс құрылыстарын салу бойынша көрсеткіштер мен нәтижелерді тексеру жұмыстарын жүргізеді;</w:t>
      </w:r>
    </w:p>
    <w:bookmarkEnd w:id="1442"/>
    <w:bookmarkStart w:name="z1449" w:id="1443"/>
    <w:p>
      <w:pPr>
        <w:spacing w:after="0"/>
        <w:ind w:left="0"/>
        <w:jc w:val="both"/>
      </w:pPr>
      <w:r>
        <w:rPr>
          <w:rFonts w:ascii="Times New Roman"/>
          <w:b w:val="false"/>
          <w:i w:val="false"/>
          <w:color w:val="000000"/>
          <w:sz w:val="28"/>
        </w:rPr>
        <w:t xml:space="preserve">
      тапсырмалар береді және орындалуын тексереді; </w:t>
      </w:r>
    </w:p>
    <w:bookmarkEnd w:id="1443"/>
    <w:bookmarkStart w:name="z1450" w:id="1444"/>
    <w:p>
      <w:pPr>
        <w:spacing w:after="0"/>
        <w:ind w:left="0"/>
        <w:jc w:val="both"/>
      </w:pPr>
      <w:r>
        <w:rPr>
          <w:rFonts w:ascii="Times New Roman"/>
          <w:b w:val="false"/>
          <w:i w:val="false"/>
          <w:color w:val="000000"/>
          <w:sz w:val="28"/>
        </w:rPr>
        <w:t xml:space="preserve">
      құрылыс-монтаждау жұмыстарын, құрылыс өндірісі технологиясының сақталуын бақылау мен есепке алуды жүргізеді; </w:t>
      </w:r>
    </w:p>
    <w:bookmarkEnd w:id="1444"/>
    <w:bookmarkStart w:name="z1451" w:id="1445"/>
    <w:p>
      <w:pPr>
        <w:spacing w:after="0"/>
        <w:ind w:left="0"/>
        <w:jc w:val="both"/>
      </w:pPr>
      <w:r>
        <w:rPr>
          <w:rFonts w:ascii="Times New Roman"/>
          <w:b w:val="false"/>
          <w:i w:val="false"/>
          <w:color w:val="000000"/>
          <w:sz w:val="28"/>
        </w:rPr>
        <w:t xml:space="preserve">
      күрделі құрылыс бойынша есеп жүргізу және есептілік жасау бойынша жұмысты ұйымдастырады; </w:t>
      </w:r>
    </w:p>
    <w:bookmarkEnd w:id="1445"/>
    <w:bookmarkStart w:name="z1452" w:id="1446"/>
    <w:p>
      <w:pPr>
        <w:spacing w:after="0"/>
        <w:ind w:left="0"/>
        <w:jc w:val="both"/>
      </w:pPr>
      <w:r>
        <w:rPr>
          <w:rFonts w:ascii="Times New Roman"/>
          <w:b w:val="false"/>
          <w:i w:val="false"/>
          <w:color w:val="000000"/>
          <w:sz w:val="28"/>
        </w:rPr>
        <w:t xml:space="preserve">
      мерзімдердің бұзылуына және құрылыс-монтаждау жұмыстарының сапасының нашарлауына себеп болатын себептерді зерттейді, олардың алдын алу және жою жөнінде шаралар қабылдайды. </w:t>
      </w:r>
    </w:p>
    <w:bookmarkEnd w:id="1446"/>
    <w:bookmarkStart w:name="z1453" w:id="1447"/>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447"/>
    <w:bookmarkStart w:name="z1454" w:id="1448"/>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448"/>
    <w:bookmarkStart w:name="z1455" w:id="1449"/>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449"/>
    <w:bookmarkStart w:name="z1456" w:id="1450"/>
    <w:p>
      <w:pPr>
        <w:spacing w:after="0"/>
        <w:ind w:left="0"/>
        <w:jc w:val="both"/>
      </w:pPr>
      <w:r>
        <w:rPr>
          <w:rFonts w:ascii="Times New Roman"/>
          <w:b w:val="false"/>
          <w:i w:val="false"/>
          <w:color w:val="000000"/>
          <w:sz w:val="28"/>
        </w:rPr>
        <w:t xml:space="preserve">
      160. Білуі тиіс: </w:t>
      </w:r>
    </w:p>
    <w:bookmarkEnd w:id="1450"/>
    <w:bookmarkStart w:name="z1457" w:id="1451"/>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құрылыс-монтаждау жұмыстарын орындау жөніндегі әдістемелік және басқа да материалдар, құрылыс-монтаждау жұмыстарын орындаудың техникалық шарттары мен кестелері, стандарттар құрылыс материалдарына, бөлшектерге, конструкцияларға, құрылыс нормалары мен құрлыс қағидаларына техникалық шарттар, өндіріс технологиясының негіздері және құрылыс-монтаждау жұмыстарын жүргізу тәсілдері, аяқталған жұмыстарды қабылдау тәртібі құрылыс объектілерінің сапасын бақылау әдістері, жобалау-сметалық және басқа да техникалық құжаттаманы ресімдеу тәртібі, қоршаған ортаны қорғау туралы заңнаманың негіздері, еңбекті қорғау ережелері мен нормалары, ұйымның өндірістік қызметін реттейтін мемлекеттік органдардың актілері, ішкі еңбек тәртібінің ережелері, еңбекті қорғау нормалары, өрт қауіпсіздігі талаптары. </w:t>
      </w:r>
    </w:p>
    <w:bookmarkEnd w:id="1451"/>
    <w:bookmarkStart w:name="z1458" w:id="1452"/>
    <w:p>
      <w:pPr>
        <w:spacing w:after="0"/>
        <w:ind w:left="0"/>
        <w:jc w:val="both"/>
      </w:pPr>
      <w:r>
        <w:rPr>
          <w:rFonts w:ascii="Times New Roman"/>
          <w:b w:val="false"/>
          <w:i w:val="false"/>
          <w:color w:val="000000"/>
          <w:sz w:val="28"/>
        </w:rPr>
        <w:t xml:space="preserve">
      161. Біліктілікке қойылатын талаптар: </w:t>
      </w:r>
    </w:p>
    <w:bookmarkEnd w:id="1452"/>
    <w:bookmarkStart w:name="z1459" w:id="145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w:t>
      </w:r>
    </w:p>
    <w:bookmarkEnd w:id="1453"/>
    <w:bookmarkStart w:name="z1460" w:id="1454"/>
    <w:p>
      <w:pPr>
        <w:spacing w:after="0"/>
        <w:ind w:left="0"/>
        <w:jc w:val="left"/>
      </w:pPr>
      <w:r>
        <w:rPr>
          <w:rFonts w:ascii="Times New Roman"/>
          <w:b/>
          <w:i w:val="false"/>
          <w:color w:val="000000"/>
        </w:rPr>
        <w:t xml:space="preserve"> 36-параграф. Құрылыс бөлімінің инженер-геодезисті</w:t>
      </w:r>
    </w:p>
    <w:bookmarkEnd w:id="1454"/>
    <w:bookmarkStart w:name="z1461" w:id="1455"/>
    <w:p>
      <w:pPr>
        <w:spacing w:after="0"/>
        <w:ind w:left="0"/>
        <w:jc w:val="both"/>
      </w:pPr>
      <w:r>
        <w:rPr>
          <w:rFonts w:ascii="Times New Roman"/>
          <w:b w:val="false"/>
          <w:i w:val="false"/>
          <w:color w:val="000000"/>
          <w:sz w:val="28"/>
        </w:rPr>
        <w:t>
      162. Лауазымдық міндеттері:</w:t>
      </w:r>
    </w:p>
    <w:bookmarkEnd w:id="1455"/>
    <w:bookmarkStart w:name="z1462" w:id="1456"/>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456"/>
    <w:bookmarkStart w:name="z1463" w:id="1457"/>
    <w:p>
      <w:pPr>
        <w:spacing w:after="0"/>
        <w:ind w:left="0"/>
        <w:jc w:val="both"/>
      </w:pPr>
      <w:r>
        <w:rPr>
          <w:rFonts w:ascii="Times New Roman"/>
          <w:b w:val="false"/>
          <w:i w:val="false"/>
          <w:color w:val="000000"/>
          <w:sz w:val="28"/>
        </w:rPr>
        <w:t xml:space="preserve">
      құрылыс объектілерін геодезиялық қамтамасыз етуді, геодезиялық жұмыстарды орындау әдістемелерінің сақталуын, техникалық құжаттаманы жүргізуді және сақтауды, өлшеу құралдарының жай-күйін бағалауды бақылайды; </w:t>
      </w:r>
    </w:p>
    <w:bookmarkEnd w:id="1457"/>
    <w:bookmarkStart w:name="z1464" w:id="1458"/>
    <w:p>
      <w:pPr>
        <w:spacing w:after="0"/>
        <w:ind w:left="0"/>
        <w:jc w:val="both"/>
      </w:pPr>
      <w:r>
        <w:rPr>
          <w:rFonts w:ascii="Times New Roman"/>
          <w:b w:val="false"/>
          <w:i w:val="false"/>
          <w:color w:val="000000"/>
          <w:sz w:val="28"/>
        </w:rPr>
        <w:t xml:space="preserve">
      аяқталған жеке конструкцияларды аспаптық қабылдауға қатысады; </w:t>
      </w:r>
    </w:p>
    <w:bookmarkEnd w:id="1458"/>
    <w:bookmarkStart w:name="z1465" w:id="1459"/>
    <w:p>
      <w:pPr>
        <w:spacing w:after="0"/>
        <w:ind w:left="0"/>
        <w:jc w:val="both"/>
      </w:pPr>
      <w:r>
        <w:rPr>
          <w:rFonts w:ascii="Times New Roman"/>
          <w:b w:val="false"/>
          <w:i w:val="false"/>
          <w:color w:val="000000"/>
          <w:sz w:val="28"/>
        </w:rPr>
        <w:t xml:space="preserve">
      геодезиялық қызметті аспаптармен, құралдармен және қосалқы құрылғымен жарақтандыру есебін жүргізеді, оларға қажеттілікті айқындайды, геодезиялық аспаптар мен қосалқы құрылғылардың орташа қызмет ету мерзімін ескере отырып, оларды жөндеуді және тексеруді ұйымдастырады; </w:t>
      </w:r>
    </w:p>
    <w:bookmarkEnd w:id="1459"/>
    <w:bookmarkStart w:name="z1466" w:id="1460"/>
    <w:p>
      <w:pPr>
        <w:spacing w:after="0"/>
        <w:ind w:left="0"/>
        <w:jc w:val="both"/>
      </w:pPr>
      <w:r>
        <w:rPr>
          <w:rFonts w:ascii="Times New Roman"/>
          <w:b w:val="false"/>
          <w:i w:val="false"/>
          <w:color w:val="000000"/>
          <w:sz w:val="28"/>
        </w:rPr>
        <w:t xml:space="preserve">
      құрылымдар мен технологиялық карталардың құрылыс өндірісіне, жұмыс өндірісіне және геодезиялық жұмыстарды бақылауға әдістемелер әзірлейді және енгізеді; </w:t>
      </w:r>
    </w:p>
    <w:bookmarkEnd w:id="1460"/>
    <w:bookmarkStart w:name="z1467" w:id="1461"/>
    <w:p>
      <w:pPr>
        <w:spacing w:after="0"/>
        <w:ind w:left="0"/>
        <w:jc w:val="both"/>
      </w:pPr>
      <w:r>
        <w:rPr>
          <w:rFonts w:ascii="Times New Roman"/>
          <w:b w:val="false"/>
          <w:i w:val="false"/>
          <w:color w:val="000000"/>
          <w:sz w:val="28"/>
        </w:rPr>
        <w:t xml:space="preserve">
      қорғаныс құрылыстарын салу бойынша жобалау-сметалық құжаттамалар бойынша жобалау институттарымен жұмыс істейді; </w:t>
      </w:r>
    </w:p>
    <w:bookmarkEnd w:id="1461"/>
    <w:bookmarkStart w:name="z1468" w:id="1462"/>
    <w:p>
      <w:pPr>
        <w:spacing w:after="0"/>
        <w:ind w:left="0"/>
        <w:jc w:val="both"/>
      </w:pPr>
      <w:r>
        <w:rPr>
          <w:rFonts w:ascii="Times New Roman"/>
          <w:b w:val="false"/>
          <w:i w:val="false"/>
          <w:color w:val="000000"/>
          <w:sz w:val="28"/>
        </w:rPr>
        <w:t xml:space="preserve">
      атқарушылық түсірілімдерді, оның ішінде ашық траншеяларда жерасты коммуникацияларын түсіруді, қажетті атқарушылық құжаттаманы жасай отырып жүргізеді; </w:t>
      </w:r>
    </w:p>
    <w:bookmarkEnd w:id="1462"/>
    <w:bookmarkStart w:name="z1469" w:id="1463"/>
    <w:p>
      <w:pPr>
        <w:spacing w:after="0"/>
        <w:ind w:left="0"/>
        <w:jc w:val="both"/>
      </w:pPr>
      <w:r>
        <w:rPr>
          <w:rFonts w:ascii="Times New Roman"/>
          <w:b w:val="false"/>
          <w:i w:val="false"/>
          <w:color w:val="000000"/>
          <w:sz w:val="28"/>
        </w:rPr>
        <w:t>
      геометриялық параметрлердің дәлдігін сақтау бөлігінде өндірістік желілік персонал орындайтын жұмыстарды іріктеп бақылауды жүзеге асырады;</w:t>
      </w:r>
    </w:p>
    <w:bookmarkEnd w:id="1463"/>
    <w:bookmarkStart w:name="z1470" w:id="1464"/>
    <w:p>
      <w:pPr>
        <w:spacing w:after="0"/>
        <w:ind w:left="0"/>
        <w:jc w:val="both"/>
      </w:pPr>
      <w:r>
        <w:rPr>
          <w:rFonts w:ascii="Times New Roman"/>
          <w:b w:val="false"/>
          <w:i w:val="false"/>
          <w:color w:val="000000"/>
          <w:sz w:val="28"/>
        </w:rPr>
        <w:t xml:space="preserve">
      геодезиялық аспаптардың, сызықтық өлшеу құралдарының жай-күйін, оларды сақтау мен пайдаланудың дұрыстығын бақылауды жүзеге асырады; </w:t>
      </w:r>
    </w:p>
    <w:bookmarkEnd w:id="1464"/>
    <w:bookmarkStart w:name="z1471" w:id="1465"/>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465"/>
    <w:bookmarkStart w:name="z1472" w:id="1466"/>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466"/>
    <w:bookmarkStart w:name="z1473" w:id="1467"/>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467"/>
    <w:bookmarkStart w:name="z1474" w:id="1468"/>
    <w:p>
      <w:pPr>
        <w:spacing w:after="0"/>
        <w:ind w:left="0"/>
        <w:jc w:val="both"/>
      </w:pPr>
      <w:r>
        <w:rPr>
          <w:rFonts w:ascii="Times New Roman"/>
          <w:b w:val="false"/>
          <w:i w:val="false"/>
          <w:color w:val="000000"/>
          <w:sz w:val="28"/>
        </w:rPr>
        <w:t xml:space="preserve">
      163. Білуі тиіс: </w:t>
      </w:r>
    </w:p>
    <w:bookmarkEnd w:id="1468"/>
    <w:bookmarkStart w:name="z1475" w:id="1469"/>
    <w:p>
      <w:pPr>
        <w:spacing w:after="0"/>
        <w:ind w:left="0"/>
        <w:jc w:val="both"/>
      </w:pPr>
      <w:r>
        <w:rPr>
          <w:rFonts w:ascii="Times New Roman"/>
          <w:b w:val="false"/>
          <w:i w:val="false"/>
          <w:color w:val="000000"/>
          <w:sz w:val="28"/>
        </w:rPr>
        <w:t xml:space="preserve">
      Қазақстан Республикасының заңнамалық және өзге де нормативтік құқықтық актілері, ұйымның өндірістік қызметін регламенттейтін мемлекеттік органдардың актілері. Ішкі еңбек тәртібі ережелері, еңбекті қорғау нормалары, өрт қауіпсіздігі талаптары. </w:t>
      </w:r>
    </w:p>
    <w:bookmarkEnd w:id="1469"/>
    <w:bookmarkStart w:name="z1476" w:id="1470"/>
    <w:p>
      <w:pPr>
        <w:spacing w:after="0"/>
        <w:ind w:left="0"/>
        <w:jc w:val="both"/>
      </w:pPr>
      <w:r>
        <w:rPr>
          <w:rFonts w:ascii="Times New Roman"/>
          <w:b w:val="false"/>
          <w:i w:val="false"/>
          <w:color w:val="000000"/>
          <w:sz w:val="28"/>
        </w:rPr>
        <w:t xml:space="preserve">
      164. Біліктілікке қойылатын талаптар: </w:t>
      </w:r>
    </w:p>
    <w:bookmarkEnd w:id="1470"/>
    <w:bookmarkStart w:name="z1477" w:id="1471"/>
    <w:p>
      <w:pPr>
        <w:spacing w:after="0"/>
        <w:ind w:left="0"/>
        <w:jc w:val="both"/>
      </w:pPr>
      <w:r>
        <w:rPr>
          <w:rFonts w:ascii="Times New Roman"/>
          <w:b w:val="false"/>
          <w:i w:val="false"/>
          <w:color w:val="000000"/>
          <w:sz w:val="28"/>
        </w:rPr>
        <w:t xml:space="preserve">
      жоғары (немесе жоғары оқу орнынан кейінгі) білім немесе орта техникалық және кәсіптік (арнаулы орта, кәсіптік орта) білім </w:t>
      </w:r>
    </w:p>
    <w:bookmarkEnd w:id="1471"/>
    <w:bookmarkStart w:name="z1478" w:id="1472"/>
    <w:p>
      <w:pPr>
        <w:spacing w:after="0"/>
        <w:ind w:left="0"/>
        <w:jc w:val="left"/>
      </w:pPr>
      <w:r>
        <w:rPr>
          <w:rFonts w:ascii="Times New Roman"/>
          <w:b/>
          <w:i w:val="false"/>
          <w:color w:val="000000"/>
        </w:rPr>
        <w:t xml:space="preserve"> 37-параграф. Құрылыс бөлімінің диспетчері</w:t>
      </w:r>
    </w:p>
    <w:bookmarkEnd w:id="1472"/>
    <w:bookmarkStart w:name="z1479" w:id="1473"/>
    <w:p>
      <w:pPr>
        <w:spacing w:after="0"/>
        <w:ind w:left="0"/>
        <w:jc w:val="both"/>
      </w:pPr>
      <w:r>
        <w:rPr>
          <w:rFonts w:ascii="Times New Roman"/>
          <w:b w:val="false"/>
          <w:i w:val="false"/>
          <w:color w:val="000000"/>
          <w:sz w:val="28"/>
        </w:rPr>
        <w:t xml:space="preserve">
      165. Лауазымдық міндеттері: </w:t>
      </w:r>
    </w:p>
    <w:bookmarkEnd w:id="1473"/>
    <w:bookmarkStart w:name="z1480" w:id="1474"/>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474"/>
    <w:bookmarkStart w:name="z1481" w:id="1475"/>
    <w:p>
      <w:pPr>
        <w:spacing w:after="0"/>
        <w:ind w:left="0"/>
        <w:jc w:val="both"/>
      </w:pPr>
      <w:r>
        <w:rPr>
          <w:rFonts w:ascii="Times New Roman"/>
          <w:b w:val="false"/>
          <w:i w:val="false"/>
          <w:color w:val="000000"/>
          <w:sz w:val="28"/>
        </w:rPr>
        <w:t xml:space="preserve">
      өндірістік бағдарламаларға, күнтізбелік жоспарларға және ауысымдық-тәуліктік тапсырмаларға сәйкес есептеу техникасы, коммуникациялар және байланыс құралдарын пайдалана отырып, өндіріс барысын және негізгі қызметтің өзге де түрлерін жедел реттеуді жүзеге асырады; </w:t>
      </w:r>
    </w:p>
    <w:bookmarkEnd w:id="1475"/>
    <w:bookmarkStart w:name="z1482" w:id="1476"/>
    <w:p>
      <w:pPr>
        <w:spacing w:after="0"/>
        <w:ind w:left="0"/>
        <w:jc w:val="both"/>
      </w:pPr>
      <w:r>
        <w:rPr>
          <w:rFonts w:ascii="Times New Roman"/>
          <w:b w:val="false"/>
          <w:i w:val="false"/>
          <w:color w:val="000000"/>
          <w:sz w:val="28"/>
        </w:rPr>
        <w:t xml:space="preserve">
      қажетті материалдармен, конструкциялармен, жинақтаушы бұйымдармен, құрал-жабдықтармен, сондай-ақ көлікпен және тиеу-түсіру құралдарымен қамтамасыз етілуін бақылайды; </w:t>
      </w:r>
    </w:p>
    <w:bookmarkEnd w:id="1476"/>
    <w:bookmarkStart w:name="z1483" w:id="1477"/>
    <w:p>
      <w:pPr>
        <w:spacing w:after="0"/>
        <w:ind w:left="0"/>
        <w:jc w:val="both"/>
      </w:pPr>
      <w:r>
        <w:rPr>
          <w:rFonts w:ascii="Times New Roman"/>
          <w:b w:val="false"/>
          <w:i w:val="false"/>
          <w:color w:val="000000"/>
          <w:sz w:val="28"/>
        </w:rPr>
        <w:t>
      өндірістік қуаттарды барынша тиімді пайдалану, аяқталмаған өндірістің ырғақты және үздіксіз қозғалысы, дайын өнімді тапсыру, жұмыстарды (қызметтерді), қоймалық және тиеу-түсіру операцияларын бекітілген кестелерге сәйкес орындауды қамтамасыз ете отырып, өндіріс барысына жедел бақылау жүргізеді;</w:t>
      </w:r>
    </w:p>
    <w:bookmarkEnd w:id="1477"/>
    <w:bookmarkStart w:name="z1484" w:id="1478"/>
    <w:p>
      <w:pPr>
        <w:spacing w:after="0"/>
        <w:ind w:left="0"/>
        <w:jc w:val="both"/>
      </w:pPr>
      <w:r>
        <w:rPr>
          <w:rFonts w:ascii="Times New Roman"/>
          <w:b w:val="false"/>
          <w:i w:val="false"/>
          <w:color w:val="000000"/>
          <w:sz w:val="28"/>
        </w:rPr>
        <w:t xml:space="preserve">
      өндіріс барысының бұзылуының алдын алу және жою бойынша шаралар қабылдайды; </w:t>
      </w:r>
    </w:p>
    <w:bookmarkEnd w:id="1478"/>
    <w:bookmarkStart w:name="z1485" w:id="1479"/>
    <w:p>
      <w:pPr>
        <w:spacing w:after="0"/>
        <w:ind w:left="0"/>
        <w:jc w:val="both"/>
      </w:pPr>
      <w:r>
        <w:rPr>
          <w:rFonts w:ascii="Times New Roman"/>
          <w:b w:val="false"/>
          <w:i w:val="false"/>
          <w:color w:val="000000"/>
          <w:sz w:val="28"/>
        </w:rPr>
        <w:t>
      өндірісті жедел басқарудың техникалық құралдарын енгізуді жүзеге асырады және ұтымды пайдалануды қамтамасыз етеді;</w:t>
      </w:r>
    </w:p>
    <w:bookmarkEnd w:id="1479"/>
    <w:bookmarkStart w:name="z1486" w:id="1480"/>
    <w:p>
      <w:pPr>
        <w:spacing w:after="0"/>
        <w:ind w:left="0"/>
        <w:jc w:val="both"/>
      </w:pPr>
      <w:r>
        <w:rPr>
          <w:rFonts w:ascii="Times New Roman"/>
          <w:b w:val="false"/>
          <w:i w:val="false"/>
          <w:color w:val="000000"/>
          <w:sz w:val="28"/>
        </w:rPr>
        <w:t xml:space="preserve">
      диспетчерлік журнал жүргізеді, есеп беру баянаттарын және өндіріс барысы туралы өзге де техникалық құжаттаманы жасайды; </w:t>
      </w:r>
    </w:p>
    <w:bookmarkEnd w:id="1480"/>
    <w:bookmarkStart w:name="z1487" w:id="1481"/>
    <w:p>
      <w:pPr>
        <w:spacing w:after="0"/>
        <w:ind w:left="0"/>
        <w:jc w:val="both"/>
      </w:pPr>
      <w:r>
        <w:rPr>
          <w:rFonts w:ascii="Times New Roman"/>
          <w:b w:val="false"/>
          <w:i w:val="false"/>
          <w:color w:val="000000"/>
          <w:sz w:val="28"/>
        </w:rPr>
        <w:t>
      ұйым бөлімшелерінің қызметін талдау және бағалау, ішкі өндірістік резервтерді анықтау жұмыстарына қатысады;</w:t>
      </w:r>
    </w:p>
    <w:bookmarkEnd w:id="1481"/>
    <w:bookmarkStart w:name="z1488" w:id="1482"/>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482"/>
    <w:bookmarkStart w:name="z1489" w:id="1483"/>
    <w:p>
      <w:pPr>
        <w:spacing w:after="0"/>
        <w:ind w:left="0"/>
        <w:jc w:val="both"/>
      </w:pPr>
      <w:r>
        <w:rPr>
          <w:rFonts w:ascii="Times New Roman"/>
          <w:b w:val="false"/>
          <w:i w:val="false"/>
          <w:color w:val="000000"/>
          <w:sz w:val="28"/>
        </w:rPr>
        <w:t>
      Мекеме басшысының не оның міндетін атқарушы тұлғаның актісінде көзделген өзге де міндеттерді орындайды,</w:t>
      </w:r>
    </w:p>
    <w:bookmarkEnd w:id="1483"/>
    <w:bookmarkStart w:name="z1490" w:id="1484"/>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484"/>
    <w:bookmarkStart w:name="z1491" w:id="1485"/>
    <w:p>
      <w:pPr>
        <w:spacing w:after="0"/>
        <w:ind w:left="0"/>
        <w:jc w:val="both"/>
      </w:pPr>
      <w:r>
        <w:rPr>
          <w:rFonts w:ascii="Times New Roman"/>
          <w:b w:val="false"/>
          <w:i w:val="false"/>
          <w:color w:val="000000"/>
          <w:sz w:val="28"/>
        </w:rPr>
        <w:t xml:space="preserve">
      166. Білуі тиіс: </w:t>
      </w:r>
    </w:p>
    <w:bookmarkEnd w:id="1485"/>
    <w:bookmarkStart w:name="z1492" w:id="1486"/>
    <w:p>
      <w:pPr>
        <w:spacing w:after="0"/>
        <w:ind w:left="0"/>
        <w:jc w:val="both"/>
      </w:pPr>
      <w:r>
        <w:rPr>
          <w:rFonts w:ascii="Times New Roman"/>
          <w:b w:val="false"/>
          <w:i w:val="false"/>
          <w:color w:val="000000"/>
          <w:sz w:val="28"/>
        </w:rPr>
        <w:t xml:space="preserve">
      Өндірістік жоспарлау және өндірісті жедел басқару мәселелері бойынша заңнамалық, өзге де нормативтік құқықтық актілер мен әдістемелік материалдар ұйымда өндірістік жоспарлау мен диспетчерлеуді ұйымдастыру. Ұйымдағы өндірістік қоймалардың, көліктік және тиеу-түсіру жұмыстарының жұмысын ұйымдастыру. Ұйым өнімдерін өндіру технологиясының негіздері. Есептеу техникасы, коммуникациялар және байланыс құралдары. Экономика, өндірісті ұйымдастыру, Еңбек және басқару негіздері. Еңбек заңнамасы, ішкі еңбек тәртібінің тәртібі, еңбек қауіпсіздігі және еңбекті қорғау, өндірістік санитария, өрт қауіпсіздігі талаптары. </w:t>
      </w:r>
    </w:p>
    <w:bookmarkEnd w:id="1486"/>
    <w:bookmarkStart w:name="z1493" w:id="1487"/>
    <w:p>
      <w:pPr>
        <w:spacing w:after="0"/>
        <w:ind w:left="0"/>
        <w:jc w:val="both"/>
      </w:pPr>
      <w:r>
        <w:rPr>
          <w:rFonts w:ascii="Times New Roman"/>
          <w:b w:val="false"/>
          <w:i w:val="false"/>
          <w:color w:val="000000"/>
          <w:sz w:val="28"/>
        </w:rPr>
        <w:t xml:space="preserve">
      167. Біліктілікке қойылатын талаптар: </w:t>
      </w:r>
    </w:p>
    <w:bookmarkEnd w:id="1487"/>
    <w:bookmarkStart w:name="z1494" w:id="1488"/>
    <w:p>
      <w:pPr>
        <w:spacing w:after="0"/>
        <w:ind w:left="0"/>
        <w:jc w:val="both"/>
      </w:pPr>
      <w:r>
        <w:rPr>
          <w:rFonts w:ascii="Times New Roman"/>
          <w:b w:val="false"/>
          <w:i w:val="false"/>
          <w:color w:val="000000"/>
          <w:sz w:val="28"/>
        </w:rPr>
        <w:t>
      тиісті мамандық (біліктілік) бойынша техникалық және кәсіптік, (арнаулы орта, кәсіптік орта) білімі, жұмыс өтіліне талаптар қойылмайды.</w:t>
      </w:r>
    </w:p>
    <w:bookmarkEnd w:id="1488"/>
    <w:bookmarkStart w:name="z1495" w:id="1489"/>
    <w:p>
      <w:pPr>
        <w:spacing w:after="0"/>
        <w:ind w:left="0"/>
        <w:jc w:val="left"/>
      </w:pPr>
      <w:r>
        <w:rPr>
          <w:rFonts w:ascii="Times New Roman"/>
          <w:b/>
          <w:i w:val="false"/>
          <w:color w:val="000000"/>
        </w:rPr>
        <w:t xml:space="preserve"> 38-параграф. Механизация және материалдық қамтамасыз ету бөлімінің қауіпсіздік техникасы жөніндегі бас инженері</w:t>
      </w:r>
    </w:p>
    <w:bookmarkEnd w:id="1489"/>
    <w:bookmarkStart w:name="z1496" w:id="1490"/>
    <w:p>
      <w:pPr>
        <w:spacing w:after="0"/>
        <w:ind w:left="0"/>
        <w:jc w:val="both"/>
      </w:pPr>
      <w:r>
        <w:rPr>
          <w:rFonts w:ascii="Times New Roman"/>
          <w:b w:val="false"/>
          <w:i w:val="false"/>
          <w:color w:val="000000"/>
          <w:sz w:val="28"/>
        </w:rPr>
        <w:t xml:space="preserve">
      168. Лауазымдық міндеттері: </w:t>
      </w:r>
    </w:p>
    <w:bookmarkEnd w:id="1490"/>
    <w:bookmarkStart w:name="z1497" w:id="1491"/>
    <w:p>
      <w:pPr>
        <w:spacing w:after="0"/>
        <w:ind w:left="0"/>
        <w:jc w:val="both"/>
      </w:pPr>
      <w:r>
        <w:rPr>
          <w:rFonts w:ascii="Times New Roman"/>
          <w:b w:val="false"/>
          <w:i w:val="false"/>
          <w:color w:val="000000"/>
          <w:sz w:val="28"/>
        </w:rPr>
        <w:t xml:space="preserve">
      Мекеме басшысының жетекшілік ететін орынбасарының, бөлім басшысының, басшысының орынбасарының жалпы басшылығымен және Мекеме мен филиалдардың орталық аппаратының бөлімдерімен өзара іс-қимыл жасай отырып өз міндеттерін орындайды; </w:t>
      </w:r>
    </w:p>
    <w:bookmarkEnd w:id="1491"/>
    <w:bookmarkStart w:name="z1498" w:id="1492"/>
    <w:p>
      <w:pPr>
        <w:spacing w:after="0"/>
        <w:ind w:left="0"/>
        <w:jc w:val="both"/>
      </w:pPr>
      <w:r>
        <w:rPr>
          <w:rFonts w:ascii="Times New Roman"/>
          <w:b w:val="false"/>
          <w:i w:val="false"/>
          <w:color w:val="000000"/>
          <w:sz w:val="28"/>
        </w:rPr>
        <w:t>
      Мекеменің бөлімшелері мен бөлімдерінің басшыларымен бірлесіп өндірістегі жазатайым оқиғалардың және кәсіптік аурулардың алдын алу, еңбек жағдайларын жақсарту және оларды еңбекті қорғау жөніндегі нормативтік құқықтық актілердің талаптарына жеткізу жөніндегі іс-шараларды әзірлейді;</w:t>
      </w:r>
    </w:p>
    <w:bookmarkEnd w:id="1492"/>
    <w:bookmarkStart w:name="z1499" w:id="1493"/>
    <w:p>
      <w:pPr>
        <w:spacing w:after="0"/>
        <w:ind w:left="0"/>
        <w:jc w:val="both"/>
      </w:pPr>
      <w:r>
        <w:rPr>
          <w:rFonts w:ascii="Times New Roman"/>
          <w:b w:val="false"/>
          <w:i w:val="false"/>
          <w:color w:val="000000"/>
          <w:sz w:val="28"/>
        </w:rPr>
        <w:t xml:space="preserve">
      Мекеменің ведомстволық бағынысты облыстық және өңірлік бөлімшелерінің (филиалдарының) жұмыскерлеріне жұмыстың ерекшелігіне байланысты қауіпсіздік техникасы мен еңбек жағдайларын қамтамасыз ету мәселелері бойынша оқыту жүргізеді, ұсынымдар береді; </w:t>
      </w:r>
    </w:p>
    <w:bookmarkEnd w:id="1493"/>
    <w:bookmarkStart w:name="z1500" w:id="1494"/>
    <w:p>
      <w:pPr>
        <w:spacing w:after="0"/>
        <w:ind w:left="0"/>
        <w:jc w:val="both"/>
      </w:pPr>
      <w:r>
        <w:rPr>
          <w:rFonts w:ascii="Times New Roman"/>
          <w:b w:val="false"/>
          <w:i w:val="false"/>
          <w:color w:val="000000"/>
          <w:sz w:val="28"/>
        </w:rPr>
        <w:t xml:space="preserve">
      қауіпсіздік техникасы бойынша нормативтік құқықтық актілердің талаптарын сақтауды қамтамасыз ету мақсатында Мекеменің құрылыстары мен объектілерінің техникалық жай-күйіне тексеру жүргізу жөніндегі комиссиялардың жұмысына қатысады; </w:t>
      </w:r>
    </w:p>
    <w:bookmarkEnd w:id="1494"/>
    <w:bookmarkStart w:name="z1501" w:id="1495"/>
    <w:p>
      <w:pPr>
        <w:spacing w:after="0"/>
        <w:ind w:left="0"/>
        <w:jc w:val="both"/>
      </w:pPr>
      <w:r>
        <w:rPr>
          <w:rFonts w:ascii="Times New Roman"/>
          <w:b w:val="false"/>
          <w:i w:val="false"/>
          <w:color w:val="000000"/>
          <w:sz w:val="28"/>
        </w:rPr>
        <w:t xml:space="preserve">
      жұмысқа қабылданатын, іссапарға жіберілетін, өндірістік оқытуға немесе практикаға келген студенттермен қауіпсіздік техникасы бойынша кіріспе нұсқаулық жүргізеді; </w:t>
      </w:r>
    </w:p>
    <w:bookmarkEnd w:id="1495"/>
    <w:bookmarkStart w:name="z1502" w:id="1496"/>
    <w:p>
      <w:pPr>
        <w:spacing w:after="0"/>
        <w:ind w:left="0"/>
        <w:jc w:val="both"/>
      </w:pPr>
      <w:r>
        <w:rPr>
          <w:rFonts w:ascii="Times New Roman"/>
          <w:b w:val="false"/>
          <w:i w:val="false"/>
          <w:color w:val="000000"/>
          <w:sz w:val="28"/>
        </w:rPr>
        <w:t>
      Мекеменің орталық аппаратының барлық мамандарымен белгіленген мерзімде (бастапқы, қайталама, жоспардан тыс, нысаналы) нұсқаулық жүргізеді;</w:t>
      </w:r>
    </w:p>
    <w:bookmarkEnd w:id="1496"/>
    <w:bookmarkStart w:name="z1503" w:id="1497"/>
    <w:p>
      <w:pPr>
        <w:spacing w:after="0"/>
        <w:ind w:left="0"/>
        <w:jc w:val="both"/>
      </w:pPr>
      <w:r>
        <w:rPr>
          <w:rFonts w:ascii="Times New Roman"/>
          <w:b w:val="false"/>
          <w:i w:val="false"/>
          <w:color w:val="000000"/>
          <w:sz w:val="28"/>
        </w:rPr>
        <w:t>
      ұжымдық шарттың, Мекеменің еңбекті қорғау жөніндегі келісімінің "Еңбекті қорғау" бөлімін жасауға қатысу;</w:t>
      </w:r>
    </w:p>
    <w:bookmarkEnd w:id="1497"/>
    <w:bookmarkStart w:name="z1504" w:id="1498"/>
    <w:p>
      <w:pPr>
        <w:spacing w:after="0"/>
        <w:ind w:left="0"/>
        <w:jc w:val="both"/>
      </w:pPr>
      <w:r>
        <w:rPr>
          <w:rFonts w:ascii="Times New Roman"/>
          <w:b w:val="false"/>
          <w:i w:val="false"/>
          <w:color w:val="000000"/>
          <w:sz w:val="28"/>
        </w:rPr>
        <w:t xml:space="preserve">
      Мекеме бөлімшелеріне қауіпсіздік техникасы бойынша материалдармен әдістемелік көмек көрсету; </w:t>
      </w:r>
    </w:p>
    <w:bookmarkEnd w:id="1498"/>
    <w:bookmarkStart w:name="z1505" w:id="1499"/>
    <w:p>
      <w:pPr>
        <w:spacing w:after="0"/>
        <w:ind w:left="0"/>
        <w:jc w:val="both"/>
      </w:pPr>
      <w:r>
        <w:rPr>
          <w:rFonts w:ascii="Times New Roman"/>
          <w:b w:val="false"/>
          <w:i w:val="false"/>
          <w:color w:val="000000"/>
          <w:sz w:val="28"/>
        </w:rPr>
        <w:t>
      белгіленген нысандар бойынша және тиісті мерзімдерде еңбекті қорғау жөніндегі есептілікті жасау және жинау;</w:t>
      </w:r>
    </w:p>
    <w:bookmarkEnd w:id="1499"/>
    <w:bookmarkStart w:name="z1506" w:id="1500"/>
    <w:p>
      <w:pPr>
        <w:spacing w:after="0"/>
        <w:ind w:left="0"/>
        <w:jc w:val="both"/>
      </w:pPr>
      <w:r>
        <w:rPr>
          <w:rFonts w:ascii="Times New Roman"/>
          <w:b w:val="false"/>
          <w:i w:val="false"/>
          <w:color w:val="000000"/>
          <w:sz w:val="28"/>
        </w:rPr>
        <w:t xml:space="preserve">
      ғимараттардың, құрылыстардың, құрал-жабдықтардың, машиналардың және құрылғылардың тиімділік тетіктерінің техникалық жай-күйіне, үй-жайлардың санитарлық-тұрмыстық жағдайларына, жұмыскерлердің ұжымдық және жеке қорғану құралдарына тексеру, тексеру жүргізуге қатысу; </w:t>
      </w:r>
    </w:p>
    <w:bookmarkEnd w:id="1500"/>
    <w:bookmarkStart w:name="z1507" w:id="1501"/>
    <w:p>
      <w:pPr>
        <w:spacing w:after="0"/>
        <w:ind w:left="0"/>
        <w:jc w:val="both"/>
      </w:pPr>
      <w:r>
        <w:rPr>
          <w:rFonts w:ascii="Times New Roman"/>
          <w:b w:val="false"/>
          <w:i w:val="false"/>
          <w:color w:val="000000"/>
          <w:sz w:val="28"/>
        </w:rPr>
        <w:t>
      өндірістегі жазатайым оқиғаларды тергеп-тексеруді ұйымдастыруға қатысу, жазатайым оқиғаны тергеп-тексеру жөніндегі комиссияға қатысу;</w:t>
      </w:r>
    </w:p>
    <w:bookmarkEnd w:id="1501"/>
    <w:bookmarkStart w:name="z1508" w:id="1502"/>
    <w:p>
      <w:pPr>
        <w:spacing w:after="0"/>
        <w:ind w:left="0"/>
        <w:jc w:val="both"/>
      </w:pPr>
      <w:r>
        <w:rPr>
          <w:rFonts w:ascii="Times New Roman"/>
          <w:b w:val="false"/>
          <w:i w:val="false"/>
          <w:color w:val="000000"/>
          <w:sz w:val="28"/>
        </w:rPr>
        <w:t xml:space="preserve">
      Мекеме жұмыскерлерінің қауіпсіздік техникасы бойынша уақтылы оқытуды ұйымдастыру және қауіпсіздік техникасы бойынша білімдерін тексеру жөніндегі комиссияның жұмысына қатысу; </w:t>
      </w:r>
    </w:p>
    <w:bookmarkEnd w:id="1502"/>
    <w:bookmarkStart w:name="z1509" w:id="1503"/>
    <w:p>
      <w:pPr>
        <w:spacing w:after="0"/>
        <w:ind w:left="0"/>
        <w:jc w:val="both"/>
      </w:pPr>
      <w:r>
        <w:rPr>
          <w:rFonts w:ascii="Times New Roman"/>
          <w:b w:val="false"/>
          <w:i w:val="false"/>
          <w:color w:val="000000"/>
          <w:sz w:val="28"/>
        </w:rPr>
        <w:t xml:space="preserve">
      қауіпсіздік мәселелеріне қатысты жұмыскерлердің хаттарын, өтініштерін, шағымдарын қарау, анықталған кемшіліктерді жою бойынша ұсыныстар дайындау; </w:t>
      </w:r>
    </w:p>
    <w:bookmarkEnd w:id="1503"/>
    <w:bookmarkStart w:name="z1510" w:id="1504"/>
    <w:p>
      <w:pPr>
        <w:spacing w:after="0"/>
        <w:ind w:left="0"/>
        <w:jc w:val="both"/>
      </w:pPr>
      <w:r>
        <w:rPr>
          <w:rFonts w:ascii="Times New Roman"/>
          <w:b w:val="false"/>
          <w:i w:val="false"/>
          <w:color w:val="000000"/>
          <w:sz w:val="28"/>
        </w:rPr>
        <w:t xml:space="preserve">
      Мекеме жұмыскерлерінің қауіпсіздік техникасы бойынша талаптарды орындауын қамтамасыз ету бойынша жұмыстарды ұйымдастыру; </w:t>
      </w:r>
    </w:p>
    <w:bookmarkEnd w:id="1504"/>
    <w:bookmarkStart w:name="z1511" w:id="1505"/>
    <w:p>
      <w:pPr>
        <w:spacing w:after="0"/>
        <w:ind w:left="0"/>
        <w:jc w:val="both"/>
      </w:pPr>
      <w:r>
        <w:rPr>
          <w:rFonts w:ascii="Times New Roman"/>
          <w:b w:val="false"/>
          <w:i w:val="false"/>
          <w:color w:val="000000"/>
          <w:sz w:val="28"/>
        </w:rPr>
        <w:t>
      жұмыскерлердің еңбекті қорғау жөніндегі заңдар мен өзге де құқықтық актілерді, өндіріс процесінде еңбек қауіпсіздігі стандарттарын сақтауын бақылау;</w:t>
      </w:r>
    </w:p>
    <w:bookmarkEnd w:id="1505"/>
    <w:bookmarkStart w:name="z1512" w:id="1506"/>
    <w:p>
      <w:pPr>
        <w:spacing w:after="0"/>
        <w:ind w:left="0"/>
        <w:jc w:val="both"/>
      </w:pPr>
      <w:r>
        <w:rPr>
          <w:rFonts w:ascii="Times New Roman"/>
          <w:b w:val="false"/>
          <w:i w:val="false"/>
          <w:color w:val="000000"/>
          <w:sz w:val="28"/>
        </w:rPr>
        <w:t>
      өндірістік жарақаттанудың, кәсіптік аурулардың алдын алу бойынша профилактикалық жұмыстарды, сондай-ақ еңбек жағдайларын жақсарту жөніндегі жұмыстарды ұйымдастыру;</w:t>
      </w:r>
    </w:p>
    <w:bookmarkEnd w:id="1506"/>
    <w:bookmarkStart w:name="z1513" w:id="1507"/>
    <w:p>
      <w:pPr>
        <w:spacing w:after="0"/>
        <w:ind w:left="0"/>
        <w:jc w:val="both"/>
      </w:pPr>
      <w:r>
        <w:rPr>
          <w:rFonts w:ascii="Times New Roman"/>
          <w:b w:val="false"/>
          <w:i w:val="false"/>
          <w:color w:val="000000"/>
          <w:sz w:val="28"/>
        </w:rPr>
        <w:t>
      Мекеме жұмыскерлерін қауіпсіздік мәселелері бойынша ақпараттандыру және кеңес беру;</w:t>
      </w:r>
    </w:p>
    <w:bookmarkEnd w:id="1507"/>
    <w:bookmarkStart w:name="z1514" w:id="1508"/>
    <w:p>
      <w:pPr>
        <w:spacing w:after="0"/>
        <w:ind w:left="0"/>
        <w:jc w:val="both"/>
      </w:pPr>
      <w:r>
        <w:rPr>
          <w:rFonts w:ascii="Times New Roman"/>
          <w:b w:val="false"/>
          <w:i w:val="false"/>
          <w:color w:val="000000"/>
          <w:sz w:val="28"/>
        </w:rPr>
        <w:t>
      қауіпсіздік техникасы бойынша нұсқаулықтарды жаңарту, жұмыстың ерекшелігіне байланысты іс-шараларды қауіпсіз өткізу мәселелері бойынша ұсынымдар беру бойынша жұмыстар жүргізу;</w:t>
      </w:r>
    </w:p>
    <w:bookmarkEnd w:id="1508"/>
    <w:bookmarkStart w:name="z1515" w:id="1509"/>
    <w:p>
      <w:pPr>
        <w:spacing w:after="0"/>
        <w:ind w:left="0"/>
        <w:jc w:val="both"/>
      </w:pPr>
      <w:r>
        <w:rPr>
          <w:rFonts w:ascii="Times New Roman"/>
          <w:b w:val="false"/>
          <w:i w:val="false"/>
          <w:color w:val="000000"/>
          <w:sz w:val="28"/>
        </w:rPr>
        <w:t xml:space="preserve">
      қауіпсіздік техникасы бойынша озық тәжірибені зерделеу және тарату; </w:t>
      </w:r>
    </w:p>
    <w:bookmarkEnd w:id="1509"/>
    <w:bookmarkStart w:name="z1516" w:id="1510"/>
    <w:p>
      <w:pPr>
        <w:spacing w:after="0"/>
        <w:ind w:left="0"/>
        <w:jc w:val="both"/>
      </w:pPr>
      <w:r>
        <w:rPr>
          <w:rFonts w:ascii="Times New Roman"/>
          <w:b w:val="false"/>
          <w:i w:val="false"/>
          <w:color w:val="000000"/>
          <w:sz w:val="28"/>
        </w:rPr>
        <w:t xml:space="preserve">
      өз міндеттерін Қазақстан Республикасының қолданыстағы заңнамасының талаптарына қатаң сәйкестікте жүзеге асырады; </w:t>
      </w:r>
    </w:p>
    <w:bookmarkEnd w:id="1510"/>
    <w:bookmarkStart w:name="z1517" w:id="1511"/>
    <w:p>
      <w:pPr>
        <w:spacing w:after="0"/>
        <w:ind w:left="0"/>
        <w:jc w:val="both"/>
      </w:pPr>
      <w:r>
        <w:rPr>
          <w:rFonts w:ascii="Times New Roman"/>
          <w:b w:val="false"/>
          <w:i w:val="false"/>
          <w:color w:val="000000"/>
          <w:sz w:val="28"/>
        </w:rPr>
        <w:t xml:space="preserve">
      Мекеме басшысының не оның міндетін атқарушы тұлғаның актісінде көзделген өзге де міндеттерді орындайды, </w:t>
      </w:r>
    </w:p>
    <w:bookmarkEnd w:id="1511"/>
    <w:bookmarkStart w:name="z1518" w:id="1512"/>
    <w:p>
      <w:pPr>
        <w:spacing w:after="0"/>
        <w:ind w:left="0"/>
        <w:jc w:val="both"/>
      </w:pPr>
      <w:r>
        <w:rPr>
          <w:rFonts w:ascii="Times New Roman"/>
          <w:b w:val="false"/>
          <w:i w:val="false"/>
          <w:color w:val="000000"/>
          <w:sz w:val="28"/>
        </w:rPr>
        <w:t>
      лауазымдық міндеттерін орындауға дербес жауапты болады.</w:t>
      </w:r>
    </w:p>
    <w:bookmarkEnd w:id="1512"/>
    <w:bookmarkStart w:name="z1519" w:id="1513"/>
    <w:p>
      <w:pPr>
        <w:spacing w:after="0"/>
        <w:ind w:left="0"/>
        <w:jc w:val="both"/>
      </w:pPr>
      <w:r>
        <w:rPr>
          <w:rFonts w:ascii="Times New Roman"/>
          <w:b w:val="false"/>
          <w:i w:val="false"/>
          <w:color w:val="000000"/>
          <w:sz w:val="28"/>
        </w:rPr>
        <w:t xml:space="preserve">
      169. Білуі тиіс: </w:t>
      </w:r>
    </w:p>
    <w:bookmarkEnd w:id="1513"/>
    <w:bookmarkStart w:name="z1520" w:id="1514"/>
    <w:p>
      <w:pPr>
        <w:spacing w:after="0"/>
        <w:ind w:left="0"/>
        <w:jc w:val="both"/>
      </w:pPr>
      <w:r>
        <w:rPr>
          <w:rFonts w:ascii="Times New Roman"/>
          <w:b w:val="false"/>
          <w:i w:val="false"/>
          <w:color w:val="000000"/>
          <w:sz w:val="28"/>
        </w:rPr>
        <w:t xml:space="preserve">
      Қазақстан Республикасының заңнамалық, нормативтік құқықтық актілері және еңбек қауіпсіздігі және еңбекті қорғау мәселелері жөніндегі әдістемелік материалдар, жұмыс орындарындағы еңбек жағдайларын зерделеу әдістері, еңбек қауіпсіздігі және еңбекті қорғау жөніндегі жұмысты ұйымдастыру, еңбек қауіпсіздігі стандарттарының жүйесі, жұмыскерлерге қойылатын психофизиологиялық талаптар, ұйымда қолданылатын құрал-жабдықты пайдалану ерекшеліктері, құрал-жабдықтың техникалық жай-күйінің талаптарға сәйкестігін бақылау қағидалары мен құралдары қауіпсіз жұмыс жүргізу, еңбек қауіпсіздігі және еңбекті қорғау бойынша озық отандық тәжірибе, еңбек қауіпсіздігі және еңбекті қорғау жөніндегі насихат пен ақпараттың әдістері мен нысандары, еңбек қауіпсіздігі және еңбекті қорғау жөніндегі іс-шаралардың орындалуы туралы есептілікті жасау тәртібі мен мерзімдері, экономика негіздері, өндірісті ұйымдастыру, еңбек және басқару, өрт қауіпсіздігі жөніндегі талаптар. </w:t>
      </w:r>
    </w:p>
    <w:bookmarkEnd w:id="1514"/>
    <w:bookmarkStart w:name="z1521" w:id="1515"/>
    <w:p>
      <w:pPr>
        <w:spacing w:after="0"/>
        <w:ind w:left="0"/>
        <w:jc w:val="both"/>
      </w:pPr>
      <w:r>
        <w:rPr>
          <w:rFonts w:ascii="Times New Roman"/>
          <w:b w:val="false"/>
          <w:i w:val="false"/>
          <w:color w:val="000000"/>
          <w:sz w:val="28"/>
        </w:rPr>
        <w:t xml:space="preserve">
      170. Біліктілікке қойылатын талаптар: </w:t>
      </w:r>
    </w:p>
    <w:bookmarkEnd w:id="1515"/>
    <w:bookmarkStart w:name="z1522" w:id="1516"/>
    <w:p>
      <w:pPr>
        <w:spacing w:after="0"/>
        <w:ind w:left="0"/>
        <w:jc w:val="both"/>
      </w:pPr>
      <w:r>
        <w:rPr>
          <w:rFonts w:ascii="Times New Roman"/>
          <w:b w:val="false"/>
          <w:i w:val="false"/>
          <w:color w:val="000000"/>
          <w:sz w:val="28"/>
        </w:rPr>
        <w:t>
      кадрларды даярлаудың тиісті бағыты бойынша жұмыс өтіліне талаптар қоймай жоғары (немесе жоғары оқу орнынан кейінгі) білім.</w:t>
      </w:r>
    </w:p>
    <w:bookmarkEnd w:id="15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