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929a" w14:textId="cff9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бекiту туралы" Қазақстан Республикасы Төтенше жағдайлар министрінің 2025 жылғы 22 тамыздағы № 355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20 ақпандағы № 69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бекiту туралы" Қазақстан Республикасы Төтенше жағдайлар министрінің 2025 жылғы 22 тамыздағы № 355 бұйрығына </w:t>
      </w:r>
      <w:r>
        <w:rPr>
          <w:rFonts w:ascii="Times New Roman"/>
          <w:b w:val="false"/>
          <w:i w:val="false"/>
          <w:color w:val="000000"/>
          <w:sz w:val="28"/>
        </w:rPr>
        <w:t>қосымшаға</w:t>
      </w:r>
      <w:r>
        <w:rPr>
          <w:rFonts w:ascii="Times New Roman"/>
          <w:b w:val="false"/>
          <w:i w:val="false"/>
          <w:color w:val="000000"/>
          <w:sz w:val="28"/>
        </w:rPr>
        <w:t xml:space="preserve"> сәйкес Материалдық-техникалық жарақтандыру, ғимараттар мен құрылыстарды салу, реконструкциялау және жөндеу тізбесін жаңа редакцияда баяндай отырып, өзгерістер енгізілсін.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бұйрығымен бекітілген</w:t>
            </w:r>
          </w:p>
        </w:tc>
      </w:tr>
    </w:tbl>
    <w:bookmarkStart w:name="z13" w:id="7"/>
    <w:p>
      <w:pPr>
        <w:spacing w:after="0"/>
        <w:ind w:left="0"/>
        <w:jc w:val="left"/>
      </w:pPr>
      <w:r>
        <w:rPr>
          <w:rFonts w:ascii="Times New Roman"/>
          <w:b/>
          <w:i w:val="false"/>
          <w:color w:val="000000"/>
        </w:rPr>
        <w:t xml:space="preserve"> Жергілікті атқарушы органдардың Қазақстан Республикасы Төтенше жағдайлар министрлігінің аумақтық органдарына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w:t>
      </w:r>
    </w:p>
    <w:bookmarkEnd w:id="7"/>
    <w:bookmarkStart w:name="z14" w:id="8"/>
    <w:p>
      <w:pPr>
        <w:spacing w:after="0"/>
        <w:ind w:left="0"/>
        <w:jc w:val="both"/>
      </w:pPr>
      <w:r>
        <w:rPr>
          <w:rFonts w:ascii="Times New Roman"/>
          <w:b w:val="false"/>
          <w:i w:val="false"/>
          <w:color w:val="000000"/>
          <w:sz w:val="28"/>
        </w:rPr>
        <w:t>
      1. Көлік құралдары:</w:t>
      </w:r>
    </w:p>
    <w:bookmarkEnd w:id="8"/>
    <w:bookmarkStart w:name="z15" w:id="9"/>
    <w:p>
      <w:pPr>
        <w:spacing w:after="0"/>
        <w:ind w:left="0"/>
        <w:jc w:val="both"/>
      </w:pPr>
      <w:r>
        <w:rPr>
          <w:rFonts w:ascii="Times New Roman"/>
          <w:b w:val="false"/>
          <w:i w:val="false"/>
          <w:color w:val="000000"/>
          <w:sz w:val="28"/>
        </w:rPr>
        <w:t>
      1) өрт сөндіру автоцистерналары;</w:t>
      </w:r>
    </w:p>
    <w:bookmarkEnd w:id="9"/>
    <w:bookmarkStart w:name="z16" w:id="10"/>
    <w:p>
      <w:pPr>
        <w:spacing w:after="0"/>
        <w:ind w:left="0"/>
        <w:jc w:val="both"/>
      </w:pPr>
      <w:r>
        <w:rPr>
          <w:rFonts w:ascii="Times New Roman"/>
          <w:b w:val="false"/>
          <w:i w:val="false"/>
          <w:color w:val="000000"/>
          <w:sz w:val="28"/>
        </w:rPr>
        <w:t>
      2) механикалық сатысы бар өрт сөндіру автоцистерналары;</w:t>
      </w:r>
    </w:p>
    <w:bookmarkEnd w:id="10"/>
    <w:bookmarkStart w:name="z17" w:id="11"/>
    <w:p>
      <w:pPr>
        <w:spacing w:after="0"/>
        <w:ind w:left="0"/>
        <w:jc w:val="both"/>
      </w:pPr>
      <w:r>
        <w:rPr>
          <w:rFonts w:ascii="Times New Roman"/>
          <w:b w:val="false"/>
          <w:i w:val="false"/>
          <w:color w:val="000000"/>
          <w:sz w:val="28"/>
        </w:rPr>
        <w:t>
      3) газ-сумен (булы-сумен) сөндіру көпфункционалды автомобилі;</w:t>
      </w:r>
    </w:p>
    <w:bookmarkEnd w:id="11"/>
    <w:bookmarkStart w:name="z18" w:id="12"/>
    <w:p>
      <w:pPr>
        <w:spacing w:after="0"/>
        <w:ind w:left="0"/>
        <w:jc w:val="both"/>
      </w:pPr>
      <w:r>
        <w:rPr>
          <w:rFonts w:ascii="Times New Roman"/>
          <w:b w:val="false"/>
          <w:i w:val="false"/>
          <w:color w:val="000000"/>
          <w:sz w:val="28"/>
        </w:rPr>
        <w:t>
      4) көп мақсатты өрт сөндіру-құтқару автомобилі;</w:t>
      </w:r>
    </w:p>
    <w:bookmarkEnd w:id="12"/>
    <w:bookmarkStart w:name="z19" w:id="13"/>
    <w:p>
      <w:pPr>
        <w:spacing w:after="0"/>
        <w:ind w:left="0"/>
        <w:jc w:val="both"/>
      </w:pPr>
      <w:r>
        <w:rPr>
          <w:rFonts w:ascii="Times New Roman"/>
          <w:b w:val="false"/>
          <w:i w:val="false"/>
          <w:color w:val="000000"/>
          <w:sz w:val="28"/>
        </w:rPr>
        <w:t>
      5) алғашқы көмек автомобилі;</w:t>
      </w:r>
    </w:p>
    <w:bookmarkEnd w:id="13"/>
    <w:bookmarkStart w:name="z20" w:id="14"/>
    <w:p>
      <w:pPr>
        <w:spacing w:after="0"/>
        <w:ind w:left="0"/>
        <w:jc w:val="both"/>
      </w:pPr>
      <w:r>
        <w:rPr>
          <w:rFonts w:ascii="Times New Roman"/>
          <w:b w:val="false"/>
          <w:i w:val="false"/>
          <w:color w:val="000000"/>
          <w:sz w:val="28"/>
        </w:rPr>
        <w:t>
      6) жылдам ден қою автомобилі;</w:t>
      </w:r>
    </w:p>
    <w:bookmarkEnd w:id="14"/>
    <w:bookmarkStart w:name="z21" w:id="15"/>
    <w:p>
      <w:pPr>
        <w:spacing w:after="0"/>
        <w:ind w:left="0"/>
        <w:jc w:val="both"/>
      </w:pPr>
      <w:r>
        <w:rPr>
          <w:rFonts w:ascii="Times New Roman"/>
          <w:b w:val="false"/>
          <w:i w:val="false"/>
          <w:color w:val="000000"/>
          <w:sz w:val="28"/>
        </w:rPr>
        <w:t>
      7) ауа-көбікпен сөндіру автомобилі;</w:t>
      </w:r>
    </w:p>
    <w:bookmarkEnd w:id="15"/>
    <w:bookmarkStart w:name="z22" w:id="16"/>
    <w:p>
      <w:pPr>
        <w:spacing w:after="0"/>
        <w:ind w:left="0"/>
        <w:jc w:val="both"/>
      </w:pPr>
      <w:r>
        <w:rPr>
          <w:rFonts w:ascii="Times New Roman"/>
          <w:b w:val="false"/>
          <w:i w:val="false"/>
          <w:color w:val="000000"/>
          <w:sz w:val="28"/>
        </w:rPr>
        <w:t>
      8) ұнтақты сөндіру автомобилі;</w:t>
      </w:r>
    </w:p>
    <w:bookmarkEnd w:id="16"/>
    <w:bookmarkStart w:name="z23" w:id="17"/>
    <w:p>
      <w:pPr>
        <w:spacing w:after="0"/>
        <w:ind w:left="0"/>
        <w:jc w:val="both"/>
      </w:pPr>
      <w:r>
        <w:rPr>
          <w:rFonts w:ascii="Times New Roman"/>
          <w:b w:val="false"/>
          <w:i w:val="false"/>
          <w:color w:val="000000"/>
          <w:sz w:val="28"/>
        </w:rPr>
        <w:t>
      9) газды сөндіру автомобилі;</w:t>
      </w:r>
    </w:p>
    <w:bookmarkEnd w:id="17"/>
    <w:bookmarkStart w:name="z24" w:id="18"/>
    <w:p>
      <w:pPr>
        <w:spacing w:after="0"/>
        <w:ind w:left="0"/>
        <w:jc w:val="both"/>
      </w:pPr>
      <w:r>
        <w:rPr>
          <w:rFonts w:ascii="Times New Roman"/>
          <w:b w:val="false"/>
          <w:i w:val="false"/>
          <w:color w:val="000000"/>
          <w:sz w:val="28"/>
        </w:rPr>
        <w:t>
      10) аралас сөндіру автомобилі;</w:t>
      </w:r>
    </w:p>
    <w:bookmarkEnd w:id="18"/>
    <w:bookmarkStart w:name="z25" w:id="19"/>
    <w:p>
      <w:pPr>
        <w:spacing w:after="0"/>
        <w:ind w:left="0"/>
        <w:jc w:val="both"/>
      </w:pPr>
      <w:r>
        <w:rPr>
          <w:rFonts w:ascii="Times New Roman"/>
          <w:b w:val="false"/>
          <w:i w:val="false"/>
          <w:color w:val="000000"/>
          <w:sz w:val="28"/>
        </w:rPr>
        <w:t>
      11) өрт сөндіру-сорғы станциясы;</w:t>
      </w:r>
    </w:p>
    <w:bookmarkEnd w:id="19"/>
    <w:bookmarkStart w:name="z26" w:id="20"/>
    <w:p>
      <w:pPr>
        <w:spacing w:after="0"/>
        <w:ind w:left="0"/>
        <w:jc w:val="both"/>
      </w:pPr>
      <w:r>
        <w:rPr>
          <w:rFonts w:ascii="Times New Roman"/>
          <w:b w:val="false"/>
          <w:i w:val="false"/>
          <w:color w:val="000000"/>
          <w:sz w:val="28"/>
        </w:rPr>
        <w:t>
      12) сорғы-құбыржолды автомобиль;</w:t>
      </w:r>
    </w:p>
    <w:bookmarkEnd w:id="20"/>
    <w:bookmarkStart w:name="z27" w:id="21"/>
    <w:p>
      <w:pPr>
        <w:spacing w:after="0"/>
        <w:ind w:left="0"/>
        <w:jc w:val="both"/>
      </w:pPr>
      <w:r>
        <w:rPr>
          <w:rFonts w:ascii="Times New Roman"/>
          <w:b w:val="false"/>
          <w:i w:val="false"/>
          <w:color w:val="000000"/>
          <w:sz w:val="28"/>
        </w:rPr>
        <w:t>
      13) құбыржолды автомобиль;</w:t>
      </w:r>
    </w:p>
    <w:bookmarkEnd w:id="21"/>
    <w:bookmarkStart w:name="z28" w:id="22"/>
    <w:p>
      <w:pPr>
        <w:spacing w:after="0"/>
        <w:ind w:left="0"/>
        <w:jc w:val="both"/>
      </w:pPr>
      <w:r>
        <w:rPr>
          <w:rFonts w:ascii="Times New Roman"/>
          <w:b w:val="false"/>
          <w:i w:val="false"/>
          <w:color w:val="000000"/>
          <w:sz w:val="28"/>
        </w:rPr>
        <w:t>
      14) автосаты;</w:t>
      </w:r>
    </w:p>
    <w:bookmarkEnd w:id="22"/>
    <w:bookmarkStart w:name="z29" w:id="23"/>
    <w:p>
      <w:pPr>
        <w:spacing w:after="0"/>
        <w:ind w:left="0"/>
        <w:jc w:val="both"/>
      </w:pPr>
      <w:r>
        <w:rPr>
          <w:rFonts w:ascii="Times New Roman"/>
          <w:b w:val="false"/>
          <w:i w:val="false"/>
          <w:color w:val="000000"/>
          <w:sz w:val="28"/>
        </w:rPr>
        <w:t>
      15) иінді автокөтергіш;</w:t>
      </w:r>
    </w:p>
    <w:bookmarkEnd w:id="23"/>
    <w:bookmarkStart w:name="z30" w:id="24"/>
    <w:p>
      <w:pPr>
        <w:spacing w:after="0"/>
        <w:ind w:left="0"/>
        <w:jc w:val="both"/>
      </w:pPr>
      <w:r>
        <w:rPr>
          <w:rFonts w:ascii="Times New Roman"/>
          <w:b w:val="false"/>
          <w:i w:val="false"/>
          <w:color w:val="000000"/>
          <w:sz w:val="28"/>
        </w:rPr>
        <w:t>
      16) автокөбік көтергіш;</w:t>
      </w:r>
    </w:p>
    <w:bookmarkEnd w:id="24"/>
    <w:bookmarkStart w:name="z31" w:id="25"/>
    <w:p>
      <w:pPr>
        <w:spacing w:after="0"/>
        <w:ind w:left="0"/>
        <w:jc w:val="both"/>
      </w:pPr>
      <w:r>
        <w:rPr>
          <w:rFonts w:ascii="Times New Roman"/>
          <w:b w:val="false"/>
          <w:i w:val="false"/>
          <w:color w:val="000000"/>
          <w:sz w:val="28"/>
        </w:rPr>
        <w:t>
      17) авариялық-құтқару автомобилі;</w:t>
      </w:r>
    </w:p>
    <w:bookmarkEnd w:id="25"/>
    <w:bookmarkStart w:name="z32" w:id="26"/>
    <w:p>
      <w:pPr>
        <w:spacing w:after="0"/>
        <w:ind w:left="0"/>
        <w:jc w:val="both"/>
      </w:pPr>
      <w:r>
        <w:rPr>
          <w:rFonts w:ascii="Times New Roman"/>
          <w:b w:val="false"/>
          <w:i w:val="false"/>
          <w:color w:val="000000"/>
          <w:sz w:val="28"/>
        </w:rPr>
        <w:t>
      18) байланыс және жарықтандыру автомобилі;</w:t>
      </w:r>
    </w:p>
    <w:bookmarkEnd w:id="26"/>
    <w:bookmarkStart w:name="z33" w:id="27"/>
    <w:p>
      <w:pPr>
        <w:spacing w:after="0"/>
        <w:ind w:left="0"/>
        <w:jc w:val="both"/>
      </w:pPr>
      <w:r>
        <w:rPr>
          <w:rFonts w:ascii="Times New Roman"/>
          <w:b w:val="false"/>
          <w:i w:val="false"/>
          <w:color w:val="000000"/>
          <w:sz w:val="28"/>
        </w:rPr>
        <w:t>
      19) газ-түтіннен қорғау қызметінің автомобилі;</w:t>
      </w:r>
    </w:p>
    <w:bookmarkEnd w:id="27"/>
    <w:bookmarkStart w:name="z34" w:id="28"/>
    <w:p>
      <w:pPr>
        <w:spacing w:after="0"/>
        <w:ind w:left="0"/>
        <w:jc w:val="both"/>
      </w:pPr>
      <w:r>
        <w:rPr>
          <w:rFonts w:ascii="Times New Roman"/>
          <w:b w:val="false"/>
          <w:i w:val="false"/>
          <w:color w:val="000000"/>
          <w:sz w:val="28"/>
        </w:rPr>
        <w:t>
      20) штабтық автомобиль;</w:t>
      </w:r>
    </w:p>
    <w:bookmarkEnd w:id="28"/>
    <w:bookmarkStart w:name="z35" w:id="29"/>
    <w:p>
      <w:pPr>
        <w:spacing w:after="0"/>
        <w:ind w:left="0"/>
        <w:jc w:val="both"/>
      </w:pPr>
      <w:r>
        <w:rPr>
          <w:rFonts w:ascii="Times New Roman"/>
          <w:b w:val="false"/>
          <w:i w:val="false"/>
          <w:color w:val="000000"/>
          <w:sz w:val="28"/>
        </w:rPr>
        <w:t>
      21) түтінді шығару автомобилі (тіркегіш);</w:t>
      </w:r>
    </w:p>
    <w:bookmarkEnd w:id="29"/>
    <w:bookmarkStart w:name="z36" w:id="30"/>
    <w:p>
      <w:pPr>
        <w:spacing w:after="0"/>
        <w:ind w:left="0"/>
        <w:jc w:val="both"/>
      </w:pPr>
      <w:r>
        <w:rPr>
          <w:rFonts w:ascii="Times New Roman"/>
          <w:b w:val="false"/>
          <w:i w:val="false"/>
          <w:color w:val="000000"/>
          <w:sz w:val="28"/>
        </w:rPr>
        <w:t>
      22) автоотынқұйғыш;</w:t>
      </w:r>
    </w:p>
    <w:bookmarkEnd w:id="30"/>
    <w:bookmarkStart w:name="z37" w:id="31"/>
    <w:p>
      <w:pPr>
        <w:spacing w:after="0"/>
        <w:ind w:left="0"/>
        <w:jc w:val="both"/>
      </w:pPr>
      <w:r>
        <w:rPr>
          <w:rFonts w:ascii="Times New Roman"/>
          <w:b w:val="false"/>
          <w:i w:val="false"/>
          <w:color w:val="000000"/>
          <w:sz w:val="28"/>
        </w:rPr>
        <w:t>
      23) бульдозер;</w:t>
      </w:r>
    </w:p>
    <w:bookmarkEnd w:id="31"/>
    <w:bookmarkStart w:name="z38" w:id="32"/>
    <w:p>
      <w:pPr>
        <w:spacing w:after="0"/>
        <w:ind w:left="0"/>
        <w:jc w:val="both"/>
      </w:pPr>
      <w:r>
        <w:rPr>
          <w:rFonts w:ascii="Times New Roman"/>
          <w:b w:val="false"/>
          <w:i w:val="false"/>
          <w:color w:val="000000"/>
          <w:sz w:val="28"/>
        </w:rPr>
        <w:t>
      24) жаппай тиегіш;</w:t>
      </w:r>
    </w:p>
    <w:bookmarkEnd w:id="32"/>
    <w:bookmarkStart w:name="z39" w:id="33"/>
    <w:p>
      <w:pPr>
        <w:spacing w:after="0"/>
        <w:ind w:left="0"/>
        <w:jc w:val="both"/>
      </w:pPr>
      <w:r>
        <w:rPr>
          <w:rFonts w:ascii="Times New Roman"/>
          <w:b w:val="false"/>
          <w:i w:val="false"/>
          <w:color w:val="000000"/>
          <w:sz w:val="28"/>
        </w:rPr>
        <w:t>
      25) өзі аударғыш;</w:t>
      </w:r>
    </w:p>
    <w:bookmarkEnd w:id="33"/>
    <w:bookmarkStart w:name="z40" w:id="34"/>
    <w:p>
      <w:pPr>
        <w:spacing w:after="0"/>
        <w:ind w:left="0"/>
        <w:jc w:val="both"/>
      </w:pPr>
      <w:r>
        <w:rPr>
          <w:rFonts w:ascii="Times New Roman"/>
          <w:b w:val="false"/>
          <w:i w:val="false"/>
          <w:color w:val="000000"/>
          <w:sz w:val="28"/>
        </w:rPr>
        <w:t>
      26) тралы бар тіркегіш;</w:t>
      </w:r>
    </w:p>
    <w:bookmarkEnd w:id="34"/>
    <w:bookmarkStart w:name="z41" w:id="35"/>
    <w:p>
      <w:pPr>
        <w:spacing w:after="0"/>
        <w:ind w:left="0"/>
        <w:jc w:val="both"/>
      </w:pPr>
      <w:r>
        <w:rPr>
          <w:rFonts w:ascii="Times New Roman"/>
          <w:b w:val="false"/>
          <w:i w:val="false"/>
          <w:color w:val="000000"/>
          <w:sz w:val="28"/>
        </w:rPr>
        <w:t>
      27) экскаватор;</w:t>
      </w:r>
    </w:p>
    <w:bookmarkEnd w:id="35"/>
    <w:bookmarkStart w:name="z42" w:id="36"/>
    <w:p>
      <w:pPr>
        <w:spacing w:after="0"/>
        <w:ind w:left="0"/>
        <w:jc w:val="both"/>
      </w:pPr>
      <w:r>
        <w:rPr>
          <w:rFonts w:ascii="Times New Roman"/>
          <w:b w:val="false"/>
          <w:i w:val="false"/>
          <w:color w:val="000000"/>
          <w:sz w:val="28"/>
        </w:rPr>
        <w:t>
      28) автокран;</w:t>
      </w:r>
    </w:p>
    <w:bookmarkEnd w:id="36"/>
    <w:bookmarkStart w:name="z43" w:id="37"/>
    <w:p>
      <w:pPr>
        <w:spacing w:after="0"/>
        <w:ind w:left="0"/>
        <w:jc w:val="both"/>
      </w:pPr>
      <w:r>
        <w:rPr>
          <w:rFonts w:ascii="Times New Roman"/>
          <w:b w:val="false"/>
          <w:i w:val="false"/>
          <w:color w:val="000000"/>
          <w:sz w:val="28"/>
        </w:rPr>
        <w:t>
      29) трактор;</w:t>
      </w:r>
    </w:p>
    <w:bookmarkEnd w:id="37"/>
    <w:bookmarkStart w:name="z44" w:id="38"/>
    <w:p>
      <w:pPr>
        <w:spacing w:after="0"/>
        <w:ind w:left="0"/>
        <w:jc w:val="both"/>
      </w:pPr>
      <w:r>
        <w:rPr>
          <w:rFonts w:ascii="Times New Roman"/>
          <w:b w:val="false"/>
          <w:i w:val="false"/>
          <w:color w:val="000000"/>
          <w:sz w:val="28"/>
        </w:rPr>
        <w:t>
      30) ассенизаторлық машина;</w:t>
      </w:r>
    </w:p>
    <w:bookmarkEnd w:id="38"/>
    <w:bookmarkStart w:name="z45" w:id="39"/>
    <w:p>
      <w:pPr>
        <w:spacing w:after="0"/>
        <w:ind w:left="0"/>
        <w:jc w:val="both"/>
      </w:pPr>
      <w:r>
        <w:rPr>
          <w:rFonts w:ascii="Times New Roman"/>
          <w:b w:val="false"/>
          <w:i w:val="false"/>
          <w:color w:val="000000"/>
          <w:sz w:val="28"/>
        </w:rPr>
        <w:t>
      31) ауыз суға арналған автомобиль-цистерна;</w:t>
      </w:r>
    </w:p>
    <w:bookmarkEnd w:id="39"/>
    <w:bookmarkStart w:name="z46" w:id="40"/>
    <w:p>
      <w:pPr>
        <w:spacing w:after="0"/>
        <w:ind w:left="0"/>
        <w:jc w:val="both"/>
      </w:pPr>
      <w:r>
        <w:rPr>
          <w:rFonts w:ascii="Times New Roman"/>
          <w:b w:val="false"/>
          <w:i w:val="false"/>
          <w:color w:val="000000"/>
          <w:sz w:val="28"/>
        </w:rPr>
        <w:t>
      32) жүк автомобилі;</w:t>
      </w:r>
    </w:p>
    <w:bookmarkEnd w:id="40"/>
    <w:bookmarkStart w:name="z47" w:id="41"/>
    <w:p>
      <w:pPr>
        <w:spacing w:after="0"/>
        <w:ind w:left="0"/>
        <w:jc w:val="both"/>
      </w:pPr>
      <w:r>
        <w:rPr>
          <w:rFonts w:ascii="Times New Roman"/>
          <w:b w:val="false"/>
          <w:i w:val="false"/>
          <w:color w:val="000000"/>
          <w:sz w:val="28"/>
        </w:rPr>
        <w:t>
      33) шағын автобус;</w:t>
      </w:r>
    </w:p>
    <w:bookmarkEnd w:id="41"/>
    <w:bookmarkStart w:name="z48" w:id="42"/>
    <w:p>
      <w:pPr>
        <w:spacing w:after="0"/>
        <w:ind w:left="0"/>
        <w:jc w:val="both"/>
      </w:pPr>
      <w:r>
        <w:rPr>
          <w:rFonts w:ascii="Times New Roman"/>
          <w:b w:val="false"/>
          <w:i w:val="false"/>
          <w:color w:val="000000"/>
          <w:sz w:val="28"/>
        </w:rPr>
        <w:t>
      34) автобус;</w:t>
      </w:r>
    </w:p>
    <w:bookmarkEnd w:id="42"/>
    <w:bookmarkStart w:name="z49" w:id="43"/>
    <w:p>
      <w:pPr>
        <w:spacing w:after="0"/>
        <w:ind w:left="0"/>
        <w:jc w:val="both"/>
      </w:pPr>
      <w:r>
        <w:rPr>
          <w:rFonts w:ascii="Times New Roman"/>
          <w:b w:val="false"/>
          <w:i w:val="false"/>
          <w:color w:val="000000"/>
          <w:sz w:val="28"/>
        </w:rPr>
        <w:t>
      35) үгіттеу автобусы;</w:t>
      </w:r>
    </w:p>
    <w:bookmarkEnd w:id="43"/>
    <w:bookmarkStart w:name="z50" w:id="44"/>
    <w:p>
      <w:pPr>
        <w:spacing w:after="0"/>
        <w:ind w:left="0"/>
        <w:jc w:val="both"/>
      </w:pPr>
      <w:r>
        <w:rPr>
          <w:rFonts w:ascii="Times New Roman"/>
          <w:b w:val="false"/>
          <w:i w:val="false"/>
          <w:color w:val="000000"/>
          <w:sz w:val="28"/>
        </w:rPr>
        <w:t>
      36) жеңіл жедел автомобиль;</w:t>
      </w:r>
    </w:p>
    <w:bookmarkEnd w:id="44"/>
    <w:bookmarkStart w:name="z51" w:id="45"/>
    <w:p>
      <w:pPr>
        <w:spacing w:after="0"/>
        <w:ind w:left="0"/>
        <w:jc w:val="both"/>
      </w:pPr>
      <w:r>
        <w:rPr>
          <w:rFonts w:ascii="Times New Roman"/>
          <w:b w:val="false"/>
          <w:i w:val="false"/>
          <w:color w:val="000000"/>
          <w:sz w:val="28"/>
        </w:rPr>
        <w:t>
      37) аралас-көпмақсатты өтімділігі жоғары көлік;</w:t>
      </w:r>
    </w:p>
    <w:bookmarkEnd w:id="45"/>
    <w:bookmarkStart w:name="z52" w:id="46"/>
    <w:p>
      <w:pPr>
        <w:spacing w:after="0"/>
        <w:ind w:left="0"/>
        <w:jc w:val="both"/>
      </w:pPr>
      <w:r>
        <w:rPr>
          <w:rFonts w:ascii="Times New Roman"/>
          <w:b w:val="false"/>
          <w:i w:val="false"/>
          <w:color w:val="000000"/>
          <w:sz w:val="28"/>
        </w:rPr>
        <w:t>
      38) екі түйінді автотіркеме;</w:t>
      </w:r>
    </w:p>
    <w:bookmarkEnd w:id="46"/>
    <w:bookmarkStart w:name="z53" w:id="47"/>
    <w:p>
      <w:pPr>
        <w:spacing w:after="0"/>
        <w:ind w:left="0"/>
        <w:jc w:val="both"/>
      </w:pPr>
      <w:r>
        <w:rPr>
          <w:rFonts w:ascii="Times New Roman"/>
          <w:b w:val="false"/>
          <w:i w:val="false"/>
          <w:color w:val="000000"/>
          <w:sz w:val="28"/>
        </w:rPr>
        <w:t>
      39) әмбебап, герметикалық шанағы бар автомобиль (кунг);</w:t>
      </w:r>
    </w:p>
    <w:bookmarkEnd w:id="47"/>
    <w:bookmarkStart w:name="z54" w:id="48"/>
    <w:p>
      <w:pPr>
        <w:spacing w:after="0"/>
        <w:ind w:left="0"/>
        <w:jc w:val="both"/>
      </w:pPr>
      <w:r>
        <w:rPr>
          <w:rFonts w:ascii="Times New Roman"/>
          <w:b w:val="false"/>
          <w:i w:val="false"/>
          <w:color w:val="000000"/>
          <w:sz w:val="28"/>
        </w:rPr>
        <w:t>
      40) дербес жолаушылар салоны бар өтімділігі жоғары автокөлік (вахтовка);</w:t>
      </w:r>
    </w:p>
    <w:bookmarkEnd w:id="48"/>
    <w:bookmarkStart w:name="z55" w:id="49"/>
    <w:p>
      <w:pPr>
        <w:spacing w:after="0"/>
        <w:ind w:left="0"/>
        <w:jc w:val="both"/>
      </w:pPr>
      <w:r>
        <w:rPr>
          <w:rFonts w:ascii="Times New Roman"/>
          <w:b w:val="false"/>
          <w:i w:val="false"/>
          <w:color w:val="000000"/>
          <w:sz w:val="28"/>
        </w:rPr>
        <w:t>
      41) роторлы қар тазалағыш;</w:t>
      </w:r>
    </w:p>
    <w:bookmarkEnd w:id="49"/>
    <w:bookmarkStart w:name="z56" w:id="50"/>
    <w:p>
      <w:pPr>
        <w:spacing w:after="0"/>
        <w:ind w:left="0"/>
        <w:jc w:val="both"/>
      </w:pPr>
      <w:r>
        <w:rPr>
          <w:rFonts w:ascii="Times New Roman"/>
          <w:b w:val="false"/>
          <w:i w:val="false"/>
          <w:color w:val="000000"/>
          <w:sz w:val="28"/>
        </w:rPr>
        <w:t>
      42) жол талғамайтын-қарда жүргіш;</w:t>
      </w:r>
    </w:p>
    <w:bookmarkEnd w:id="50"/>
    <w:bookmarkStart w:name="z57" w:id="51"/>
    <w:p>
      <w:pPr>
        <w:spacing w:after="0"/>
        <w:ind w:left="0"/>
        <w:jc w:val="both"/>
      </w:pPr>
      <w:r>
        <w:rPr>
          <w:rFonts w:ascii="Times New Roman"/>
          <w:b w:val="false"/>
          <w:i w:val="false"/>
          <w:color w:val="000000"/>
          <w:sz w:val="28"/>
        </w:rPr>
        <w:t>
      43) жылжымалы автожөндеу шеберханасы;</w:t>
      </w:r>
    </w:p>
    <w:bookmarkEnd w:id="51"/>
    <w:bookmarkStart w:name="z58" w:id="52"/>
    <w:p>
      <w:pPr>
        <w:spacing w:after="0"/>
        <w:ind w:left="0"/>
        <w:jc w:val="both"/>
      </w:pPr>
      <w:r>
        <w:rPr>
          <w:rFonts w:ascii="Times New Roman"/>
          <w:b w:val="false"/>
          <w:i w:val="false"/>
          <w:color w:val="000000"/>
          <w:sz w:val="28"/>
        </w:rPr>
        <w:t>
      44) жылжымалы өрт-техникалық зертхана;</w:t>
      </w:r>
    </w:p>
    <w:bookmarkEnd w:id="52"/>
    <w:bookmarkStart w:name="z59" w:id="53"/>
    <w:p>
      <w:pPr>
        <w:spacing w:after="0"/>
        <w:ind w:left="0"/>
        <w:jc w:val="both"/>
      </w:pPr>
      <w:r>
        <w:rPr>
          <w:rFonts w:ascii="Times New Roman"/>
          <w:b w:val="false"/>
          <w:i w:val="false"/>
          <w:color w:val="000000"/>
          <w:sz w:val="28"/>
        </w:rPr>
        <w:t>
      45) ілесіп жүретін автомобиль;</w:t>
      </w:r>
    </w:p>
    <w:bookmarkEnd w:id="53"/>
    <w:bookmarkStart w:name="z60" w:id="54"/>
    <w:p>
      <w:pPr>
        <w:spacing w:after="0"/>
        <w:ind w:left="0"/>
        <w:jc w:val="both"/>
      </w:pPr>
      <w:r>
        <w:rPr>
          <w:rFonts w:ascii="Times New Roman"/>
          <w:b w:val="false"/>
          <w:i w:val="false"/>
          <w:color w:val="000000"/>
          <w:sz w:val="28"/>
        </w:rPr>
        <w:t>
      46) жедел-техникалық автомобиль;</w:t>
      </w:r>
    </w:p>
    <w:bookmarkEnd w:id="54"/>
    <w:bookmarkStart w:name="z61" w:id="55"/>
    <w:p>
      <w:pPr>
        <w:spacing w:after="0"/>
        <w:ind w:left="0"/>
        <w:jc w:val="both"/>
      </w:pPr>
      <w:r>
        <w:rPr>
          <w:rFonts w:ascii="Times New Roman"/>
          <w:b w:val="false"/>
          <w:i w:val="false"/>
          <w:color w:val="000000"/>
          <w:sz w:val="28"/>
        </w:rPr>
        <w:t>
      47) сүңгуірлік жабдық жиынтығы бар жедел автомобиль;</w:t>
      </w:r>
    </w:p>
    <w:bookmarkEnd w:id="55"/>
    <w:bookmarkStart w:name="z62" w:id="56"/>
    <w:p>
      <w:pPr>
        <w:spacing w:after="0"/>
        <w:ind w:left="0"/>
        <w:jc w:val="both"/>
      </w:pPr>
      <w:r>
        <w:rPr>
          <w:rFonts w:ascii="Times New Roman"/>
          <w:b w:val="false"/>
          <w:i w:val="false"/>
          <w:color w:val="000000"/>
          <w:sz w:val="28"/>
        </w:rPr>
        <w:t>
      48) жедел-құтқару автомобилі;</w:t>
      </w:r>
    </w:p>
    <w:bookmarkEnd w:id="56"/>
    <w:bookmarkStart w:name="z63" w:id="57"/>
    <w:p>
      <w:pPr>
        <w:spacing w:after="0"/>
        <w:ind w:left="0"/>
        <w:jc w:val="both"/>
      </w:pPr>
      <w:r>
        <w:rPr>
          <w:rFonts w:ascii="Times New Roman"/>
          <w:b w:val="false"/>
          <w:i w:val="false"/>
          <w:color w:val="000000"/>
          <w:sz w:val="28"/>
        </w:rPr>
        <w:t>
      49) жол талғамайтын-батпақта жүргіш;</w:t>
      </w:r>
    </w:p>
    <w:bookmarkEnd w:id="57"/>
    <w:bookmarkStart w:name="z64" w:id="58"/>
    <w:p>
      <w:pPr>
        <w:spacing w:after="0"/>
        <w:ind w:left="0"/>
        <w:jc w:val="both"/>
      </w:pPr>
      <w:r>
        <w:rPr>
          <w:rFonts w:ascii="Times New Roman"/>
          <w:b w:val="false"/>
          <w:i w:val="false"/>
          <w:color w:val="000000"/>
          <w:sz w:val="28"/>
        </w:rPr>
        <w:t>
      52) тасымалдауға арналған тіркемесі бар қарда жүргіш;</w:t>
      </w:r>
    </w:p>
    <w:bookmarkEnd w:id="58"/>
    <w:bookmarkStart w:name="z65" w:id="59"/>
    <w:p>
      <w:pPr>
        <w:spacing w:after="0"/>
        <w:ind w:left="0"/>
        <w:jc w:val="both"/>
      </w:pPr>
      <w:r>
        <w:rPr>
          <w:rFonts w:ascii="Times New Roman"/>
          <w:b w:val="false"/>
          <w:i w:val="false"/>
          <w:color w:val="000000"/>
          <w:sz w:val="28"/>
        </w:rPr>
        <w:t>
      53) жүзу құралдарын тасымалдауға арналған тіркеме;</w:t>
      </w:r>
    </w:p>
    <w:bookmarkEnd w:id="59"/>
    <w:bookmarkStart w:name="z66" w:id="60"/>
    <w:p>
      <w:pPr>
        <w:spacing w:after="0"/>
        <w:ind w:left="0"/>
        <w:jc w:val="both"/>
      </w:pPr>
      <w:r>
        <w:rPr>
          <w:rFonts w:ascii="Times New Roman"/>
          <w:b w:val="false"/>
          <w:i w:val="false"/>
          <w:color w:val="000000"/>
          <w:sz w:val="28"/>
        </w:rPr>
        <w:t>
      54) санитарлық автокөлік;</w:t>
      </w:r>
    </w:p>
    <w:bookmarkEnd w:id="60"/>
    <w:bookmarkStart w:name="z67" w:id="61"/>
    <w:p>
      <w:pPr>
        <w:spacing w:after="0"/>
        <w:ind w:left="0"/>
        <w:jc w:val="both"/>
      </w:pPr>
      <w:r>
        <w:rPr>
          <w:rFonts w:ascii="Times New Roman"/>
          <w:b w:val="false"/>
          <w:i w:val="false"/>
          <w:color w:val="000000"/>
          <w:sz w:val="28"/>
        </w:rPr>
        <w:t>
      55) кинология қызметінің автомобилі;</w:t>
      </w:r>
    </w:p>
    <w:bookmarkEnd w:id="61"/>
    <w:bookmarkStart w:name="z68" w:id="62"/>
    <w:p>
      <w:pPr>
        <w:spacing w:after="0"/>
        <w:ind w:left="0"/>
        <w:jc w:val="both"/>
      </w:pPr>
      <w:r>
        <w:rPr>
          <w:rFonts w:ascii="Times New Roman"/>
          <w:b w:val="false"/>
          <w:i w:val="false"/>
          <w:color w:val="000000"/>
          <w:sz w:val="28"/>
        </w:rPr>
        <w:t>
      56) арнайы реанимациялық автомобиль;</w:t>
      </w:r>
    </w:p>
    <w:bookmarkEnd w:id="62"/>
    <w:bookmarkStart w:name="z69" w:id="63"/>
    <w:p>
      <w:pPr>
        <w:spacing w:after="0"/>
        <w:ind w:left="0"/>
        <w:jc w:val="both"/>
      </w:pPr>
      <w:r>
        <w:rPr>
          <w:rFonts w:ascii="Times New Roman"/>
          <w:b w:val="false"/>
          <w:i w:val="false"/>
          <w:color w:val="000000"/>
          <w:sz w:val="28"/>
        </w:rPr>
        <w:t>
      57) медициналық-құтқару реанимобилі;</w:t>
      </w:r>
    </w:p>
    <w:bookmarkEnd w:id="63"/>
    <w:bookmarkStart w:name="z70" w:id="64"/>
    <w:p>
      <w:pPr>
        <w:spacing w:after="0"/>
        <w:ind w:left="0"/>
        <w:jc w:val="both"/>
      </w:pPr>
      <w:r>
        <w:rPr>
          <w:rFonts w:ascii="Times New Roman"/>
          <w:b w:val="false"/>
          <w:i w:val="false"/>
          <w:color w:val="000000"/>
          <w:sz w:val="28"/>
        </w:rPr>
        <w:t>
      58) жоғары өтімді шассидегі реанимациялық-эвакуациялық автомобиль;</w:t>
      </w:r>
    </w:p>
    <w:bookmarkEnd w:id="64"/>
    <w:bookmarkStart w:name="z71" w:id="65"/>
    <w:p>
      <w:pPr>
        <w:spacing w:after="0"/>
        <w:ind w:left="0"/>
        <w:jc w:val="both"/>
      </w:pPr>
      <w:r>
        <w:rPr>
          <w:rFonts w:ascii="Times New Roman"/>
          <w:b w:val="false"/>
          <w:i w:val="false"/>
          <w:color w:val="000000"/>
          <w:sz w:val="28"/>
        </w:rPr>
        <w:t>
      59) өрт мотоциклі;</w:t>
      </w:r>
    </w:p>
    <w:bookmarkEnd w:id="65"/>
    <w:bookmarkStart w:name="z72" w:id="66"/>
    <w:p>
      <w:pPr>
        <w:spacing w:after="0"/>
        <w:ind w:left="0"/>
        <w:jc w:val="both"/>
      </w:pPr>
      <w:r>
        <w:rPr>
          <w:rFonts w:ascii="Times New Roman"/>
          <w:b w:val="false"/>
          <w:i w:val="false"/>
          <w:color w:val="000000"/>
          <w:sz w:val="28"/>
        </w:rPr>
        <w:t>
      60) командалық-штабтық машина;</w:t>
      </w:r>
    </w:p>
    <w:bookmarkEnd w:id="66"/>
    <w:bookmarkStart w:name="z73" w:id="67"/>
    <w:p>
      <w:pPr>
        <w:spacing w:after="0"/>
        <w:ind w:left="0"/>
        <w:jc w:val="both"/>
      </w:pPr>
      <w:r>
        <w:rPr>
          <w:rFonts w:ascii="Times New Roman"/>
          <w:b w:val="false"/>
          <w:i w:val="false"/>
          <w:color w:val="000000"/>
          <w:sz w:val="28"/>
        </w:rPr>
        <w:t>
      61) орталықтан тепкіш өрт сорғылары;</w:t>
      </w:r>
    </w:p>
    <w:bookmarkEnd w:id="67"/>
    <w:bookmarkStart w:name="z74" w:id="68"/>
    <w:p>
      <w:pPr>
        <w:spacing w:after="0"/>
        <w:ind w:left="0"/>
        <w:jc w:val="both"/>
      </w:pPr>
      <w:r>
        <w:rPr>
          <w:rFonts w:ascii="Times New Roman"/>
          <w:b w:val="false"/>
          <w:i w:val="false"/>
          <w:color w:val="000000"/>
          <w:sz w:val="28"/>
        </w:rPr>
        <w:t>
      62) тіркемелі цистерна;</w:t>
      </w:r>
    </w:p>
    <w:bookmarkEnd w:id="68"/>
    <w:bookmarkStart w:name="z75" w:id="69"/>
    <w:p>
      <w:pPr>
        <w:spacing w:after="0"/>
        <w:ind w:left="0"/>
        <w:jc w:val="both"/>
      </w:pPr>
      <w:r>
        <w:rPr>
          <w:rFonts w:ascii="Times New Roman"/>
          <w:b w:val="false"/>
          <w:i w:val="false"/>
          <w:color w:val="000000"/>
          <w:sz w:val="28"/>
        </w:rPr>
        <w:t>
      63) автомобильдік сүзу станциясы.</w:t>
      </w:r>
    </w:p>
    <w:bookmarkEnd w:id="69"/>
    <w:bookmarkStart w:name="z76" w:id="70"/>
    <w:p>
      <w:pPr>
        <w:spacing w:after="0"/>
        <w:ind w:left="0"/>
        <w:jc w:val="both"/>
      </w:pPr>
      <w:r>
        <w:rPr>
          <w:rFonts w:ascii="Times New Roman"/>
          <w:b w:val="false"/>
          <w:i w:val="false"/>
          <w:color w:val="000000"/>
          <w:sz w:val="28"/>
        </w:rPr>
        <w:t>
      64) байланыс және жедел ден қою автомобилі;</w:t>
      </w:r>
    </w:p>
    <w:bookmarkEnd w:id="70"/>
    <w:bookmarkStart w:name="z77" w:id="71"/>
    <w:p>
      <w:pPr>
        <w:spacing w:after="0"/>
        <w:ind w:left="0"/>
        <w:jc w:val="both"/>
      </w:pPr>
      <w:r>
        <w:rPr>
          <w:rFonts w:ascii="Times New Roman"/>
          <w:b w:val="false"/>
          <w:i w:val="false"/>
          <w:color w:val="000000"/>
          <w:sz w:val="28"/>
        </w:rPr>
        <w:t>
      65) тұрғын үй модулі (тіркеме);</w:t>
      </w:r>
    </w:p>
    <w:bookmarkEnd w:id="71"/>
    <w:bookmarkStart w:name="z78" w:id="72"/>
    <w:p>
      <w:pPr>
        <w:spacing w:after="0"/>
        <w:ind w:left="0"/>
        <w:jc w:val="both"/>
      </w:pPr>
      <w:r>
        <w:rPr>
          <w:rFonts w:ascii="Times New Roman"/>
          <w:b w:val="false"/>
          <w:i w:val="false"/>
          <w:color w:val="000000"/>
          <w:sz w:val="28"/>
        </w:rPr>
        <w:t>
      66) техникалық қызмет автокөлігі;</w:t>
      </w:r>
    </w:p>
    <w:bookmarkEnd w:id="72"/>
    <w:bookmarkStart w:name="z79" w:id="73"/>
    <w:p>
      <w:pPr>
        <w:spacing w:after="0"/>
        <w:ind w:left="0"/>
        <w:jc w:val="both"/>
      </w:pPr>
      <w:r>
        <w:rPr>
          <w:rFonts w:ascii="Times New Roman"/>
          <w:b w:val="false"/>
          <w:i w:val="false"/>
          <w:color w:val="000000"/>
          <w:sz w:val="28"/>
        </w:rPr>
        <w:t>
      67) өтімділігі жоғары автомобиль базасындағы электрмен жабдықтау станциясы;</w:t>
      </w:r>
    </w:p>
    <w:bookmarkEnd w:id="73"/>
    <w:bookmarkStart w:name="z80" w:id="74"/>
    <w:p>
      <w:pPr>
        <w:spacing w:after="0"/>
        <w:ind w:left="0"/>
        <w:jc w:val="both"/>
      </w:pPr>
      <w:r>
        <w:rPr>
          <w:rFonts w:ascii="Times New Roman"/>
          <w:b w:val="false"/>
          <w:i w:val="false"/>
          <w:color w:val="000000"/>
          <w:sz w:val="28"/>
        </w:rPr>
        <w:t>
      68) өтімділігі жоғары радиациялық, химиялық, биологиялық барлау автомобилі;</w:t>
      </w:r>
    </w:p>
    <w:bookmarkEnd w:id="74"/>
    <w:bookmarkStart w:name="z81" w:id="75"/>
    <w:p>
      <w:pPr>
        <w:spacing w:after="0"/>
        <w:ind w:left="0"/>
        <w:jc w:val="both"/>
      </w:pPr>
      <w:r>
        <w:rPr>
          <w:rFonts w:ascii="Times New Roman"/>
          <w:b w:val="false"/>
          <w:i w:val="false"/>
          <w:color w:val="000000"/>
          <w:sz w:val="28"/>
        </w:rPr>
        <w:t>
      69) тасымалдауға арналған тіркемесі бар квадроцикл;</w:t>
      </w:r>
    </w:p>
    <w:bookmarkEnd w:id="75"/>
    <w:bookmarkStart w:name="z82" w:id="76"/>
    <w:p>
      <w:pPr>
        <w:spacing w:after="0"/>
        <w:ind w:left="0"/>
        <w:jc w:val="both"/>
      </w:pPr>
      <w:r>
        <w:rPr>
          <w:rFonts w:ascii="Times New Roman"/>
          <w:b w:val="false"/>
          <w:i w:val="false"/>
          <w:color w:val="000000"/>
          <w:sz w:val="28"/>
        </w:rPr>
        <w:t>
      70) өрттерді сөндіруге және авариялық-құтқару жұмыстарын жүргізуге арналған қашықтықтан басқарылатын роботтандырылған платформа (робототехника);</w:t>
      </w:r>
    </w:p>
    <w:bookmarkEnd w:id="76"/>
    <w:bookmarkStart w:name="z83" w:id="77"/>
    <w:p>
      <w:pPr>
        <w:spacing w:after="0"/>
        <w:ind w:left="0"/>
        <w:jc w:val="both"/>
      </w:pPr>
      <w:r>
        <w:rPr>
          <w:rFonts w:ascii="Times New Roman"/>
          <w:b w:val="false"/>
          <w:i w:val="false"/>
          <w:color w:val="000000"/>
          <w:sz w:val="28"/>
        </w:rPr>
        <w:t>
      71) мәйіттерді тасымалдауға арналған тіркеме;</w:t>
      </w:r>
    </w:p>
    <w:bookmarkEnd w:id="77"/>
    <w:bookmarkStart w:name="z84" w:id="78"/>
    <w:p>
      <w:pPr>
        <w:spacing w:after="0"/>
        <w:ind w:left="0"/>
        <w:jc w:val="both"/>
      </w:pPr>
      <w:r>
        <w:rPr>
          <w:rFonts w:ascii="Times New Roman"/>
          <w:b w:val="false"/>
          <w:i w:val="false"/>
          <w:color w:val="000000"/>
          <w:sz w:val="28"/>
        </w:rPr>
        <w:t>
      72) цистернасы бар өрт автопоезы сусыз аудандарда өрттерді сөндіру кезінде суды тасымалдау үшін қажет;</w:t>
      </w:r>
    </w:p>
    <w:bookmarkEnd w:id="78"/>
    <w:bookmarkStart w:name="z85" w:id="79"/>
    <w:p>
      <w:pPr>
        <w:spacing w:after="0"/>
        <w:ind w:left="0"/>
        <w:jc w:val="both"/>
      </w:pPr>
      <w:r>
        <w:rPr>
          <w:rFonts w:ascii="Times New Roman"/>
          <w:b w:val="false"/>
          <w:i w:val="false"/>
          <w:color w:val="000000"/>
          <w:sz w:val="28"/>
        </w:rPr>
        <w:t>
      73) халықты хабардар ету автомобилі;</w:t>
      </w:r>
    </w:p>
    <w:bookmarkEnd w:id="79"/>
    <w:bookmarkStart w:name="z86" w:id="80"/>
    <w:p>
      <w:pPr>
        <w:spacing w:after="0"/>
        <w:ind w:left="0"/>
        <w:jc w:val="both"/>
      </w:pPr>
      <w:r>
        <w:rPr>
          <w:rFonts w:ascii="Times New Roman"/>
          <w:b w:val="false"/>
          <w:i w:val="false"/>
          <w:color w:val="000000"/>
          <w:sz w:val="28"/>
        </w:rPr>
        <w:t>
      74) сүңгуір қызметі автокөлігі;</w:t>
      </w:r>
    </w:p>
    <w:bookmarkEnd w:id="80"/>
    <w:bookmarkStart w:name="z87" w:id="81"/>
    <w:p>
      <w:pPr>
        <w:spacing w:after="0"/>
        <w:ind w:left="0"/>
        <w:jc w:val="both"/>
      </w:pPr>
      <w:r>
        <w:rPr>
          <w:rFonts w:ascii="Times New Roman"/>
          <w:b w:val="false"/>
          <w:i w:val="false"/>
          <w:color w:val="000000"/>
          <w:sz w:val="28"/>
        </w:rPr>
        <w:t>
      75) қызметтік иттерді тасымалдауға арналған тіркеме;</w:t>
      </w:r>
    </w:p>
    <w:bookmarkEnd w:id="81"/>
    <w:bookmarkStart w:name="z88" w:id="82"/>
    <w:p>
      <w:pPr>
        <w:spacing w:after="0"/>
        <w:ind w:left="0"/>
        <w:jc w:val="both"/>
      </w:pPr>
      <w:r>
        <w:rPr>
          <w:rFonts w:ascii="Times New Roman"/>
          <w:b w:val="false"/>
          <w:i w:val="false"/>
          <w:color w:val="000000"/>
          <w:sz w:val="28"/>
        </w:rPr>
        <w:t>
      76) авариялық-құтқару және сүңгуір жабдықтарын тасымалдауға арналған тіркеме.</w:t>
      </w:r>
    </w:p>
    <w:bookmarkEnd w:id="82"/>
    <w:bookmarkStart w:name="z89" w:id="83"/>
    <w:p>
      <w:pPr>
        <w:spacing w:after="0"/>
        <w:ind w:left="0"/>
        <w:jc w:val="both"/>
      </w:pPr>
      <w:r>
        <w:rPr>
          <w:rFonts w:ascii="Times New Roman"/>
          <w:b w:val="false"/>
          <w:i w:val="false"/>
          <w:color w:val="000000"/>
          <w:sz w:val="28"/>
        </w:rPr>
        <w:t>
      77) батыру контейнері бар Автомобиль</w:t>
      </w:r>
    </w:p>
    <w:bookmarkEnd w:id="83"/>
    <w:bookmarkStart w:name="z90" w:id="84"/>
    <w:p>
      <w:pPr>
        <w:spacing w:after="0"/>
        <w:ind w:left="0"/>
        <w:jc w:val="both"/>
      </w:pPr>
      <w:r>
        <w:rPr>
          <w:rFonts w:ascii="Times New Roman"/>
          <w:b w:val="false"/>
          <w:i w:val="false"/>
          <w:color w:val="000000"/>
          <w:sz w:val="28"/>
        </w:rPr>
        <w:t>
      78) Эвакуатор</w:t>
      </w:r>
    </w:p>
    <w:bookmarkEnd w:id="84"/>
    <w:bookmarkStart w:name="z91" w:id="85"/>
    <w:p>
      <w:pPr>
        <w:spacing w:after="0"/>
        <w:ind w:left="0"/>
        <w:jc w:val="both"/>
      </w:pPr>
      <w:r>
        <w:rPr>
          <w:rFonts w:ascii="Times New Roman"/>
          <w:b w:val="false"/>
          <w:i w:val="false"/>
          <w:color w:val="000000"/>
          <w:sz w:val="28"/>
        </w:rPr>
        <w:t>
      2. Жүзу құралдары:</w:t>
      </w:r>
    </w:p>
    <w:bookmarkEnd w:id="85"/>
    <w:bookmarkStart w:name="z92" w:id="86"/>
    <w:p>
      <w:pPr>
        <w:spacing w:after="0"/>
        <w:ind w:left="0"/>
        <w:jc w:val="both"/>
      </w:pPr>
      <w:r>
        <w:rPr>
          <w:rFonts w:ascii="Times New Roman"/>
          <w:b w:val="false"/>
          <w:i w:val="false"/>
          <w:color w:val="000000"/>
          <w:sz w:val="28"/>
        </w:rPr>
        <w:t>
      1) металл қайық (көлік тіркемесі бар);</w:t>
      </w:r>
    </w:p>
    <w:bookmarkEnd w:id="86"/>
    <w:bookmarkStart w:name="z93" w:id="87"/>
    <w:p>
      <w:pPr>
        <w:spacing w:after="0"/>
        <w:ind w:left="0"/>
        <w:jc w:val="both"/>
      </w:pPr>
      <w:r>
        <w:rPr>
          <w:rFonts w:ascii="Times New Roman"/>
          <w:b w:val="false"/>
          <w:i w:val="false"/>
          <w:color w:val="000000"/>
          <w:sz w:val="28"/>
        </w:rPr>
        <w:t>
      2) тасымалдауға арналған тіркемесі бар құтқару катері;</w:t>
      </w:r>
    </w:p>
    <w:bookmarkEnd w:id="87"/>
    <w:bookmarkStart w:name="z94" w:id="88"/>
    <w:p>
      <w:pPr>
        <w:spacing w:after="0"/>
        <w:ind w:left="0"/>
        <w:jc w:val="both"/>
      </w:pPr>
      <w:r>
        <w:rPr>
          <w:rFonts w:ascii="Times New Roman"/>
          <w:b w:val="false"/>
          <w:i w:val="false"/>
          <w:color w:val="000000"/>
          <w:sz w:val="28"/>
        </w:rPr>
        <w:t>
      3) ескекті қайық;</w:t>
      </w:r>
    </w:p>
    <w:bookmarkEnd w:id="88"/>
    <w:bookmarkStart w:name="z95" w:id="89"/>
    <w:p>
      <w:pPr>
        <w:spacing w:after="0"/>
        <w:ind w:left="0"/>
        <w:jc w:val="both"/>
      </w:pPr>
      <w:r>
        <w:rPr>
          <w:rFonts w:ascii="Times New Roman"/>
          <w:b w:val="false"/>
          <w:i w:val="false"/>
          <w:color w:val="000000"/>
          <w:sz w:val="28"/>
        </w:rPr>
        <w:t>
      4) трансом тақтасы бар үрлемелі қайық;</w:t>
      </w:r>
    </w:p>
    <w:bookmarkEnd w:id="89"/>
    <w:bookmarkStart w:name="z96" w:id="90"/>
    <w:p>
      <w:pPr>
        <w:spacing w:after="0"/>
        <w:ind w:left="0"/>
        <w:jc w:val="both"/>
      </w:pPr>
      <w:r>
        <w:rPr>
          <w:rFonts w:ascii="Times New Roman"/>
          <w:b w:val="false"/>
          <w:i w:val="false"/>
          <w:color w:val="000000"/>
          <w:sz w:val="28"/>
        </w:rPr>
        <w:t>
      5) құтқару салы;</w:t>
      </w:r>
    </w:p>
    <w:bookmarkEnd w:id="90"/>
    <w:bookmarkStart w:name="z97" w:id="91"/>
    <w:p>
      <w:pPr>
        <w:spacing w:after="0"/>
        <w:ind w:left="0"/>
        <w:jc w:val="both"/>
      </w:pPr>
      <w:r>
        <w:rPr>
          <w:rFonts w:ascii="Times New Roman"/>
          <w:b w:val="false"/>
          <w:i w:val="false"/>
          <w:color w:val="000000"/>
          <w:sz w:val="28"/>
        </w:rPr>
        <w:t>
      6) аспалы қайық моторы;</w:t>
      </w:r>
    </w:p>
    <w:bookmarkEnd w:id="91"/>
    <w:bookmarkStart w:name="z98" w:id="92"/>
    <w:p>
      <w:pPr>
        <w:spacing w:after="0"/>
        <w:ind w:left="0"/>
        <w:jc w:val="both"/>
      </w:pPr>
      <w:r>
        <w:rPr>
          <w:rFonts w:ascii="Times New Roman"/>
          <w:b w:val="false"/>
          <w:i w:val="false"/>
          <w:color w:val="000000"/>
          <w:sz w:val="28"/>
        </w:rPr>
        <w:t>
      7) тасымалдауға арналған тіркемесі бар ауа жастығындағы кеме;</w:t>
      </w:r>
    </w:p>
    <w:bookmarkEnd w:id="92"/>
    <w:bookmarkStart w:name="z99" w:id="93"/>
    <w:p>
      <w:pPr>
        <w:spacing w:after="0"/>
        <w:ind w:left="0"/>
        <w:jc w:val="both"/>
      </w:pPr>
      <w:r>
        <w:rPr>
          <w:rFonts w:ascii="Times New Roman"/>
          <w:b w:val="false"/>
          <w:i w:val="false"/>
          <w:color w:val="000000"/>
          <w:sz w:val="28"/>
        </w:rPr>
        <w:t>
      8) тасымалдауға арналған тіркемесі бар су көлігі;</w:t>
      </w:r>
    </w:p>
    <w:bookmarkEnd w:id="93"/>
    <w:bookmarkStart w:name="z100" w:id="94"/>
    <w:p>
      <w:pPr>
        <w:spacing w:after="0"/>
        <w:ind w:left="0"/>
        <w:jc w:val="both"/>
      </w:pPr>
      <w:r>
        <w:rPr>
          <w:rFonts w:ascii="Times New Roman"/>
          <w:b w:val="false"/>
          <w:i w:val="false"/>
          <w:color w:val="000000"/>
          <w:sz w:val="28"/>
        </w:rPr>
        <w:t>
      9) Қалқымалы айлақтар.</w:t>
      </w:r>
    </w:p>
    <w:bookmarkEnd w:id="94"/>
    <w:bookmarkStart w:name="z101" w:id="95"/>
    <w:p>
      <w:pPr>
        <w:spacing w:after="0"/>
        <w:ind w:left="0"/>
        <w:jc w:val="both"/>
      </w:pPr>
      <w:r>
        <w:rPr>
          <w:rFonts w:ascii="Times New Roman"/>
          <w:b w:val="false"/>
          <w:i w:val="false"/>
          <w:color w:val="000000"/>
          <w:sz w:val="28"/>
        </w:rPr>
        <w:t>
      3. Оқу сыныптарын жарақтауға арналған мүлік:</w:t>
      </w:r>
    </w:p>
    <w:bookmarkEnd w:id="95"/>
    <w:bookmarkStart w:name="z102" w:id="96"/>
    <w:p>
      <w:pPr>
        <w:spacing w:after="0"/>
        <w:ind w:left="0"/>
        <w:jc w:val="both"/>
      </w:pPr>
      <w:r>
        <w:rPr>
          <w:rFonts w:ascii="Times New Roman"/>
          <w:b w:val="false"/>
          <w:i w:val="false"/>
          <w:color w:val="000000"/>
          <w:sz w:val="28"/>
        </w:rPr>
        <w:t>
      1) интерактивті тақта;</w:t>
      </w:r>
    </w:p>
    <w:bookmarkEnd w:id="96"/>
    <w:bookmarkStart w:name="z103" w:id="97"/>
    <w:p>
      <w:pPr>
        <w:spacing w:after="0"/>
        <w:ind w:left="0"/>
        <w:jc w:val="both"/>
      </w:pPr>
      <w:r>
        <w:rPr>
          <w:rFonts w:ascii="Times New Roman"/>
          <w:b w:val="false"/>
          <w:i w:val="false"/>
          <w:color w:val="000000"/>
          <w:sz w:val="28"/>
        </w:rPr>
        <w:t>
      2) манекендер;</w:t>
      </w:r>
    </w:p>
    <w:bookmarkEnd w:id="97"/>
    <w:bookmarkStart w:name="z104" w:id="98"/>
    <w:p>
      <w:pPr>
        <w:spacing w:after="0"/>
        <w:ind w:left="0"/>
        <w:jc w:val="both"/>
      </w:pPr>
      <w:r>
        <w:rPr>
          <w:rFonts w:ascii="Times New Roman"/>
          <w:b w:val="false"/>
          <w:i w:val="false"/>
          <w:color w:val="000000"/>
          <w:sz w:val="28"/>
        </w:rPr>
        <w:t>
      3) спикер мінбері;</w:t>
      </w:r>
    </w:p>
    <w:bookmarkEnd w:id="98"/>
    <w:bookmarkStart w:name="z105" w:id="99"/>
    <w:p>
      <w:pPr>
        <w:spacing w:after="0"/>
        <w:ind w:left="0"/>
        <w:jc w:val="both"/>
      </w:pPr>
      <w:r>
        <w:rPr>
          <w:rFonts w:ascii="Times New Roman"/>
          <w:b w:val="false"/>
          <w:i w:val="false"/>
          <w:color w:val="000000"/>
          <w:sz w:val="28"/>
        </w:rPr>
        <w:t>
      4) ілгіш;</w:t>
      </w:r>
    </w:p>
    <w:bookmarkEnd w:id="99"/>
    <w:bookmarkStart w:name="z106" w:id="100"/>
    <w:p>
      <w:pPr>
        <w:spacing w:after="0"/>
        <w:ind w:left="0"/>
        <w:jc w:val="both"/>
      </w:pPr>
      <w:r>
        <w:rPr>
          <w:rFonts w:ascii="Times New Roman"/>
          <w:b w:val="false"/>
          <w:i w:val="false"/>
          <w:color w:val="000000"/>
          <w:sz w:val="28"/>
        </w:rPr>
        <w:t>
      5) айна;</w:t>
      </w:r>
    </w:p>
    <w:bookmarkEnd w:id="100"/>
    <w:bookmarkStart w:name="z107" w:id="101"/>
    <w:p>
      <w:pPr>
        <w:spacing w:after="0"/>
        <w:ind w:left="0"/>
        <w:jc w:val="both"/>
      </w:pPr>
      <w:r>
        <w:rPr>
          <w:rFonts w:ascii="Times New Roman"/>
          <w:b w:val="false"/>
          <w:i w:val="false"/>
          <w:color w:val="000000"/>
          <w:sz w:val="28"/>
        </w:rPr>
        <w:t>
      6) экран (плазмалық панель);</w:t>
      </w:r>
    </w:p>
    <w:bookmarkEnd w:id="101"/>
    <w:bookmarkStart w:name="z108" w:id="102"/>
    <w:p>
      <w:pPr>
        <w:spacing w:after="0"/>
        <w:ind w:left="0"/>
        <w:jc w:val="both"/>
      </w:pPr>
      <w:r>
        <w:rPr>
          <w:rFonts w:ascii="Times New Roman"/>
          <w:b w:val="false"/>
          <w:i w:val="false"/>
          <w:color w:val="000000"/>
          <w:sz w:val="28"/>
        </w:rPr>
        <w:t>
      7) ламинатор;</w:t>
      </w:r>
    </w:p>
    <w:bookmarkEnd w:id="102"/>
    <w:bookmarkStart w:name="z109" w:id="103"/>
    <w:p>
      <w:pPr>
        <w:spacing w:after="0"/>
        <w:ind w:left="0"/>
        <w:jc w:val="both"/>
      </w:pPr>
      <w:r>
        <w:rPr>
          <w:rFonts w:ascii="Times New Roman"/>
          <w:b w:val="false"/>
          <w:i w:val="false"/>
          <w:color w:val="000000"/>
          <w:sz w:val="28"/>
        </w:rPr>
        <w:t>
      8) плоттер;</w:t>
      </w:r>
    </w:p>
    <w:bookmarkEnd w:id="103"/>
    <w:bookmarkStart w:name="z110" w:id="104"/>
    <w:p>
      <w:pPr>
        <w:spacing w:after="0"/>
        <w:ind w:left="0"/>
        <w:jc w:val="both"/>
      </w:pPr>
      <w:r>
        <w:rPr>
          <w:rFonts w:ascii="Times New Roman"/>
          <w:b w:val="false"/>
          <w:i w:val="false"/>
          <w:color w:val="000000"/>
          <w:sz w:val="28"/>
        </w:rPr>
        <w:t>
      9) түптеу машинасы (брошюрлер);</w:t>
      </w:r>
    </w:p>
    <w:bookmarkEnd w:id="104"/>
    <w:bookmarkStart w:name="z111" w:id="105"/>
    <w:p>
      <w:pPr>
        <w:spacing w:after="0"/>
        <w:ind w:left="0"/>
        <w:jc w:val="both"/>
      </w:pPr>
      <w:r>
        <w:rPr>
          <w:rFonts w:ascii="Times New Roman"/>
          <w:b w:val="false"/>
          <w:i w:val="false"/>
          <w:color w:val="000000"/>
          <w:sz w:val="28"/>
        </w:rPr>
        <w:t>
      10) жүргізуші (презентацияны басқару құрылғысы);</w:t>
      </w:r>
    </w:p>
    <w:bookmarkEnd w:id="105"/>
    <w:bookmarkStart w:name="z112" w:id="106"/>
    <w:p>
      <w:pPr>
        <w:spacing w:after="0"/>
        <w:ind w:left="0"/>
        <w:jc w:val="both"/>
      </w:pPr>
      <w:r>
        <w:rPr>
          <w:rFonts w:ascii="Times New Roman"/>
          <w:b w:val="false"/>
          <w:i w:val="false"/>
          <w:color w:val="000000"/>
          <w:sz w:val="28"/>
        </w:rPr>
        <w:t>
      11) акустикалық жүйе;</w:t>
      </w:r>
    </w:p>
    <w:bookmarkEnd w:id="106"/>
    <w:bookmarkStart w:name="z113" w:id="107"/>
    <w:p>
      <w:pPr>
        <w:spacing w:after="0"/>
        <w:ind w:left="0"/>
        <w:jc w:val="both"/>
      </w:pPr>
      <w:r>
        <w:rPr>
          <w:rFonts w:ascii="Times New Roman"/>
          <w:b w:val="false"/>
          <w:i w:val="false"/>
          <w:color w:val="000000"/>
          <w:sz w:val="28"/>
        </w:rPr>
        <w:t>
      12) дыбыс күшейткіш;</w:t>
      </w:r>
    </w:p>
    <w:bookmarkEnd w:id="107"/>
    <w:bookmarkStart w:name="z114" w:id="108"/>
    <w:p>
      <w:pPr>
        <w:spacing w:after="0"/>
        <w:ind w:left="0"/>
        <w:jc w:val="both"/>
      </w:pPr>
      <w:r>
        <w:rPr>
          <w:rFonts w:ascii="Times New Roman"/>
          <w:b w:val="false"/>
          <w:i w:val="false"/>
          <w:color w:val="000000"/>
          <w:sz w:val="28"/>
        </w:rPr>
        <w:t>
      13) жазу құрылғысы (бейне және аудио);</w:t>
      </w:r>
    </w:p>
    <w:bookmarkEnd w:id="108"/>
    <w:bookmarkStart w:name="z115" w:id="109"/>
    <w:p>
      <w:pPr>
        <w:spacing w:after="0"/>
        <w:ind w:left="0"/>
        <w:jc w:val="both"/>
      </w:pPr>
      <w:r>
        <w:rPr>
          <w:rFonts w:ascii="Times New Roman"/>
          <w:b w:val="false"/>
          <w:i w:val="false"/>
          <w:color w:val="000000"/>
          <w:sz w:val="28"/>
        </w:rPr>
        <w:t>
      14) мұғалімге арналған микрофон;</w:t>
      </w:r>
    </w:p>
    <w:bookmarkEnd w:id="109"/>
    <w:bookmarkStart w:name="z116" w:id="110"/>
    <w:p>
      <w:pPr>
        <w:spacing w:after="0"/>
        <w:ind w:left="0"/>
        <w:jc w:val="both"/>
      </w:pPr>
      <w:r>
        <w:rPr>
          <w:rFonts w:ascii="Times New Roman"/>
          <w:b w:val="false"/>
          <w:i w:val="false"/>
          <w:color w:val="000000"/>
          <w:sz w:val="28"/>
        </w:rPr>
        <w:t>
      15) лазерлік меңзер;</w:t>
      </w:r>
    </w:p>
    <w:bookmarkEnd w:id="110"/>
    <w:bookmarkStart w:name="z117" w:id="111"/>
    <w:p>
      <w:pPr>
        <w:spacing w:after="0"/>
        <w:ind w:left="0"/>
        <w:jc w:val="both"/>
      </w:pPr>
      <w:r>
        <w:rPr>
          <w:rFonts w:ascii="Times New Roman"/>
          <w:b w:val="false"/>
          <w:i w:val="false"/>
          <w:color w:val="000000"/>
          <w:sz w:val="28"/>
        </w:rPr>
        <w:t>
      16) бағдарламалық қамтамасыз ету (ZOOM бұлтты онлайн платформасы және т.б);</w:t>
      </w:r>
    </w:p>
    <w:bookmarkEnd w:id="111"/>
    <w:bookmarkStart w:name="z118" w:id="112"/>
    <w:p>
      <w:pPr>
        <w:spacing w:after="0"/>
        <w:ind w:left="0"/>
        <w:jc w:val="both"/>
      </w:pPr>
      <w:r>
        <w:rPr>
          <w:rFonts w:ascii="Times New Roman"/>
          <w:b w:val="false"/>
          <w:i w:val="false"/>
          <w:color w:val="000000"/>
          <w:sz w:val="28"/>
        </w:rPr>
        <w:t>
      17) радиациялық және химиялық барлау құрылғылары;</w:t>
      </w:r>
    </w:p>
    <w:bookmarkEnd w:id="112"/>
    <w:bookmarkStart w:name="z119" w:id="113"/>
    <w:p>
      <w:pPr>
        <w:spacing w:after="0"/>
        <w:ind w:left="0"/>
        <w:jc w:val="both"/>
      </w:pPr>
      <w:r>
        <w:rPr>
          <w:rFonts w:ascii="Times New Roman"/>
          <w:b w:val="false"/>
          <w:i w:val="false"/>
          <w:color w:val="000000"/>
          <w:sz w:val="28"/>
        </w:rPr>
        <w:t>
      18) медициналық қорғау және профилактикалық бастапқы көмек құралдары (дәрі қобдишалары, таңғыш материалдар және т.б.);</w:t>
      </w:r>
    </w:p>
    <w:bookmarkEnd w:id="113"/>
    <w:bookmarkStart w:name="z120" w:id="114"/>
    <w:p>
      <w:pPr>
        <w:spacing w:after="0"/>
        <w:ind w:left="0"/>
        <w:jc w:val="both"/>
      </w:pPr>
      <w:r>
        <w:rPr>
          <w:rFonts w:ascii="Times New Roman"/>
          <w:b w:val="false"/>
          <w:i w:val="false"/>
          <w:color w:val="000000"/>
          <w:sz w:val="28"/>
        </w:rPr>
        <w:t>
      19) өрт сөндіру құралдары (өрт сөндіргіш және т.б.);</w:t>
      </w:r>
    </w:p>
    <w:bookmarkEnd w:id="114"/>
    <w:bookmarkStart w:name="z121" w:id="115"/>
    <w:p>
      <w:pPr>
        <w:spacing w:after="0"/>
        <w:ind w:left="0"/>
        <w:jc w:val="both"/>
      </w:pPr>
      <w:r>
        <w:rPr>
          <w:rFonts w:ascii="Times New Roman"/>
          <w:b w:val="false"/>
          <w:i w:val="false"/>
          <w:color w:val="000000"/>
          <w:sz w:val="28"/>
        </w:rPr>
        <w:t>
      20) құтқару құралдарының элементтері;</w:t>
      </w:r>
    </w:p>
    <w:bookmarkEnd w:id="115"/>
    <w:bookmarkStart w:name="z122" w:id="116"/>
    <w:p>
      <w:pPr>
        <w:spacing w:after="0"/>
        <w:ind w:left="0"/>
        <w:jc w:val="both"/>
      </w:pPr>
      <w:r>
        <w:rPr>
          <w:rFonts w:ascii="Times New Roman"/>
          <w:b w:val="false"/>
          <w:i w:val="false"/>
          <w:color w:val="000000"/>
          <w:sz w:val="28"/>
        </w:rPr>
        <w:t>
      21) қорғаныс құрылыстарының үлгілері (паналар, радиацияға қарсы паналар), өртке қарсы объектілер және т.б.</w:t>
      </w:r>
    </w:p>
    <w:bookmarkEnd w:id="116"/>
    <w:bookmarkStart w:name="z123" w:id="117"/>
    <w:p>
      <w:pPr>
        <w:spacing w:after="0"/>
        <w:ind w:left="0"/>
        <w:jc w:val="both"/>
      </w:pPr>
      <w:r>
        <w:rPr>
          <w:rFonts w:ascii="Times New Roman"/>
          <w:b w:val="false"/>
          <w:i w:val="false"/>
          <w:color w:val="000000"/>
          <w:sz w:val="28"/>
        </w:rPr>
        <w:t>
      22) жұмыс станциялары (кемінде intelcore i3 процессоры, кемінде 4 Гб жедел жады, әрбір жұмыс станциясы тестілеу процесінің бейнежазбасын жүргізу үшін веб-камералармен жабдықталуы керек);</w:t>
      </w:r>
    </w:p>
    <w:bookmarkEnd w:id="117"/>
    <w:bookmarkStart w:name="z124" w:id="118"/>
    <w:p>
      <w:pPr>
        <w:spacing w:after="0"/>
        <w:ind w:left="0"/>
        <w:jc w:val="both"/>
      </w:pPr>
      <w:r>
        <w:rPr>
          <w:rFonts w:ascii="Times New Roman"/>
          <w:b w:val="false"/>
          <w:i w:val="false"/>
          <w:color w:val="000000"/>
          <w:sz w:val="28"/>
        </w:rPr>
        <w:t>
      23) үй-жайларды кондиционерлеу жүйесі;</w:t>
      </w:r>
    </w:p>
    <w:bookmarkEnd w:id="118"/>
    <w:bookmarkStart w:name="z125" w:id="119"/>
    <w:p>
      <w:pPr>
        <w:spacing w:after="0"/>
        <w:ind w:left="0"/>
        <w:jc w:val="both"/>
      </w:pPr>
      <w:r>
        <w:rPr>
          <w:rFonts w:ascii="Times New Roman"/>
          <w:b w:val="false"/>
          <w:i w:val="false"/>
          <w:color w:val="000000"/>
          <w:sz w:val="28"/>
        </w:rPr>
        <w:t>
      24) диспенсер;</w:t>
      </w:r>
    </w:p>
    <w:bookmarkEnd w:id="119"/>
    <w:bookmarkStart w:name="z126" w:id="120"/>
    <w:p>
      <w:pPr>
        <w:spacing w:after="0"/>
        <w:ind w:left="0"/>
        <w:jc w:val="both"/>
      </w:pPr>
      <w:r>
        <w:rPr>
          <w:rFonts w:ascii="Times New Roman"/>
          <w:b w:val="false"/>
          <w:i w:val="false"/>
          <w:color w:val="000000"/>
          <w:sz w:val="28"/>
        </w:rPr>
        <w:t>
      25) сандық бейне және аудио бақылау жүйесі;</w:t>
      </w:r>
    </w:p>
    <w:bookmarkEnd w:id="120"/>
    <w:bookmarkStart w:name="z127" w:id="121"/>
    <w:p>
      <w:pPr>
        <w:spacing w:after="0"/>
        <w:ind w:left="0"/>
        <w:jc w:val="both"/>
      </w:pPr>
      <w:r>
        <w:rPr>
          <w:rFonts w:ascii="Times New Roman"/>
          <w:b w:val="false"/>
          <w:i w:val="false"/>
          <w:color w:val="000000"/>
          <w:sz w:val="28"/>
        </w:rPr>
        <w:t>
      26) принтер.</w:t>
      </w:r>
    </w:p>
    <w:bookmarkEnd w:id="121"/>
    <w:bookmarkStart w:name="z128" w:id="122"/>
    <w:p>
      <w:pPr>
        <w:spacing w:after="0"/>
        <w:ind w:left="0"/>
        <w:jc w:val="both"/>
      </w:pPr>
      <w:r>
        <w:rPr>
          <w:rFonts w:ascii="Times New Roman"/>
          <w:b w:val="false"/>
          <w:i w:val="false"/>
          <w:color w:val="000000"/>
          <w:sz w:val="28"/>
        </w:rPr>
        <w:t>
      4. Өрт-техникалық жарақ-жабдық және мүкаммал:</w:t>
      </w:r>
    </w:p>
    <w:bookmarkEnd w:id="122"/>
    <w:bookmarkStart w:name="z129" w:id="123"/>
    <w:p>
      <w:pPr>
        <w:spacing w:after="0"/>
        <w:ind w:left="0"/>
        <w:jc w:val="both"/>
      </w:pPr>
      <w:r>
        <w:rPr>
          <w:rFonts w:ascii="Times New Roman"/>
          <w:b w:val="false"/>
          <w:i w:val="false"/>
          <w:color w:val="000000"/>
          <w:sz w:val="28"/>
        </w:rPr>
        <w:t>
      1) жону-бұрама кескіш белдегі;</w:t>
      </w:r>
    </w:p>
    <w:bookmarkEnd w:id="123"/>
    <w:bookmarkStart w:name="z130" w:id="124"/>
    <w:p>
      <w:pPr>
        <w:spacing w:after="0"/>
        <w:ind w:left="0"/>
        <w:jc w:val="both"/>
      </w:pPr>
      <w:r>
        <w:rPr>
          <w:rFonts w:ascii="Times New Roman"/>
          <w:b w:val="false"/>
          <w:i w:val="false"/>
          <w:color w:val="000000"/>
          <w:sz w:val="28"/>
        </w:rPr>
        <w:t>
      2) автокөтергіштер;</w:t>
      </w:r>
    </w:p>
    <w:bookmarkEnd w:id="124"/>
    <w:bookmarkStart w:name="z131" w:id="125"/>
    <w:p>
      <w:pPr>
        <w:spacing w:after="0"/>
        <w:ind w:left="0"/>
        <w:jc w:val="both"/>
      </w:pPr>
      <w:r>
        <w:rPr>
          <w:rFonts w:ascii="Times New Roman"/>
          <w:b w:val="false"/>
          <w:i w:val="false"/>
          <w:color w:val="000000"/>
          <w:sz w:val="28"/>
        </w:rPr>
        <w:t>
      3) тегістеу машиналары;</w:t>
      </w:r>
    </w:p>
    <w:bookmarkEnd w:id="125"/>
    <w:bookmarkStart w:name="z132" w:id="126"/>
    <w:p>
      <w:pPr>
        <w:spacing w:after="0"/>
        <w:ind w:left="0"/>
        <w:jc w:val="both"/>
      </w:pPr>
      <w:r>
        <w:rPr>
          <w:rFonts w:ascii="Times New Roman"/>
          <w:b w:val="false"/>
          <w:i w:val="false"/>
          <w:color w:val="000000"/>
          <w:sz w:val="28"/>
        </w:rPr>
        <w:t>
      4) жеңіл автомобильдерге арналған дөңгелектердің қирау-қосылуының электронды стенді;</w:t>
      </w:r>
    </w:p>
    <w:bookmarkEnd w:id="126"/>
    <w:bookmarkStart w:name="z133" w:id="127"/>
    <w:p>
      <w:pPr>
        <w:spacing w:after="0"/>
        <w:ind w:left="0"/>
        <w:jc w:val="both"/>
      </w:pPr>
      <w:r>
        <w:rPr>
          <w:rFonts w:ascii="Times New Roman"/>
          <w:b w:val="false"/>
          <w:i w:val="false"/>
          <w:color w:val="000000"/>
          <w:sz w:val="28"/>
        </w:rPr>
        <w:t>
      5) электр дәнекерлеу аппараттары;</w:t>
      </w:r>
    </w:p>
    <w:bookmarkEnd w:id="127"/>
    <w:bookmarkStart w:name="z134" w:id="128"/>
    <w:p>
      <w:pPr>
        <w:spacing w:after="0"/>
        <w:ind w:left="0"/>
        <w:jc w:val="both"/>
      </w:pPr>
      <w:r>
        <w:rPr>
          <w:rFonts w:ascii="Times New Roman"/>
          <w:b w:val="false"/>
          <w:i w:val="false"/>
          <w:color w:val="000000"/>
          <w:sz w:val="28"/>
        </w:rPr>
        <w:t>
      6) иінді және гидравликалық қыспақтар;</w:t>
      </w:r>
    </w:p>
    <w:bookmarkEnd w:id="128"/>
    <w:bookmarkStart w:name="z135" w:id="129"/>
    <w:p>
      <w:pPr>
        <w:spacing w:after="0"/>
        <w:ind w:left="0"/>
        <w:jc w:val="both"/>
      </w:pPr>
      <w:r>
        <w:rPr>
          <w:rFonts w:ascii="Times New Roman"/>
          <w:b w:val="false"/>
          <w:i w:val="false"/>
          <w:color w:val="000000"/>
          <w:sz w:val="28"/>
        </w:rPr>
        <w:t>
      7) аккумуляторларды зарядтауға арналған ток түзегіші;</w:t>
      </w:r>
    </w:p>
    <w:bookmarkEnd w:id="129"/>
    <w:bookmarkStart w:name="z136" w:id="130"/>
    <w:p>
      <w:pPr>
        <w:spacing w:after="0"/>
        <w:ind w:left="0"/>
        <w:jc w:val="both"/>
      </w:pPr>
      <w:r>
        <w:rPr>
          <w:rFonts w:ascii="Times New Roman"/>
          <w:b w:val="false"/>
          <w:i w:val="false"/>
          <w:color w:val="000000"/>
          <w:sz w:val="28"/>
        </w:rPr>
        <w:t>
      8) ысып жылтырататын машиналар;</w:t>
      </w:r>
    </w:p>
    <w:bookmarkEnd w:id="130"/>
    <w:bookmarkStart w:name="z137" w:id="131"/>
    <w:p>
      <w:pPr>
        <w:spacing w:after="0"/>
        <w:ind w:left="0"/>
        <w:jc w:val="both"/>
      </w:pPr>
      <w:r>
        <w:rPr>
          <w:rFonts w:ascii="Times New Roman"/>
          <w:b w:val="false"/>
          <w:i w:val="false"/>
          <w:color w:val="000000"/>
          <w:sz w:val="28"/>
        </w:rPr>
        <w:t>
      9) автомобильдің агрегаттарынан пайдаланылған майларды құйып алуға арналған құрылғылар;</w:t>
      </w:r>
    </w:p>
    <w:bookmarkEnd w:id="131"/>
    <w:bookmarkStart w:name="z138" w:id="132"/>
    <w:p>
      <w:pPr>
        <w:spacing w:after="0"/>
        <w:ind w:left="0"/>
        <w:jc w:val="both"/>
      </w:pPr>
      <w:r>
        <w:rPr>
          <w:rFonts w:ascii="Times New Roman"/>
          <w:b w:val="false"/>
          <w:i w:val="false"/>
          <w:color w:val="000000"/>
          <w:sz w:val="28"/>
        </w:rPr>
        <w:t>
      10) гараж типтес стационарлық компрессор;</w:t>
      </w:r>
    </w:p>
    <w:bookmarkEnd w:id="132"/>
    <w:bookmarkStart w:name="z139" w:id="133"/>
    <w:p>
      <w:pPr>
        <w:spacing w:after="0"/>
        <w:ind w:left="0"/>
        <w:jc w:val="both"/>
      </w:pPr>
      <w:r>
        <w:rPr>
          <w:rFonts w:ascii="Times New Roman"/>
          <w:b w:val="false"/>
          <w:i w:val="false"/>
          <w:color w:val="000000"/>
          <w:sz w:val="28"/>
        </w:rPr>
        <w:t>
      11) инжекторлы қозғалтқыштардың форсункаларын тазалауға арналған ультрадыбысты ванна;</w:t>
      </w:r>
    </w:p>
    <w:bookmarkEnd w:id="133"/>
    <w:bookmarkStart w:name="z140" w:id="134"/>
    <w:p>
      <w:pPr>
        <w:spacing w:after="0"/>
        <w:ind w:left="0"/>
        <w:jc w:val="both"/>
      </w:pPr>
      <w:r>
        <w:rPr>
          <w:rFonts w:ascii="Times New Roman"/>
          <w:b w:val="false"/>
          <w:i w:val="false"/>
          <w:color w:val="000000"/>
          <w:sz w:val="28"/>
        </w:rPr>
        <w:t>
      12) авто-электркар;</w:t>
      </w:r>
    </w:p>
    <w:bookmarkEnd w:id="134"/>
    <w:bookmarkStart w:name="z141" w:id="135"/>
    <w:p>
      <w:pPr>
        <w:spacing w:after="0"/>
        <w:ind w:left="0"/>
        <w:jc w:val="both"/>
      </w:pPr>
      <w:r>
        <w:rPr>
          <w:rFonts w:ascii="Times New Roman"/>
          <w:b w:val="false"/>
          <w:i w:val="false"/>
          <w:color w:val="000000"/>
          <w:sz w:val="28"/>
        </w:rPr>
        <w:t>
      13) қол немесе электр талі (тельфер);</w:t>
      </w:r>
    </w:p>
    <w:bookmarkEnd w:id="135"/>
    <w:bookmarkStart w:name="z142" w:id="136"/>
    <w:p>
      <w:pPr>
        <w:spacing w:after="0"/>
        <w:ind w:left="0"/>
        <w:jc w:val="both"/>
      </w:pPr>
      <w:r>
        <w:rPr>
          <w:rFonts w:ascii="Times New Roman"/>
          <w:b w:val="false"/>
          <w:i w:val="false"/>
          <w:color w:val="000000"/>
          <w:sz w:val="28"/>
        </w:rPr>
        <w:t>
      14) жылжымалы гаражды типті домкрат;</w:t>
      </w:r>
    </w:p>
    <w:bookmarkEnd w:id="136"/>
    <w:bookmarkStart w:name="z143" w:id="137"/>
    <w:p>
      <w:pPr>
        <w:spacing w:after="0"/>
        <w:ind w:left="0"/>
        <w:jc w:val="both"/>
      </w:pPr>
      <w:r>
        <w:rPr>
          <w:rFonts w:ascii="Times New Roman"/>
          <w:b w:val="false"/>
          <w:i w:val="false"/>
          <w:color w:val="000000"/>
          <w:sz w:val="28"/>
        </w:rPr>
        <w:t>
      15) 6-12 тонналы гидравликалық жолға арналған домкрат;</w:t>
      </w:r>
    </w:p>
    <w:bookmarkEnd w:id="137"/>
    <w:bookmarkStart w:name="z144" w:id="138"/>
    <w:p>
      <w:pPr>
        <w:spacing w:after="0"/>
        <w:ind w:left="0"/>
        <w:jc w:val="both"/>
      </w:pPr>
      <w:r>
        <w:rPr>
          <w:rFonts w:ascii="Times New Roman"/>
          <w:b w:val="false"/>
          <w:i w:val="false"/>
          <w:color w:val="000000"/>
          <w:sz w:val="28"/>
        </w:rPr>
        <w:t>
      16) техникалық қызмет көрсетуге арналған жабдықтамалар және құрал-саймандар жинағы;</w:t>
      </w:r>
    </w:p>
    <w:bookmarkEnd w:id="138"/>
    <w:bookmarkStart w:name="z145" w:id="139"/>
    <w:p>
      <w:pPr>
        <w:spacing w:after="0"/>
        <w:ind w:left="0"/>
        <w:jc w:val="both"/>
      </w:pPr>
      <w:r>
        <w:rPr>
          <w:rFonts w:ascii="Times New Roman"/>
          <w:b w:val="false"/>
          <w:i w:val="false"/>
          <w:color w:val="000000"/>
          <w:sz w:val="28"/>
        </w:rPr>
        <w:t>
      17) жылуанықтағыштар;</w:t>
      </w:r>
    </w:p>
    <w:bookmarkEnd w:id="139"/>
    <w:bookmarkStart w:name="z146" w:id="140"/>
    <w:p>
      <w:pPr>
        <w:spacing w:after="0"/>
        <w:ind w:left="0"/>
        <w:jc w:val="both"/>
      </w:pPr>
      <w:r>
        <w:rPr>
          <w:rFonts w:ascii="Times New Roman"/>
          <w:b w:val="false"/>
          <w:i w:val="false"/>
          <w:color w:val="000000"/>
          <w:sz w:val="28"/>
        </w:rPr>
        <w:t>
      18) тіркемелі мотопомпа;</w:t>
      </w:r>
    </w:p>
    <w:bookmarkEnd w:id="140"/>
    <w:bookmarkStart w:name="z147" w:id="141"/>
    <w:p>
      <w:pPr>
        <w:spacing w:after="0"/>
        <w:ind w:left="0"/>
        <w:jc w:val="both"/>
      </w:pPr>
      <w:r>
        <w:rPr>
          <w:rFonts w:ascii="Times New Roman"/>
          <w:b w:val="false"/>
          <w:i w:val="false"/>
          <w:color w:val="000000"/>
          <w:sz w:val="28"/>
        </w:rPr>
        <w:t>
      19) тасымалданатын мотопомпа.</w:t>
      </w:r>
    </w:p>
    <w:bookmarkEnd w:id="141"/>
    <w:bookmarkStart w:name="z148" w:id="142"/>
    <w:p>
      <w:pPr>
        <w:spacing w:after="0"/>
        <w:ind w:left="0"/>
        <w:jc w:val="both"/>
      </w:pPr>
      <w:r>
        <w:rPr>
          <w:rFonts w:ascii="Times New Roman"/>
          <w:b w:val="false"/>
          <w:i w:val="false"/>
          <w:color w:val="000000"/>
          <w:sz w:val="28"/>
        </w:rPr>
        <w:t>
      20) ұзындығы 4 м, диаметрі 125 (200) мм сорғыш жең құбыр, жиынтық;</w:t>
      </w:r>
    </w:p>
    <w:bookmarkEnd w:id="142"/>
    <w:bookmarkStart w:name="z149" w:id="143"/>
    <w:p>
      <w:pPr>
        <w:spacing w:after="0"/>
        <w:ind w:left="0"/>
        <w:jc w:val="both"/>
      </w:pPr>
      <w:r>
        <w:rPr>
          <w:rFonts w:ascii="Times New Roman"/>
          <w:b w:val="false"/>
          <w:i w:val="false"/>
          <w:color w:val="000000"/>
          <w:sz w:val="28"/>
        </w:rPr>
        <w:t>
      21) ұзындығы 4 м, диаметрі 80 мм сорғыш жең құбыр, жиынтық;</w:t>
      </w:r>
    </w:p>
    <w:bookmarkEnd w:id="143"/>
    <w:bookmarkStart w:name="z150" w:id="144"/>
    <w:p>
      <w:pPr>
        <w:spacing w:after="0"/>
        <w:ind w:left="0"/>
        <w:jc w:val="both"/>
      </w:pPr>
      <w:r>
        <w:rPr>
          <w:rFonts w:ascii="Times New Roman"/>
          <w:b w:val="false"/>
          <w:i w:val="false"/>
          <w:color w:val="000000"/>
          <w:sz w:val="28"/>
        </w:rPr>
        <w:t>
      22) ұзындығы 20 метр диаметрі 51 мм қысымды-сорғыш жең құбыр, жиынтық;</w:t>
      </w:r>
    </w:p>
    <w:bookmarkEnd w:id="144"/>
    <w:bookmarkStart w:name="z151" w:id="145"/>
    <w:p>
      <w:pPr>
        <w:spacing w:after="0"/>
        <w:ind w:left="0"/>
        <w:jc w:val="both"/>
      </w:pPr>
      <w:r>
        <w:rPr>
          <w:rFonts w:ascii="Times New Roman"/>
          <w:b w:val="false"/>
          <w:i w:val="false"/>
          <w:color w:val="000000"/>
          <w:sz w:val="28"/>
        </w:rPr>
        <w:t>
      23) ұзындығы 20 м, диаметрі 77 мм қысымды жең құбыр, жиынтық;</w:t>
      </w:r>
    </w:p>
    <w:bookmarkEnd w:id="145"/>
    <w:bookmarkStart w:name="z152" w:id="146"/>
    <w:p>
      <w:pPr>
        <w:spacing w:after="0"/>
        <w:ind w:left="0"/>
        <w:jc w:val="both"/>
      </w:pPr>
      <w:r>
        <w:rPr>
          <w:rFonts w:ascii="Times New Roman"/>
          <w:b w:val="false"/>
          <w:i w:val="false"/>
          <w:color w:val="000000"/>
          <w:sz w:val="28"/>
        </w:rPr>
        <w:t>
      24) ұзындығы 20 м, диаметрі 66 мм қысымды жең, жиынтық;</w:t>
      </w:r>
    </w:p>
    <w:bookmarkEnd w:id="146"/>
    <w:bookmarkStart w:name="z153" w:id="147"/>
    <w:p>
      <w:pPr>
        <w:spacing w:after="0"/>
        <w:ind w:left="0"/>
        <w:jc w:val="both"/>
      </w:pPr>
      <w:r>
        <w:rPr>
          <w:rFonts w:ascii="Times New Roman"/>
          <w:b w:val="false"/>
          <w:i w:val="false"/>
          <w:color w:val="000000"/>
          <w:sz w:val="28"/>
        </w:rPr>
        <w:t>
      25) өрт сөндіргіш затты жоғары жылдамдықпен беретін жылжымалы өрт сөндіру құрылғысы (ранц жүйесі):</w:t>
      </w:r>
    </w:p>
    <w:bookmarkEnd w:id="147"/>
    <w:bookmarkStart w:name="z154" w:id="148"/>
    <w:p>
      <w:pPr>
        <w:spacing w:after="0"/>
        <w:ind w:left="0"/>
        <w:jc w:val="both"/>
      </w:pPr>
      <w:r>
        <w:rPr>
          <w:rFonts w:ascii="Times New Roman"/>
          <w:b w:val="false"/>
          <w:i w:val="false"/>
          <w:color w:val="000000"/>
          <w:sz w:val="28"/>
        </w:rPr>
        <w:t>
      импульстік немесе газдинамикалық жүйе, жиынтық;</w:t>
      </w:r>
    </w:p>
    <w:bookmarkEnd w:id="148"/>
    <w:bookmarkStart w:name="z155" w:id="149"/>
    <w:p>
      <w:pPr>
        <w:spacing w:after="0"/>
        <w:ind w:left="0"/>
        <w:jc w:val="both"/>
      </w:pPr>
      <w:r>
        <w:rPr>
          <w:rFonts w:ascii="Times New Roman"/>
          <w:b w:val="false"/>
          <w:i w:val="false"/>
          <w:color w:val="000000"/>
          <w:sz w:val="28"/>
        </w:rPr>
        <w:t>
      өрт сөндіру модулі, жұқа бүріккіш су ағыны, жиынтық;</w:t>
      </w:r>
    </w:p>
    <w:bookmarkEnd w:id="149"/>
    <w:bookmarkStart w:name="z156" w:id="150"/>
    <w:p>
      <w:pPr>
        <w:spacing w:after="0"/>
        <w:ind w:left="0"/>
        <w:jc w:val="both"/>
      </w:pPr>
      <w:r>
        <w:rPr>
          <w:rFonts w:ascii="Times New Roman"/>
          <w:b w:val="false"/>
          <w:i w:val="false"/>
          <w:color w:val="000000"/>
          <w:sz w:val="28"/>
        </w:rPr>
        <w:t>
      26) гидравликалық авариялық-құтқару құралы, жиынтықта:</w:t>
      </w:r>
    </w:p>
    <w:bookmarkEnd w:id="150"/>
    <w:bookmarkStart w:name="z157" w:id="151"/>
    <w:p>
      <w:pPr>
        <w:spacing w:after="0"/>
        <w:ind w:left="0"/>
        <w:jc w:val="both"/>
      </w:pPr>
      <w:r>
        <w:rPr>
          <w:rFonts w:ascii="Times New Roman"/>
          <w:b w:val="false"/>
          <w:i w:val="false"/>
          <w:color w:val="000000"/>
          <w:sz w:val="28"/>
        </w:rPr>
        <w:t>
      құрама құрал;</w:t>
      </w:r>
    </w:p>
    <w:bookmarkEnd w:id="151"/>
    <w:bookmarkStart w:name="z158" w:id="152"/>
    <w:p>
      <w:pPr>
        <w:spacing w:after="0"/>
        <w:ind w:left="0"/>
        <w:jc w:val="both"/>
      </w:pPr>
      <w:r>
        <w:rPr>
          <w:rFonts w:ascii="Times New Roman"/>
          <w:b w:val="false"/>
          <w:i w:val="false"/>
          <w:color w:val="000000"/>
          <w:sz w:val="28"/>
        </w:rPr>
        <w:t>
      сорғы станциясы;</w:t>
      </w:r>
    </w:p>
    <w:bookmarkEnd w:id="152"/>
    <w:bookmarkStart w:name="z159" w:id="153"/>
    <w:p>
      <w:pPr>
        <w:spacing w:after="0"/>
        <w:ind w:left="0"/>
        <w:jc w:val="both"/>
      </w:pPr>
      <w:r>
        <w:rPr>
          <w:rFonts w:ascii="Times New Roman"/>
          <w:b w:val="false"/>
          <w:i w:val="false"/>
          <w:color w:val="000000"/>
          <w:sz w:val="28"/>
        </w:rPr>
        <w:t>
      қайшы кескіш;</w:t>
      </w:r>
    </w:p>
    <w:bookmarkEnd w:id="153"/>
    <w:bookmarkStart w:name="z160" w:id="154"/>
    <w:p>
      <w:pPr>
        <w:spacing w:after="0"/>
        <w:ind w:left="0"/>
        <w:jc w:val="both"/>
      </w:pPr>
      <w:r>
        <w:rPr>
          <w:rFonts w:ascii="Times New Roman"/>
          <w:b w:val="false"/>
          <w:i w:val="false"/>
          <w:color w:val="000000"/>
          <w:sz w:val="28"/>
        </w:rPr>
        <w:t>
      гидравликалық шланг;</w:t>
      </w:r>
    </w:p>
    <w:bookmarkEnd w:id="154"/>
    <w:bookmarkStart w:name="z161" w:id="155"/>
    <w:p>
      <w:pPr>
        <w:spacing w:after="0"/>
        <w:ind w:left="0"/>
        <w:jc w:val="both"/>
      </w:pPr>
      <w:r>
        <w:rPr>
          <w:rFonts w:ascii="Times New Roman"/>
          <w:b w:val="false"/>
          <w:i w:val="false"/>
          <w:color w:val="000000"/>
          <w:sz w:val="28"/>
        </w:rPr>
        <w:t>
      ашқыш;</w:t>
      </w:r>
    </w:p>
    <w:bookmarkEnd w:id="155"/>
    <w:bookmarkStart w:name="z162" w:id="156"/>
    <w:p>
      <w:pPr>
        <w:spacing w:after="0"/>
        <w:ind w:left="0"/>
        <w:jc w:val="both"/>
      </w:pPr>
      <w:r>
        <w:rPr>
          <w:rFonts w:ascii="Times New Roman"/>
          <w:b w:val="false"/>
          <w:i w:val="false"/>
          <w:color w:val="000000"/>
          <w:sz w:val="28"/>
        </w:rPr>
        <w:t>
      гидравликалық домкрат;</w:t>
      </w:r>
    </w:p>
    <w:bookmarkEnd w:id="156"/>
    <w:bookmarkStart w:name="z163" w:id="157"/>
    <w:p>
      <w:pPr>
        <w:spacing w:after="0"/>
        <w:ind w:left="0"/>
        <w:jc w:val="both"/>
      </w:pPr>
      <w:r>
        <w:rPr>
          <w:rFonts w:ascii="Times New Roman"/>
          <w:b w:val="false"/>
          <w:i w:val="false"/>
          <w:color w:val="000000"/>
          <w:sz w:val="28"/>
        </w:rPr>
        <w:t>
      27) аккумуляторлық авариялық-құтқару құрал-саймандарының жиынтығы, жиынтықта:</w:t>
      </w:r>
    </w:p>
    <w:bookmarkEnd w:id="157"/>
    <w:bookmarkStart w:name="z164" w:id="158"/>
    <w:p>
      <w:pPr>
        <w:spacing w:after="0"/>
        <w:ind w:left="0"/>
        <w:jc w:val="both"/>
      </w:pPr>
      <w:r>
        <w:rPr>
          <w:rFonts w:ascii="Times New Roman"/>
          <w:b w:val="false"/>
          <w:i w:val="false"/>
          <w:color w:val="000000"/>
          <w:sz w:val="28"/>
        </w:rPr>
        <w:t>
      құрама құрал;</w:t>
      </w:r>
    </w:p>
    <w:bookmarkEnd w:id="158"/>
    <w:bookmarkStart w:name="z165" w:id="159"/>
    <w:p>
      <w:pPr>
        <w:spacing w:after="0"/>
        <w:ind w:left="0"/>
        <w:jc w:val="both"/>
      </w:pPr>
      <w:r>
        <w:rPr>
          <w:rFonts w:ascii="Times New Roman"/>
          <w:b w:val="false"/>
          <w:i w:val="false"/>
          <w:color w:val="000000"/>
          <w:sz w:val="28"/>
        </w:rPr>
        <w:t>
      қайшы кескіш;</w:t>
      </w:r>
    </w:p>
    <w:bookmarkEnd w:id="159"/>
    <w:bookmarkStart w:name="z166" w:id="160"/>
    <w:p>
      <w:pPr>
        <w:spacing w:after="0"/>
        <w:ind w:left="0"/>
        <w:jc w:val="both"/>
      </w:pPr>
      <w:r>
        <w:rPr>
          <w:rFonts w:ascii="Times New Roman"/>
          <w:b w:val="false"/>
          <w:i w:val="false"/>
          <w:color w:val="000000"/>
          <w:sz w:val="28"/>
        </w:rPr>
        <w:t>
      кескіш;</w:t>
      </w:r>
    </w:p>
    <w:bookmarkEnd w:id="160"/>
    <w:bookmarkStart w:name="z167" w:id="161"/>
    <w:p>
      <w:pPr>
        <w:spacing w:after="0"/>
        <w:ind w:left="0"/>
        <w:jc w:val="both"/>
      </w:pPr>
      <w:r>
        <w:rPr>
          <w:rFonts w:ascii="Times New Roman"/>
          <w:b w:val="false"/>
          <w:i w:val="false"/>
          <w:color w:val="000000"/>
          <w:sz w:val="28"/>
        </w:rPr>
        <w:t>
      домкрат;</w:t>
      </w:r>
    </w:p>
    <w:bookmarkEnd w:id="161"/>
    <w:bookmarkStart w:name="z168" w:id="162"/>
    <w:p>
      <w:pPr>
        <w:spacing w:after="0"/>
        <w:ind w:left="0"/>
        <w:jc w:val="both"/>
      </w:pPr>
      <w:r>
        <w:rPr>
          <w:rFonts w:ascii="Times New Roman"/>
          <w:b w:val="false"/>
          <w:i w:val="false"/>
          <w:color w:val="000000"/>
          <w:sz w:val="28"/>
        </w:rPr>
        <w:t>
      28) өрт оқпандары;</w:t>
      </w:r>
    </w:p>
    <w:bookmarkEnd w:id="162"/>
    <w:bookmarkStart w:name="z169" w:id="163"/>
    <w:p>
      <w:pPr>
        <w:spacing w:after="0"/>
        <w:ind w:left="0"/>
        <w:jc w:val="both"/>
      </w:pPr>
      <w:r>
        <w:rPr>
          <w:rFonts w:ascii="Times New Roman"/>
          <w:b w:val="false"/>
          <w:i w:val="false"/>
          <w:color w:val="000000"/>
          <w:sz w:val="28"/>
        </w:rPr>
        <w:t>
      29) сығылған ауаға аппараттарды ауа толтыруға арналған стационарлық ауа компрессоры;</w:t>
      </w:r>
    </w:p>
    <w:bookmarkEnd w:id="163"/>
    <w:bookmarkStart w:name="z170" w:id="164"/>
    <w:p>
      <w:pPr>
        <w:spacing w:after="0"/>
        <w:ind w:left="0"/>
        <w:jc w:val="both"/>
      </w:pPr>
      <w:r>
        <w:rPr>
          <w:rFonts w:ascii="Times New Roman"/>
          <w:b w:val="false"/>
          <w:i w:val="false"/>
          <w:color w:val="000000"/>
          <w:sz w:val="28"/>
        </w:rPr>
        <w:t>
      30) электр станциясы (электргенератор);</w:t>
      </w:r>
    </w:p>
    <w:bookmarkEnd w:id="164"/>
    <w:bookmarkStart w:name="z171" w:id="165"/>
    <w:p>
      <w:pPr>
        <w:spacing w:after="0"/>
        <w:ind w:left="0"/>
        <w:jc w:val="both"/>
      </w:pPr>
      <w:r>
        <w:rPr>
          <w:rFonts w:ascii="Times New Roman"/>
          <w:b w:val="false"/>
          <w:i w:val="false"/>
          <w:color w:val="000000"/>
          <w:sz w:val="28"/>
        </w:rPr>
        <w:t>
      31) қозғалыс датчигі (қозғалмайтын күй сигнализаторы);</w:t>
      </w:r>
    </w:p>
    <w:bookmarkEnd w:id="165"/>
    <w:bookmarkStart w:name="z172" w:id="166"/>
    <w:p>
      <w:pPr>
        <w:spacing w:after="0"/>
        <w:ind w:left="0"/>
        <w:jc w:val="both"/>
      </w:pPr>
      <w:r>
        <w:rPr>
          <w:rFonts w:ascii="Times New Roman"/>
          <w:b w:val="false"/>
          <w:i w:val="false"/>
          <w:color w:val="000000"/>
          <w:sz w:val="28"/>
        </w:rPr>
        <w:t>
      32) диэлектрлік жиынтық (боттар, кілемше, қайшы, қолғап).</w:t>
      </w:r>
    </w:p>
    <w:bookmarkEnd w:id="166"/>
    <w:bookmarkStart w:name="z173" w:id="167"/>
    <w:p>
      <w:pPr>
        <w:spacing w:after="0"/>
        <w:ind w:left="0"/>
        <w:jc w:val="both"/>
      </w:pPr>
      <w:r>
        <w:rPr>
          <w:rFonts w:ascii="Times New Roman"/>
          <w:b w:val="false"/>
          <w:i w:val="false"/>
          <w:color w:val="000000"/>
          <w:sz w:val="28"/>
        </w:rPr>
        <w:t>
      33) үрлемелі жарықтандыру мұнарасы (генераторы бар);</w:t>
      </w:r>
    </w:p>
    <w:bookmarkEnd w:id="167"/>
    <w:bookmarkStart w:name="z174" w:id="168"/>
    <w:p>
      <w:pPr>
        <w:spacing w:after="0"/>
        <w:ind w:left="0"/>
        <w:jc w:val="both"/>
      </w:pPr>
      <w:r>
        <w:rPr>
          <w:rFonts w:ascii="Times New Roman"/>
          <w:b w:val="false"/>
          <w:i w:val="false"/>
          <w:color w:val="000000"/>
          <w:sz w:val="28"/>
        </w:rPr>
        <w:t>
      34) электромобильдегі өрттерді жоюға арналған жабдық;</w:t>
      </w:r>
    </w:p>
    <w:bookmarkEnd w:id="168"/>
    <w:bookmarkStart w:name="z175" w:id="169"/>
    <w:p>
      <w:pPr>
        <w:spacing w:after="0"/>
        <w:ind w:left="0"/>
        <w:jc w:val="both"/>
      </w:pPr>
      <w:r>
        <w:rPr>
          <w:rFonts w:ascii="Times New Roman"/>
          <w:b w:val="false"/>
          <w:i w:val="false"/>
          <w:color w:val="000000"/>
          <w:sz w:val="28"/>
        </w:rPr>
        <w:t>
      35) өртке қарсы пилотсыз ұшу аппараты;</w:t>
      </w:r>
    </w:p>
    <w:bookmarkEnd w:id="169"/>
    <w:bookmarkStart w:name="z176" w:id="170"/>
    <w:p>
      <w:pPr>
        <w:spacing w:after="0"/>
        <w:ind w:left="0"/>
        <w:jc w:val="both"/>
      </w:pPr>
      <w:r>
        <w:rPr>
          <w:rFonts w:ascii="Times New Roman"/>
          <w:b w:val="false"/>
          <w:i w:val="false"/>
          <w:color w:val="000000"/>
          <w:sz w:val="28"/>
        </w:rPr>
        <w:t>
      36) аэрозольді өрт сөндіргіш;</w:t>
      </w:r>
    </w:p>
    <w:bookmarkEnd w:id="170"/>
    <w:bookmarkStart w:name="z177" w:id="171"/>
    <w:p>
      <w:pPr>
        <w:spacing w:after="0"/>
        <w:ind w:left="0"/>
        <w:jc w:val="both"/>
      </w:pPr>
      <w:r>
        <w:rPr>
          <w:rFonts w:ascii="Times New Roman"/>
          <w:b w:val="false"/>
          <w:i w:val="false"/>
          <w:color w:val="000000"/>
          <w:sz w:val="28"/>
        </w:rPr>
        <w:t>
      37) тыныс алу аппараттарының қосалқы бөлшектері мен жинақтауыштары;</w:t>
      </w:r>
    </w:p>
    <w:bookmarkEnd w:id="171"/>
    <w:bookmarkStart w:name="z178" w:id="172"/>
    <w:p>
      <w:pPr>
        <w:spacing w:after="0"/>
        <w:ind w:left="0"/>
        <w:jc w:val="both"/>
      </w:pPr>
      <w:r>
        <w:rPr>
          <w:rFonts w:ascii="Times New Roman"/>
          <w:b w:val="false"/>
          <w:i w:val="false"/>
          <w:color w:val="000000"/>
          <w:sz w:val="28"/>
        </w:rPr>
        <w:t>
      38) өрт сөндіру автомобильдеріне арналған қосалқы бөлшектер;</w:t>
      </w:r>
    </w:p>
    <w:bookmarkEnd w:id="172"/>
    <w:bookmarkStart w:name="z179" w:id="173"/>
    <w:p>
      <w:pPr>
        <w:spacing w:after="0"/>
        <w:ind w:left="0"/>
        <w:jc w:val="both"/>
      </w:pPr>
      <w:r>
        <w:rPr>
          <w:rFonts w:ascii="Times New Roman"/>
          <w:b w:val="false"/>
          <w:i w:val="false"/>
          <w:color w:val="000000"/>
          <w:sz w:val="28"/>
        </w:rPr>
        <w:t>
      39) электр құралдарының жиынтығы (гайковерт, бұрғы-бұрағыш, перфоратор, бұрыштық тегістеуіш);</w:t>
      </w:r>
    </w:p>
    <w:bookmarkEnd w:id="173"/>
    <w:bookmarkStart w:name="z180" w:id="174"/>
    <w:p>
      <w:pPr>
        <w:spacing w:after="0"/>
        <w:ind w:left="0"/>
        <w:jc w:val="both"/>
      </w:pPr>
      <w:r>
        <w:rPr>
          <w:rFonts w:ascii="Times New Roman"/>
          <w:b w:val="false"/>
          <w:i w:val="false"/>
          <w:color w:val="000000"/>
          <w:sz w:val="28"/>
        </w:rPr>
        <w:t>
      40) арнайы жарықтандыру шамы;</w:t>
      </w:r>
    </w:p>
    <w:bookmarkEnd w:id="174"/>
    <w:bookmarkStart w:name="z181" w:id="175"/>
    <w:p>
      <w:pPr>
        <w:spacing w:after="0"/>
        <w:ind w:left="0"/>
        <w:jc w:val="both"/>
      </w:pPr>
      <w:r>
        <w:rPr>
          <w:rFonts w:ascii="Times New Roman"/>
          <w:b w:val="false"/>
          <w:i w:val="false"/>
          <w:color w:val="000000"/>
          <w:sz w:val="28"/>
        </w:rPr>
        <w:t>
      41) өрт сөндіру автомобильдеріне арналған өрт сорғысы;</w:t>
      </w:r>
    </w:p>
    <w:bookmarkEnd w:id="175"/>
    <w:bookmarkStart w:name="z182" w:id="176"/>
    <w:p>
      <w:pPr>
        <w:spacing w:after="0"/>
        <w:ind w:left="0"/>
        <w:jc w:val="both"/>
      </w:pPr>
      <w:r>
        <w:rPr>
          <w:rFonts w:ascii="Times New Roman"/>
          <w:b w:val="false"/>
          <w:i w:val="false"/>
          <w:color w:val="000000"/>
          <w:sz w:val="28"/>
        </w:rPr>
        <w:t>
      42) катушкасы мен оқпаны бар жоғары қысымды өрт сорғысы;</w:t>
      </w:r>
    </w:p>
    <w:bookmarkEnd w:id="176"/>
    <w:bookmarkStart w:name="z183" w:id="177"/>
    <w:p>
      <w:pPr>
        <w:spacing w:after="0"/>
        <w:ind w:left="0"/>
        <w:jc w:val="both"/>
      </w:pPr>
      <w:r>
        <w:rPr>
          <w:rFonts w:ascii="Times New Roman"/>
          <w:b w:val="false"/>
          <w:i w:val="false"/>
          <w:color w:val="000000"/>
          <w:sz w:val="28"/>
        </w:rPr>
        <w:t>
      43) оқпанмен жиынтықталған жоғары қысымды жең катушкасы;</w:t>
      </w:r>
    </w:p>
    <w:bookmarkEnd w:id="177"/>
    <w:bookmarkStart w:name="z184" w:id="178"/>
    <w:p>
      <w:pPr>
        <w:spacing w:after="0"/>
        <w:ind w:left="0"/>
        <w:jc w:val="both"/>
      </w:pPr>
      <w:r>
        <w:rPr>
          <w:rFonts w:ascii="Times New Roman"/>
          <w:b w:val="false"/>
          <w:i w:val="false"/>
          <w:color w:val="000000"/>
          <w:sz w:val="28"/>
        </w:rPr>
        <w:t>
      44) өрт жеңдерін кептіруге арналған шкаф;</w:t>
      </w:r>
    </w:p>
    <w:bookmarkEnd w:id="178"/>
    <w:bookmarkStart w:name="z185" w:id="179"/>
    <w:p>
      <w:pPr>
        <w:spacing w:after="0"/>
        <w:ind w:left="0"/>
        <w:jc w:val="both"/>
      </w:pPr>
      <w:r>
        <w:rPr>
          <w:rFonts w:ascii="Times New Roman"/>
          <w:b w:val="false"/>
          <w:i w:val="false"/>
          <w:color w:val="000000"/>
          <w:sz w:val="28"/>
        </w:rPr>
        <w:t>
      45) Тоңазытқыш;</w:t>
      </w:r>
    </w:p>
    <w:bookmarkEnd w:id="179"/>
    <w:bookmarkStart w:name="z186" w:id="180"/>
    <w:p>
      <w:pPr>
        <w:spacing w:after="0"/>
        <w:ind w:left="0"/>
        <w:jc w:val="both"/>
      </w:pPr>
      <w:r>
        <w:rPr>
          <w:rFonts w:ascii="Times New Roman"/>
          <w:b w:val="false"/>
          <w:i w:val="false"/>
          <w:color w:val="000000"/>
          <w:sz w:val="28"/>
        </w:rPr>
        <w:t>
      46) теледидар;</w:t>
      </w:r>
    </w:p>
    <w:bookmarkEnd w:id="180"/>
    <w:bookmarkStart w:name="z187" w:id="181"/>
    <w:p>
      <w:pPr>
        <w:spacing w:after="0"/>
        <w:ind w:left="0"/>
        <w:jc w:val="both"/>
      </w:pPr>
      <w:r>
        <w:rPr>
          <w:rFonts w:ascii="Times New Roman"/>
          <w:b w:val="false"/>
          <w:i w:val="false"/>
          <w:color w:val="000000"/>
          <w:sz w:val="28"/>
        </w:rPr>
        <w:t>
      47) электрлік плитка;</w:t>
      </w:r>
    </w:p>
    <w:bookmarkEnd w:id="181"/>
    <w:bookmarkStart w:name="z188" w:id="182"/>
    <w:p>
      <w:pPr>
        <w:spacing w:after="0"/>
        <w:ind w:left="0"/>
        <w:jc w:val="both"/>
      </w:pPr>
      <w:r>
        <w:rPr>
          <w:rFonts w:ascii="Times New Roman"/>
          <w:b w:val="false"/>
          <w:i w:val="false"/>
          <w:color w:val="000000"/>
          <w:sz w:val="28"/>
        </w:rPr>
        <w:t>
      48) үстел, орындықтар;</w:t>
      </w:r>
    </w:p>
    <w:bookmarkEnd w:id="182"/>
    <w:bookmarkStart w:name="z189" w:id="183"/>
    <w:p>
      <w:pPr>
        <w:spacing w:after="0"/>
        <w:ind w:left="0"/>
        <w:jc w:val="both"/>
      </w:pPr>
      <w:r>
        <w:rPr>
          <w:rFonts w:ascii="Times New Roman"/>
          <w:b w:val="false"/>
          <w:i w:val="false"/>
          <w:color w:val="000000"/>
          <w:sz w:val="28"/>
        </w:rPr>
        <w:t>
      49) киім шкафы</w:t>
      </w:r>
    </w:p>
    <w:bookmarkEnd w:id="183"/>
    <w:bookmarkStart w:name="z190" w:id="184"/>
    <w:p>
      <w:pPr>
        <w:spacing w:after="0"/>
        <w:ind w:left="0"/>
        <w:jc w:val="both"/>
      </w:pPr>
      <w:r>
        <w:rPr>
          <w:rFonts w:ascii="Times New Roman"/>
          <w:b w:val="false"/>
          <w:i w:val="false"/>
          <w:color w:val="000000"/>
          <w:sz w:val="28"/>
        </w:rPr>
        <w:t>
      50) кондиционер;</w:t>
      </w:r>
    </w:p>
    <w:bookmarkEnd w:id="184"/>
    <w:bookmarkStart w:name="z191" w:id="185"/>
    <w:p>
      <w:pPr>
        <w:spacing w:after="0"/>
        <w:ind w:left="0"/>
        <w:jc w:val="both"/>
      </w:pPr>
      <w:r>
        <w:rPr>
          <w:rFonts w:ascii="Times New Roman"/>
          <w:b w:val="false"/>
          <w:i w:val="false"/>
          <w:color w:val="000000"/>
          <w:sz w:val="28"/>
        </w:rPr>
        <w:t>
      51) жылу зеңбірегі (электр, газ, дизель);</w:t>
      </w:r>
    </w:p>
    <w:bookmarkEnd w:id="185"/>
    <w:bookmarkStart w:name="z192" w:id="186"/>
    <w:p>
      <w:pPr>
        <w:spacing w:after="0"/>
        <w:ind w:left="0"/>
        <w:jc w:val="both"/>
      </w:pPr>
      <w:r>
        <w:rPr>
          <w:rFonts w:ascii="Times New Roman"/>
          <w:b w:val="false"/>
          <w:i w:val="false"/>
          <w:color w:val="000000"/>
          <w:sz w:val="28"/>
        </w:rPr>
        <w:t>
      52) 12V және 24V портативті дербес жылытқыш;</w:t>
      </w:r>
    </w:p>
    <w:bookmarkEnd w:id="186"/>
    <w:bookmarkStart w:name="z193" w:id="187"/>
    <w:p>
      <w:pPr>
        <w:spacing w:after="0"/>
        <w:ind w:left="0"/>
        <w:jc w:val="both"/>
      </w:pPr>
      <w:r>
        <w:rPr>
          <w:rFonts w:ascii="Times New Roman"/>
          <w:b w:val="false"/>
          <w:i w:val="false"/>
          <w:color w:val="000000"/>
          <w:sz w:val="28"/>
        </w:rPr>
        <w:t>
      53) автокөлік жууға арналған қысымды жуу;</w:t>
      </w:r>
    </w:p>
    <w:bookmarkEnd w:id="187"/>
    <w:bookmarkStart w:name="z194" w:id="188"/>
    <w:p>
      <w:pPr>
        <w:spacing w:after="0"/>
        <w:ind w:left="0"/>
        <w:jc w:val="both"/>
      </w:pPr>
      <w:r>
        <w:rPr>
          <w:rFonts w:ascii="Times New Roman"/>
          <w:b w:val="false"/>
          <w:i w:val="false"/>
          <w:color w:val="000000"/>
          <w:sz w:val="28"/>
        </w:rPr>
        <w:t>
      54) жиынтықтағы жылжымалы автожанармай құю станциясы (мұнай өнімдерін сақтауға арналған резервуар, құюға арналған баған);</w:t>
      </w:r>
    </w:p>
    <w:bookmarkEnd w:id="188"/>
    <w:bookmarkStart w:name="z195" w:id="189"/>
    <w:p>
      <w:pPr>
        <w:spacing w:after="0"/>
        <w:ind w:left="0"/>
        <w:jc w:val="both"/>
      </w:pPr>
      <w:r>
        <w:rPr>
          <w:rFonts w:ascii="Times New Roman"/>
          <w:b w:val="false"/>
          <w:i w:val="false"/>
          <w:color w:val="000000"/>
          <w:sz w:val="28"/>
        </w:rPr>
        <w:t>
      55) рюкзакты орман бүріккіштері (РЛО-20);</w:t>
      </w:r>
    </w:p>
    <w:bookmarkEnd w:id="189"/>
    <w:bookmarkStart w:name="z196" w:id="190"/>
    <w:p>
      <w:pPr>
        <w:spacing w:after="0"/>
        <w:ind w:left="0"/>
        <w:jc w:val="both"/>
      </w:pPr>
      <w:r>
        <w:rPr>
          <w:rFonts w:ascii="Times New Roman"/>
          <w:b w:val="false"/>
          <w:i w:val="false"/>
          <w:color w:val="000000"/>
          <w:sz w:val="28"/>
        </w:rPr>
        <w:t>
      56) РЛО жөндеуге арналған жөндеу жинағы – 1 РЛО үшін 1 жинақ;</w:t>
      </w:r>
    </w:p>
    <w:bookmarkEnd w:id="190"/>
    <w:bookmarkStart w:name="z197" w:id="191"/>
    <w:p>
      <w:pPr>
        <w:spacing w:after="0"/>
        <w:ind w:left="0"/>
        <w:jc w:val="both"/>
      </w:pPr>
      <w:r>
        <w:rPr>
          <w:rFonts w:ascii="Times New Roman"/>
          <w:b w:val="false"/>
          <w:i w:val="false"/>
          <w:color w:val="000000"/>
          <w:sz w:val="28"/>
        </w:rPr>
        <w:t>
      57) сығылған ауадағы тыныс алу аппараттарына арналған панорамалық маска;</w:t>
      </w:r>
    </w:p>
    <w:bookmarkEnd w:id="191"/>
    <w:bookmarkStart w:name="z198" w:id="192"/>
    <w:p>
      <w:pPr>
        <w:spacing w:after="0"/>
        <w:ind w:left="0"/>
        <w:jc w:val="both"/>
      </w:pPr>
      <w:r>
        <w:rPr>
          <w:rFonts w:ascii="Times New Roman"/>
          <w:b w:val="false"/>
          <w:i w:val="false"/>
          <w:color w:val="000000"/>
          <w:sz w:val="28"/>
        </w:rPr>
        <w:t>
      58) кабельдермен және жарықтандыру жүйесімен толықтырылған электр станциясы;</w:t>
      </w:r>
    </w:p>
    <w:bookmarkEnd w:id="192"/>
    <w:bookmarkStart w:name="z199" w:id="193"/>
    <w:p>
      <w:pPr>
        <w:spacing w:after="0"/>
        <w:ind w:left="0"/>
        <w:jc w:val="both"/>
      </w:pPr>
      <w:r>
        <w:rPr>
          <w:rFonts w:ascii="Times New Roman"/>
          <w:b w:val="false"/>
          <w:i w:val="false"/>
          <w:color w:val="000000"/>
          <w:sz w:val="28"/>
        </w:rPr>
        <w:t>
      59) ұзындығы 20 м, диаметрі 150 мм қысымды жең. жинақ;</w:t>
      </w:r>
    </w:p>
    <w:bookmarkEnd w:id="193"/>
    <w:bookmarkStart w:name="z200" w:id="194"/>
    <w:p>
      <w:pPr>
        <w:spacing w:after="0"/>
        <w:ind w:left="0"/>
        <w:jc w:val="both"/>
      </w:pPr>
      <w:r>
        <w:rPr>
          <w:rFonts w:ascii="Times New Roman"/>
          <w:b w:val="false"/>
          <w:i w:val="false"/>
          <w:color w:val="000000"/>
          <w:sz w:val="28"/>
        </w:rPr>
        <w:t>
      60) әмбебап сынықтар</w:t>
      </w:r>
    </w:p>
    <w:bookmarkEnd w:id="194"/>
    <w:bookmarkStart w:name="z201" w:id="195"/>
    <w:p>
      <w:pPr>
        <w:spacing w:after="0"/>
        <w:ind w:left="0"/>
        <w:jc w:val="both"/>
      </w:pPr>
      <w:r>
        <w:rPr>
          <w:rFonts w:ascii="Times New Roman"/>
          <w:b w:val="false"/>
          <w:i w:val="false"/>
          <w:color w:val="000000"/>
          <w:sz w:val="28"/>
        </w:rPr>
        <w:t>
      61) фибергласс тұтқасындағы балта;</w:t>
      </w:r>
    </w:p>
    <w:bookmarkEnd w:id="195"/>
    <w:bookmarkStart w:name="z202" w:id="196"/>
    <w:p>
      <w:pPr>
        <w:spacing w:after="0"/>
        <w:ind w:left="0"/>
        <w:jc w:val="both"/>
      </w:pPr>
      <w:r>
        <w:rPr>
          <w:rFonts w:ascii="Times New Roman"/>
          <w:b w:val="false"/>
          <w:i w:val="false"/>
          <w:color w:val="000000"/>
          <w:sz w:val="28"/>
        </w:rPr>
        <w:t>
      62) қысымды жуу (электрлік);</w:t>
      </w:r>
    </w:p>
    <w:bookmarkEnd w:id="196"/>
    <w:bookmarkStart w:name="z203" w:id="197"/>
    <w:p>
      <w:pPr>
        <w:spacing w:after="0"/>
        <w:ind w:left="0"/>
        <w:jc w:val="both"/>
      </w:pPr>
      <w:r>
        <w:rPr>
          <w:rFonts w:ascii="Times New Roman"/>
          <w:b w:val="false"/>
          <w:i w:val="false"/>
          <w:color w:val="000000"/>
          <w:sz w:val="28"/>
        </w:rPr>
        <w:t>
      63) жоғары қысымды аппарат (жуу) (бензин);</w:t>
      </w:r>
    </w:p>
    <w:bookmarkEnd w:id="197"/>
    <w:bookmarkStart w:name="z204" w:id="198"/>
    <w:p>
      <w:pPr>
        <w:spacing w:after="0"/>
        <w:ind w:left="0"/>
        <w:jc w:val="both"/>
      </w:pPr>
      <w:r>
        <w:rPr>
          <w:rFonts w:ascii="Times New Roman"/>
          <w:b w:val="false"/>
          <w:i w:val="false"/>
          <w:color w:val="000000"/>
          <w:sz w:val="28"/>
        </w:rPr>
        <w:t>
      64) дәнекерлеу шамы (бензин);</w:t>
      </w:r>
    </w:p>
    <w:bookmarkEnd w:id="198"/>
    <w:bookmarkStart w:name="z205" w:id="199"/>
    <w:p>
      <w:pPr>
        <w:spacing w:after="0"/>
        <w:ind w:left="0"/>
        <w:jc w:val="both"/>
      </w:pPr>
      <w:r>
        <w:rPr>
          <w:rFonts w:ascii="Times New Roman"/>
          <w:b w:val="false"/>
          <w:i w:val="false"/>
          <w:color w:val="000000"/>
          <w:sz w:val="28"/>
        </w:rPr>
        <w:t>
      65) өрт сөндіруші;</w:t>
      </w:r>
    </w:p>
    <w:bookmarkEnd w:id="199"/>
    <w:bookmarkStart w:name="z206" w:id="200"/>
    <w:p>
      <w:pPr>
        <w:spacing w:after="0"/>
        <w:ind w:left="0"/>
        <w:jc w:val="both"/>
      </w:pPr>
      <w:r>
        <w:rPr>
          <w:rFonts w:ascii="Times New Roman"/>
          <w:b w:val="false"/>
          <w:i w:val="false"/>
          <w:color w:val="000000"/>
          <w:sz w:val="28"/>
        </w:rPr>
        <w:t>
      66) шынжырлы ара (аккумуляторға, бензинге);</w:t>
      </w:r>
    </w:p>
    <w:bookmarkEnd w:id="200"/>
    <w:bookmarkStart w:name="z207" w:id="201"/>
    <w:p>
      <w:pPr>
        <w:spacing w:after="0"/>
        <w:ind w:left="0"/>
        <w:jc w:val="both"/>
      </w:pPr>
      <w:r>
        <w:rPr>
          <w:rFonts w:ascii="Times New Roman"/>
          <w:b w:val="false"/>
          <w:i w:val="false"/>
          <w:color w:val="000000"/>
          <w:sz w:val="28"/>
        </w:rPr>
        <w:t>
      67) диаметрі 1,6 мм мырышталған сым;</w:t>
      </w:r>
    </w:p>
    <w:bookmarkEnd w:id="201"/>
    <w:bookmarkStart w:name="z208" w:id="202"/>
    <w:p>
      <w:pPr>
        <w:spacing w:after="0"/>
        <w:ind w:left="0"/>
        <w:jc w:val="both"/>
      </w:pPr>
      <w:r>
        <w:rPr>
          <w:rFonts w:ascii="Times New Roman"/>
          <w:b w:val="false"/>
          <w:i w:val="false"/>
          <w:color w:val="000000"/>
          <w:sz w:val="28"/>
        </w:rPr>
        <w:t>
      68) диаметрі 1,8-2 мм мырышталған сым;</w:t>
      </w:r>
    </w:p>
    <w:bookmarkEnd w:id="202"/>
    <w:bookmarkStart w:name="z209" w:id="203"/>
    <w:p>
      <w:pPr>
        <w:spacing w:after="0"/>
        <w:ind w:left="0"/>
        <w:jc w:val="both"/>
      </w:pPr>
      <w:r>
        <w:rPr>
          <w:rFonts w:ascii="Times New Roman"/>
          <w:b w:val="false"/>
          <w:i w:val="false"/>
          <w:color w:val="000000"/>
          <w:sz w:val="28"/>
        </w:rPr>
        <w:t>
      69) шабуыл сатысы;</w:t>
      </w:r>
    </w:p>
    <w:bookmarkEnd w:id="203"/>
    <w:bookmarkStart w:name="z210" w:id="204"/>
    <w:p>
      <w:pPr>
        <w:spacing w:after="0"/>
        <w:ind w:left="0"/>
        <w:jc w:val="both"/>
      </w:pPr>
      <w:r>
        <w:rPr>
          <w:rFonts w:ascii="Times New Roman"/>
          <w:b w:val="false"/>
          <w:i w:val="false"/>
          <w:color w:val="000000"/>
          <w:sz w:val="28"/>
        </w:rPr>
        <w:t>
      70) үш тізелі баспалдақ;</w:t>
      </w:r>
    </w:p>
    <w:bookmarkEnd w:id="204"/>
    <w:bookmarkStart w:name="z211" w:id="205"/>
    <w:p>
      <w:pPr>
        <w:spacing w:after="0"/>
        <w:ind w:left="0"/>
        <w:jc w:val="both"/>
      </w:pPr>
      <w:r>
        <w:rPr>
          <w:rFonts w:ascii="Times New Roman"/>
          <w:b w:val="false"/>
          <w:i w:val="false"/>
          <w:color w:val="000000"/>
          <w:sz w:val="28"/>
        </w:rPr>
        <w:t>
      71) өрт сөндіру бағанасы;</w:t>
      </w:r>
    </w:p>
    <w:bookmarkEnd w:id="205"/>
    <w:bookmarkStart w:name="z212" w:id="206"/>
    <w:p>
      <w:pPr>
        <w:spacing w:after="0"/>
        <w:ind w:left="0"/>
        <w:jc w:val="both"/>
      </w:pPr>
      <w:r>
        <w:rPr>
          <w:rFonts w:ascii="Times New Roman"/>
          <w:b w:val="false"/>
          <w:i w:val="false"/>
          <w:color w:val="000000"/>
          <w:sz w:val="28"/>
        </w:rPr>
        <w:t>
      72) СВ-80 сорғыш жеңге арналған тор, арқанмен;</w:t>
      </w:r>
    </w:p>
    <w:bookmarkEnd w:id="206"/>
    <w:bookmarkStart w:name="z213" w:id="207"/>
    <w:p>
      <w:pPr>
        <w:spacing w:after="0"/>
        <w:ind w:left="0"/>
        <w:jc w:val="both"/>
      </w:pPr>
      <w:r>
        <w:rPr>
          <w:rFonts w:ascii="Times New Roman"/>
          <w:b w:val="false"/>
          <w:i w:val="false"/>
          <w:color w:val="000000"/>
          <w:sz w:val="28"/>
        </w:rPr>
        <w:t>
      73) SV-125 (200) сорғыш жеңге арналған тор, арқанмен;</w:t>
      </w:r>
    </w:p>
    <w:bookmarkEnd w:id="207"/>
    <w:bookmarkStart w:name="z214" w:id="208"/>
    <w:p>
      <w:pPr>
        <w:spacing w:after="0"/>
        <w:ind w:left="0"/>
        <w:jc w:val="both"/>
      </w:pPr>
      <w:r>
        <w:rPr>
          <w:rFonts w:ascii="Times New Roman"/>
          <w:b w:val="false"/>
          <w:i w:val="false"/>
          <w:color w:val="000000"/>
          <w:sz w:val="28"/>
        </w:rPr>
        <w:t>
      74) жеке электр фонарь;</w:t>
      </w:r>
    </w:p>
    <w:bookmarkEnd w:id="208"/>
    <w:bookmarkStart w:name="z215" w:id="209"/>
    <w:p>
      <w:pPr>
        <w:spacing w:after="0"/>
        <w:ind w:left="0"/>
        <w:jc w:val="both"/>
      </w:pPr>
      <w:r>
        <w:rPr>
          <w:rFonts w:ascii="Times New Roman"/>
          <w:b w:val="false"/>
          <w:i w:val="false"/>
          <w:color w:val="000000"/>
          <w:sz w:val="28"/>
        </w:rPr>
        <w:t>
      75) электр топтық фонарь;</w:t>
      </w:r>
    </w:p>
    <w:bookmarkEnd w:id="209"/>
    <w:bookmarkStart w:name="z216" w:id="210"/>
    <w:p>
      <w:pPr>
        <w:spacing w:after="0"/>
        <w:ind w:left="0"/>
        <w:jc w:val="both"/>
      </w:pPr>
      <w:r>
        <w:rPr>
          <w:rFonts w:ascii="Times New Roman"/>
          <w:b w:val="false"/>
          <w:i w:val="false"/>
          <w:color w:val="000000"/>
          <w:sz w:val="28"/>
        </w:rPr>
        <w:t>
      76) адамдарды биік ғимараттардан құтқаруға арналған құтқару өрт жеңі;</w:t>
      </w:r>
    </w:p>
    <w:bookmarkEnd w:id="210"/>
    <w:bookmarkStart w:name="z217" w:id="211"/>
    <w:p>
      <w:pPr>
        <w:spacing w:after="0"/>
        <w:ind w:left="0"/>
        <w:jc w:val="both"/>
      </w:pPr>
      <w:r>
        <w:rPr>
          <w:rFonts w:ascii="Times New Roman"/>
          <w:b w:val="false"/>
          <w:i w:val="false"/>
          <w:color w:val="000000"/>
          <w:sz w:val="28"/>
        </w:rPr>
        <w:t>
      77) дизельді қозғалтқыштардың электрондық жүйелеріне диагностика жүргізуге арналған диагностикалық кешен.</w:t>
      </w:r>
    </w:p>
    <w:bookmarkEnd w:id="211"/>
    <w:bookmarkStart w:name="z218" w:id="212"/>
    <w:p>
      <w:pPr>
        <w:spacing w:after="0"/>
        <w:ind w:left="0"/>
        <w:jc w:val="both"/>
      </w:pPr>
      <w:r>
        <w:rPr>
          <w:rFonts w:ascii="Times New Roman"/>
          <w:b w:val="false"/>
          <w:i w:val="false"/>
          <w:color w:val="000000"/>
          <w:sz w:val="28"/>
        </w:rPr>
        <w:t>
      78) бензин кескіш</w:t>
      </w:r>
    </w:p>
    <w:bookmarkEnd w:id="212"/>
    <w:bookmarkStart w:name="z219" w:id="213"/>
    <w:p>
      <w:pPr>
        <w:spacing w:after="0"/>
        <w:ind w:left="0"/>
        <w:jc w:val="both"/>
      </w:pPr>
      <w:r>
        <w:rPr>
          <w:rFonts w:ascii="Times New Roman"/>
          <w:b w:val="false"/>
          <w:i w:val="false"/>
          <w:color w:val="000000"/>
          <w:sz w:val="28"/>
        </w:rPr>
        <w:t>
      79) табиғи өрттерді сөндіруге арналған бүріккіші бар ауа үрлегіш құрылғы</w:t>
      </w:r>
    </w:p>
    <w:bookmarkEnd w:id="213"/>
    <w:bookmarkStart w:name="z220" w:id="214"/>
    <w:p>
      <w:pPr>
        <w:spacing w:after="0"/>
        <w:ind w:left="0"/>
        <w:jc w:val="both"/>
      </w:pPr>
      <w:r>
        <w:rPr>
          <w:rFonts w:ascii="Times New Roman"/>
          <w:b w:val="false"/>
          <w:i w:val="false"/>
          <w:color w:val="000000"/>
          <w:sz w:val="28"/>
        </w:rPr>
        <w:t>
      80) лафеттік оқпаны бар дөңгелектердегі Қорғаныс экраны</w:t>
      </w:r>
    </w:p>
    <w:bookmarkEnd w:id="214"/>
    <w:bookmarkStart w:name="z221" w:id="215"/>
    <w:p>
      <w:pPr>
        <w:spacing w:after="0"/>
        <w:ind w:left="0"/>
        <w:jc w:val="both"/>
      </w:pPr>
      <w:r>
        <w:rPr>
          <w:rFonts w:ascii="Times New Roman"/>
          <w:b w:val="false"/>
          <w:i w:val="false"/>
          <w:color w:val="000000"/>
          <w:sz w:val="28"/>
        </w:rPr>
        <w:t>
      81) құтқару жеңі құрылғысы</w:t>
      </w:r>
    </w:p>
    <w:bookmarkEnd w:id="215"/>
    <w:bookmarkStart w:name="z222" w:id="216"/>
    <w:p>
      <w:pPr>
        <w:spacing w:after="0"/>
        <w:ind w:left="0"/>
        <w:jc w:val="both"/>
      </w:pPr>
      <w:r>
        <w:rPr>
          <w:rFonts w:ascii="Times New Roman"/>
          <w:b w:val="false"/>
          <w:i w:val="false"/>
          <w:color w:val="000000"/>
          <w:sz w:val="28"/>
        </w:rPr>
        <w:t>
      82) интерактивті планшет</w:t>
      </w:r>
    </w:p>
    <w:bookmarkEnd w:id="216"/>
    <w:bookmarkStart w:name="z223" w:id="217"/>
    <w:p>
      <w:pPr>
        <w:spacing w:after="0"/>
        <w:ind w:left="0"/>
        <w:jc w:val="both"/>
      </w:pPr>
      <w:r>
        <w:rPr>
          <w:rFonts w:ascii="Times New Roman"/>
          <w:b w:val="false"/>
          <w:i w:val="false"/>
          <w:color w:val="000000"/>
          <w:sz w:val="28"/>
        </w:rPr>
        <w:t>
      83) компрессиялық көбік беру жинағы</w:t>
      </w:r>
    </w:p>
    <w:bookmarkEnd w:id="217"/>
    <w:bookmarkStart w:name="z224" w:id="218"/>
    <w:p>
      <w:pPr>
        <w:spacing w:after="0"/>
        <w:ind w:left="0"/>
        <w:jc w:val="both"/>
      </w:pPr>
      <w:r>
        <w:rPr>
          <w:rFonts w:ascii="Times New Roman"/>
          <w:b w:val="false"/>
          <w:i w:val="false"/>
          <w:color w:val="000000"/>
          <w:sz w:val="28"/>
        </w:rPr>
        <w:t>
      84) екі карабині бар сақтандыру итарқасы</w:t>
      </w:r>
    </w:p>
    <w:bookmarkEnd w:id="218"/>
    <w:bookmarkStart w:name="z225" w:id="219"/>
    <w:p>
      <w:pPr>
        <w:spacing w:after="0"/>
        <w:ind w:left="0"/>
        <w:jc w:val="both"/>
      </w:pPr>
      <w:r>
        <w:rPr>
          <w:rFonts w:ascii="Times New Roman"/>
          <w:b w:val="false"/>
          <w:i w:val="false"/>
          <w:color w:val="000000"/>
          <w:sz w:val="28"/>
        </w:rPr>
        <w:t>
      85) тартқыш аккумуляторлардың Өрт сөндіру жүйесі</w:t>
      </w:r>
    </w:p>
    <w:bookmarkEnd w:id="219"/>
    <w:bookmarkStart w:name="z226" w:id="220"/>
    <w:p>
      <w:pPr>
        <w:spacing w:after="0"/>
        <w:ind w:left="0"/>
        <w:jc w:val="both"/>
      </w:pPr>
      <w:r>
        <w:rPr>
          <w:rFonts w:ascii="Times New Roman"/>
          <w:b w:val="false"/>
          <w:i w:val="false"/>
          <w:color w:val="000000"/>
          <w:sz w:val="28"/>
        </w:rPr>
        <w:t>
      Электромобильдерді сөндіруге арналған жабын (қайта пайдалануға болатын)</w:t>
      </w:r>
    </w:p>
    <w:bookmarkEnd w:id="220"/>
    <w:bookmarkStart w:name="z227" w:id="221"/>
    <w:p>
      <w:pPr>
        <w:spacing w:after="0"/>
        <w:ind w:left="0"/>
        <w:jc w:val="both"/>
      </w:pPr>
      <w:r>
        <w:rPr>
          <w:rFonts w:ascii="Times New Roman"/>
          <w:b w:val="false"/>
          <w:i w:val="false"/>
          <w:color w:val="000000"/>
          <w:sz w:val="28"/>
        </w:rPr>
        <w:t>
      86) қауіпті заттар детекторы бар тасымалданатын газ Талдағыш</w:t>
      </w:r>
    </w:p>
    <w:bookmarkEnd w:id="221"/>
    <w:bookmarkStart w:name="z228" w:id="222"/>
    <w:p>
      <w:pPr>
        <w:spacing w:after="0"/>
        <w:ind w:left="0"/>
        <w:jc w:val="both"/>
      </w:pPr>
      <w:r>
        <w:rPr>
          <w:rFonts w:ascii="Times New Roman"/>
          <w:b w:val="false"/>
          <w:i w:val="false"/>
          <w:color w:val="000000"/>
          <w:sz w:val="28"/>
        </w:rPr>
        <w:t>
      87) аралық сыйымдылық</w:t>
      </w:r>
    </w:p>
    <w:bookmarkEnd w:id="222"/>
    <w:bookmarkStart w:name="z229" w:id="223"/>
    <w:p>
      <w:pPr>
        <w:spacing w:after="0"/>
        <w:ind w:left="0"/>
        <w:jc w:val="both"/>
      </w:pPr>
      <w:r>
        <w:rPr>
          <w:rFonts w:ascii="Times New Roman"/>
          <w:b w:val="false"/>
          <w:i w:val="false"/>
          <w:color w:val="000000"/>
          <w:sz w:val="28"/>
        </w:rPr>
        <w:t>
      88) автомобильді эвакуациялауға арналған мобильді құрылғы</w:t>
      </w:r>
    </w:p>
    <w:bookmarkEnd w:id="223"/>
    <w:bookmarkStart w:name="z230" w:id="224"/>
    <w:p>
      <w:pPr>
        <w:spacing w:after="0"/>
        <w:ind w:left="0"/>
        <w:jc w:val="both"/>
      </w:pPr>
      <w:r>
        <w:rPr>
          <w:rFonts w:ascii="Times New Roman"/>
          <w:b w:val="false"/>
          <w:i w:val="false"/>
          <w:color w:val="000000"/>
          <w:sz w:val="28"/>
        </w:rPr>
        <w:t>
      89) қалқымалы мотопомпа</w:t>
      </w:r>
    </w:p>
    <w:bookmarkEnd w:id="224"/>
    <w:bookmarkStart w:name="z231" w:id="225"/>
    <w:p>
      <w:pPr>
        <w:spacing w:after="0"/>
        <w:ind w:left="0"/>
        <w:jc w:val="both"/>
      </w:pPr>
      <w:r>
        <w:rPr>
          <w:rFonts w:ascii="Times New Roman"/>
          <w:b w:val="false"/>
          <w:i w:val="false"/>
          <w:color w:val="000000"/>
          <w:sz w:val="28"/>
        </w:rPr>
        <w:t>
      5. Авариялық-құтқару құрал-саймандары, сүңгуірлік жабдықтар мен жарақтар, инженерлік жабдықтар:</w:t>
      </w:r>
    </w:p>
    <w:bookmarkEnd w:id="225"/>
    <w:bookmarkStart w:name="z232" w:id="226"/>
    <w:p>
      <w:pPr>
        <w:spacing w:after="0"/>
        <w:ind w:left="0"/>
        <w:jc w:val="both"/>
      </w:pPr>
      <w:r>
        <w:rPr>
          <w:rFonts w:ascii="Times New Roman"/>
          <w:b w:val="false"/>
          <w:i w:val="false"/>
          <w:color w:val="000000"/>
          <w:sz w:val="28"/>
        </w:rPr>
        <w:t>
      1) тыныс алу аппараты;</w:t>
      </w:r>
    </w:p>
    <w:bookmarkEnd w:id="226"/>
    <w:bookmarkStart w:name="z233" w:id="227"/>
    <w:p>
      <w:pPr>
        <w:spacing w:after="0"/>
        <w:ind w:left="0"/>
        <w:jc w:val="both"/>
      </w:pPr>
      <w:r>
        <w:rPr>
          <w:rFonts w:ascii="Times New Roman"/>
          <w:b w:val="false"/>
          <w:i w:val="false"/>
          <w:color w:val="000000"/>
          <w:sz w:val="28"/>
        </w:rPr>
        <w:t>
      2) гидрокостюм (құрғақ және дымқыл типті);</w:t>
      </w:r>
    </w:p>
    <w:bookmarkEnd w:id="227"/>
    <w:bookmarkStart w:name="z234" w:id="228"/>
    <w:p>
      <w:pPr>
        <w:spacing w:after="0"/>
        <w:ind w:left="0"/>
        <w:jc w:val="both"/>
      </w:pPr>
      <w:r>
        <w:rPr>
          <w:rFonts w:ascii="Times New Roman"/>
          <w:b w:val="false"/>
          <w:i w:val="false"/>
          <w:color w:val="000000"/>
          <w:sz w:val="28"/>
        </w:rPr>
        <w:t>
      3) гидрокомбинезон;</w:t>
      </w:r>
    </w:p>
    <w:bookmarkEnd w:id="228"/>
    <w:bookmarkStart w:name="z235" w:id="229"/>
    <w:p>
      <w:pPr>
        <w:spacing w:after="0"/>
        <w:ind w:left="0"/>
        <w:jc w:val="both"/>
      </w:pPr>
      <w:r>
        <w:rPr>
          <w:rFonts w:ascii="Times New Roman"/>
          <w:b w:val="false"/>
          <w:i w:val="false"/>
          <w:color w:val="000000"/>
          <w:sz w:val="28"/>
        </w:rPr>
        <w:t>
      4) сүңгуірлік помпа;</w:t>
      </w:r>
    </w:p>
    <w:bookmarkEnd w:id="229"/>
    <w:bookmarkStart w:name="z236" w:id="230"/>
    <w:p>
      <w:pPr>
        <w:spacing w:after="0"/>
        <w:ind w:left="0"/>
        <w:jc w:val="both"/>
      </w:pPr>
      <w:r>
        <w:rPr>
          <w:rFonts w:ascii="Times New Roman"/>
          <w:b w:val="false"/>
          <w:i w:val="false"/>
          <w:color w:val="000000"/>
          <w:sz w:val="28"/>
        </w:rPr>
        <w:t>
      5) тасымалданатын компрессор;</w:t>
      </w:r>
    </w:p>
    <w:bookmarkEnd w:id="230"/>
    <w:bookmarkStart w:name="z237" w:id="231"/>
    <w:p>
      <w:pPr>
        <w:spacing w:after="0"/>
        <w:ind w:left="0"/>
        <w:jc w:val="both"/>
      </w:pPr>
      <w:r>
        <w:rPr>
          <w:rFonts w:ascii="Times New Roman"/>
          <w:b w:val="false"/>
          <w:i w:val="false"/>
          <w:color w:val="000000"/>
          <w:sz w:val="28"/>
        </w:rPr>
        <w:t>
      6) бетті толық жабатын сүңгуір бетпердесі;</w:t>
      </w:r>
    </w:p>
    <w:bookmarkEnd w:id="231"/>
    <w:bookmarkStart w:name="z238" w:id="232"/>
    <w:p>
      <w:pPr>
        <w:spacing w:after="0"/>
        <w:ind w:left="0"/>
        <w:jc w:val="both"/>
      </w:pPr>
      <w:r>
        <w:rPr>
          <w:rFonts w:ascii="Times New Roman"/>
          <w:b w:val="false"/>
          <w:i w:val="false"/>
          <w:color w:val="000000"/>
          <w:sz w:val="28"/>
        </w:rPr>
        <w:t>
      7) эхолот;</w:t>
      </w:r>
    </w:p>
    <w:bookmarkEnd w:id="232"/>
    <w:bookmarkStart w:name="z239" w:id="233"/>
    <w:p>
      <w:pPr>
        <w:spacing w:after="0"/>
        <w:ind w:left="0"/>
        <w:jc w:val="both"/>
      </w:pPr>
      <w:r>
        <w:rPr>
          <w:rFonts w:ascii="Times New Roman"/>
          <w:b w:val="false"/>
          <w:i w:val="false"/>
          <w:color w:val="000000"/>
          <w:sz w:val="28"/>
        </w:rPr>
        <w:t>
      8) ультрадыбысты жүйе;</w:t>
      </w:r>
    </w:p>
    <w:bookmarkEnd w:id="233"/>
    <w:bookmarkStart w:name="z240" w:id="234"/>
    <w:p>
      <w:pPr>
        <w:spacing w:after="0"/>
        <w:ind w:left="0"/>
        <w:jc w:val="both"/>
      </w:pPr>
      <w:r>
        <w:rPr>
          <w:rFonts w:ascii="Times New Roman"/>
          <w:b w:val="false"/>
          <w:i w:val="false"/>
          <w:color w:val="000000"/>
          <w:sz w:val="28"/>
        </w:rPr>
        <w:t>
      9) қалқымалық компенсатор;</w:t>
      </w:r>
    </w:p>
    <w:bookmarkEnd w:id="234"/>
    <w:bookmarkStart w:name="z241" w:id="235"/>
    <w:p>
      <w:pPr>
        <w:spacing w:after="0"/>
        <w:ind w:left="0"/>
        <w:jc w:val="both"/>
      </w:pPr>
      <w:r>
        <w:rPr>
          <w:rFonts w:ascii="Times New Roman"/>
          <w:b w:val="false"/>
          <w:i w:val="false"/>
          <w:color w:val="000000"/>
          <w:sz w:val="28"/>
        </w:rPr>
        <w:t>
      10) су астын жарықтандыру қондырғысы;</w:t>
      </w:r>
    </w:p>
    <w:bookmarkEnd w:id="235"/>
    <w:bookmarkStart w:name="z242" w:id="236"/>
    <w:p>
      <w:pPr>
        <w:spacing w:after="0"/>
        <w:ind w:left="0"/>
        <w:jc w:val="both"/>
      </w:pPr>
      <w:r>
        <w:rPr>
          <w:rFonts w:ascii="Times New Roman"/>
          <w:b w:val="false"/>
          <w:i w:val="false"/>
          <w:color w:val="000000"/>
          <w:sz w:val="28"/>
        </w:rPr>
        <w:t>
      11) су асты компасы;</w:t>
      </w:r>
    </w:p>
    <w:bookmarkEnd w:id="236"/>
    <w:bookmarkStart w:name="z243" w:id="237"/>
    <w:p>
      <w:pPr>
        <w:spacing w:after="0"/>
        <w:ind w:left="0"/>
        <w:jc w:val="both"/>
      </w:pPr>
      <w:r>
        <w:rPr>
          <w:rFonts w:ascii="Times New Roman"/>
          <w:b w:val="false"/>
          <w:i w:val="false"/>
          <w:color w:val="000000"/>
          <w:sz w:val="28"/>
        </w:rPr>
        <w:t>
      12) құтқару шеңбері;</w:t>
      </w:r>
    </w:p>
    <w:bookmarkEnd w:id="237"/>
    <w:bookmarkStart w:name="z244" w:id="238"/>
    <w:p>
      <w:pPr>
        <w:spacing w:after="0"/>
        <w:ind w:left="0"/>
        <w:jc w:val="both"/>
      </w:pPr>
      <w:r>
        <w:rPr>
          <w:rFonts w:ascii="Times New Roman"/>
          <w:b w:val="false"/>
          <w:i w:val="false"/>
          <w:color w:val="000000"/>
          <w:sz w:val="28"/>
        </w:rPr>
        <w:t>
      13) "Александров" жібі;</w:t>
      </w:r>
    </w:p>
    <w:bookmarkEnd w:id="238"/>
    <w:bookmarkStart w:name="z245" w:id="239"/>
    <w:p>
      <w:pPr>
        <w:spacing w:after="0"/>
        <w:ind w:left="0"/>
        <w:jc w:val="both"/>
      </w:pPr>
      <w:r>
        <w:rPr>
          <w:rFonts w:ascii="Times New Roman"/>
          <w:b w:val="false"/>
          <w:i w:val="false"/>
          <w:color w:val="000000"/>
          <w:sz w:val="28"/>
        </w:rPr>
        <w:t>
      14) сигнал жібі;</w:t>
      </w:r>
    </w:p>
    <w:bookmarkEnd w:id="239"/>
    <w:bookmarkStart w:name="z246" w:id="240"/>
    <w:p>
      <w:pPr>
        <w:spacing w:after="0"/>
        <w:ind w:left="0"/>
        <w:jc w:val="both"/>
      </w:pPr>
      <w:r>
        <w:rPr>
          <w:rFonts w:ascii="Times New Roman"/>
          <w:b w:val="false"/>
          <w:i w:val="false"/>
          <w:color w:val="000000"/>
          <w:sz w:val="28"/>
        </w:rPr>
        <w:t>
      15) түсіру жібі;</w:t>
      </w:r>
    </w:p>
    <w:bookmarkEnd w:id="240"/>
    <w:bookmarkStart w:name="z247" w:id="241"/>
    <w:p>
      <w:pPr>
        <w:spacing w:after="0"/>
        <w:ind w:left="0"/>
        <w:jc w:val="both"/>
      </w:pPr>
      <w:r>
        <w:rPr>
          <w:rFonts w:ascii="Times New Roman"/>
          <w:b w:val="false"/>
          <w:i w:val="false"/>
          <w:color w:val="000000"/>
          <w:sz w:val="28"/>
        </w:rPr>
        <w:t>
      16) құтқару кеудешесі;</w:t>
      </w:r>
    </w:p>
    <w:bookmarkEnd w:id="241"/>
    <w:bookmarkStart w:name="z248" w:id="242"/>
    <w:p>
      <w:pPr>
        <w:spacing w:after="0"/>
        <w:ind w:left="0"/>
        <w:jc w:val="both"/>
      </w:pPr>
      <w:r>
        <w:rPr>
          <w:rFonts w:ascii="Times New Roman"/>
          <w:b w:val="false"/>
          <w:i w:val="false"/>
          <w:color w:val="000000"/>
          <w:sz w:val="28"/>
        </w:rPr>
        <w:t>
      17) жеке сүңгуірлік компьютер;</w:t>
      </w:r>
    </w:p>
    <w:bookmarkEnd w:id="242"/>
    <w:bookmarkStart w:name="z249" w:id="243"/>
    <w:p>
      <w:pPr>
        <w:spacing w:after="0"/>
        <w:ind w:left="0"/>
        <w:jc w:val="both"/>
      </w:pPr>
      <w:r>
        <w:rPr>
          <w:rFonts w:ascii="Times New Roman"/>
          <w:b w:val="false"/>
          <w:i w:val="false"/>
          <w:color w:val="000000"/>
          <w:sz w:val="28"/>
        </w:rPr>
        <w:t>
      18) сүңгуір етігі;</w:t>
      </w:r>
    </w:p>
    <w:bookmarkEnd w:id="243"/>
    <w:bookmarkStart w:name="z250" w:id="244"/>
    <w:p>
      <w:pPr>
        <w:spacing w:after="0"/>
        <w:ind w:left="0"/>
        <w:jc w:val="both"/>
      </w:pPr>
      <w:r>
        <w:rPr>
          <w:rFonts w:ascii="Times New Roman"/>
          <w:b w:val="false"/>
          <w:i w:val="false"/>
          <w:color w:val="000000"/>
          <w:sz w:val="28"/>
        </w:rPr>
        <w:t>
      19) ескекаяқ;</w:t>
      </w:r>
    </w:p>
    <w:bookmarkEnd w:id="244"/>
    <w:bookmarkStart w:name="z251" w:id="245"/>
    <w:p>
      <w:pPr>
        <w:spacing w:after="0"/>
        <w:ind w:left="0"/>
        <w:jc w:val="both"/>
      </w:pPr>
      <w:r>
        <w:rPr>
          <w:rFonts w:ascii="Times New Roman"/>
          <w:b w:val="false"/>
          <w:i w:val="false"/>
          <w:color w:val="000000"/>
          <w:sz w:val="28"/>
        </w:rPr>
        <w:t>
      20) сүңгуір ішкиімі;</w:t>
      </w:r>
    </w:p>
    <w:bookmarkEnd w:id="245"/>
    <w:bookmarkStart w:name="z252" w:id="246"/>
    <w:p>
      <w:pPr>
        <w:spacing w:after="0"/>
        <w:ind w:left="0"/>
        <w:jc w:val="both"/>
      </w:pPr>
      <w:r>
        <w:rPr>
          <w:rFonts w:ascii="Times New Roman"/>
          <w:b w:val="false"/>
          <w:i w:val="false"/>
          <w:color w:val="000000"/>
          <w:sz w:val="28"/>
        </w:rPr>
        <w:t>
      21) сүңгуір пышағы;</w:t>
      </w:r>
    </w:p>
    <w:bookmarkEnd w:id="246"/>
    <w:bookmarkStart w:name="z253" w:id="247"/>
    <w:p>
      <w:pPr>
        <w:spacing w:after="0"/>
        <w:ind w:left="0"/>
        <w:jc w:val="both"/>
      </w:pPr>
      <w:r>
        <w:rPr>
          <w:rFonts w:ascii="Times New Roman"/>
          <w:b w:val="false"/>
          <w:i w:val="false"/>
          <w:color w:val="000000"/>
          <w:sz w:val="28"/>
        </w:rPr>
        <w:t>
      22) қалқымалы компенсатор кеудешесі бар тыныс алу аппараты;</w:t>
      </w:r>
    </w:p>
    <w:bookmarkEnd w:id="247"/>
    <w:bookmarkStart w:name="z254" w:id="248"/>
    <w:p>
      <w:pPr>
        <w:spacing w:after="0"/>
        <w:ind w:left="0"/>
        <w:jc w:val="both"/>
      </w:pPr>
      <w:r>
        <w:rPr>
          <w:rFonts w:ascii="Times New Roman"/>
          <w:b w:val="false"/>
          <w:i w:val="false"/>
          <w:color w:val="000000"/>
          <w:sz w:val="28"/>
        </w:rPr>
        <w:t>
      23) тереңдікті өлшейтін қол құралы;</w:t>
      </w:r>
    </w:p>
    <w:bookmarkEnd w:id="248"/>
    <w:bookmarkStart w:name="z255" w:id="249"/>
    <w:p>
      <w:pPr>
        <w:spacing w:after="0"/>
        <w:ind w:left="0"/>
        <w:jc w:val="both"/>
      </w:pPr>
      <w:r>
        <w:rPr>
          <w:rFonts w:ascii="Times New Roman"/>
          <w:b w:val="false"/>
          <w:i w:val="false"/>
          <w:color w:val="000000"/>
          <w:sz w:val="28"/>
        </w:rPr>
        <w:t>
      24) арнайы құрал-саймандар жинтығы;</w:t>
      </w:r>
    </w:p>
    <w:bookmarkEnd w:id="249"/>
    <w:bookmarkStart w:name="z256" w:id="250"/>
    <w:p>
      <w:pPr>
        <w:spacing w:after="0"/>
        <w:ind w:left="0"/>
        <w:jc w:val="both"/>
      </w:pPr>
      <w:r>
        <w:rPr>
          <w:rFonts w:ascii="Times New Roman"/>
          <w:b w:val="false"/>
          <w:i w:val="false"/>
          <w:color w:val="000000"/>
          <w:sz w:val="28"/>
        </w:rPr>
        <w:t>
      25) тыныс алу түтікшесі бар бетке толық киілетін сүңгуір бетпердесі;</w:t>
      </w:r>
    </w:p>
    <w:bookmarkEnd w:id="250"/>
    <w:bookmarkStart w:name="z257" w:id="251"/>
    <w:p>
      <w:pPr>
        <w:spacing w:after="0"/>
        <w:ind w:left="0"/>
        <w:jc w:val="both"/>
      </w:pPr>
      <w:r>
        <w:rPr>
          <w:rFonts w:ascii="Times New Roman"/>
          <w:b w:val="false"/>
          <w:i w:val="false"/>
          <w:color w:val="000000"/>
          <w:sz w:val="28"/>
        </w:rPr>
        <w:t>
      26) су асты фонары;</w:t>
      </w:r>
    </w:p>
    <w:bookmarkEnd w:id="251"/>
    <w:bookmarkStart w:name="z258" w:id="252"/>
    <w:p>
      <w:pPr>
        <w:spacing w:after="0"/>
        <w:ind w:left="0"/>
        <w:jc w:val="both"/>
      </w:pPr>
      <w:r>
        <w:rPr>
          <w:rFonts w:ascii="Times New Roman"/>
          <w:b w:val="false"/>
          <w:i w:val="false"/>
          <w:color w:val="000000"/>
          <w:sz w:val="28"/>
        </w:rPr>
        <w:t>
      27) гидравликалық сорғы;</w:t>
      </w:r>
    </w:p>
    <w:bookmarkEnd w:id="252"/>
    <w:bookmarkStart w:name="z259" w:id="253"/>
    <w:p>
      <w:pPr>
        <w:spacing w:after="0"/>
        <w:ind w:left="0"/>
        <w:jc w:val="both"/>
      </w:pPr>
      <w:r>
        <w:rPr>
          <w:rFonts w:ascii="Times New Roman"/>
          <w:b w:val="false"/>
          <w:i w:val="false"/>
          <w:color w:val="000000"/>
          <w:sz w:val="28"/>
        </w:rPr>
        <w:t>
      28) жақты кеңейткіш;</w:t>
      </w:r>
    </w:p>
    <w:bookmarkEnd w:id="253"/>
    <w:bookmarkStart w:name="z260" w:id="254"/>
    <w:p>
      <w:pPr>
        <w:spacing w:after="0"/>
        <w:ind w:left="0"/>
        <w:jc w:val="both"/>
      </w:pPr>
      <w:r>
        <w:rPr>
          <w:rFonts w:ascii="Times New Roman"/>
          <w:b w:val="false"/>
          <w:i w:val="false"/>
          <w:color w:val="000000"/>
          <w:sz w:val="28"/>
        </w:rPr>
        <w:t>
      29) жақты кескіш;</w:t>
      </w:r>
    </w:p>
    <w:bookmarkEnd w:id="254"/>
    <w:bookmarkStart w:name="z261" w:id="255"/>
    <w:p>
      <w:pPr>
        <w:spacing w:after="0"/>
        <w:ind w:left="0"/>
        <w:jc w:val="both"/>
      </w:pPr>
      <w:r>
        <w:rPr>
          <w:rFonts w:ascii="Times New Roman"/>
          <w:b w:val="false"/>
          <w:i w:val="false"/>
          <w:color w:val="000000"/>
          <w:sz w:val="28"/>
        </w:rPr>
        <w:t>
      30) жақты комбикескіш;</w:t>
      </w:r>
    </w:p>
    <w:bookmarkEnd w:id="255"/>
    <w:bookmarkStart w:name="z262" w:id="256"/>
    <w:p>
      <w:pPr>
        <w:spacing w:after="0"/>
        <w:ind w:left="0"/>
        <w:jc w:val="both"/>
      </w:pPr>
      <w:r>
        <w:rPr>
          <w:rFonts w:ascii="Times New Roman"/>
          <w:b w:val="false"/>
          <w:i w:val="false"/>
          <w:color w:val="000000"/>
          <w:sz w:val="28"/>
        </w:rPr>
        <w:t>
      31) теміржол домкраты;</w:t>
      </w:r>
    </w:p>
    <w:bookmarkEnd w:id="256"/>
    <w:bookmarkStart w:name="z263" w:id="257"/>
    <w:p>
      <w:pPr>
        <w:spacing w:after="0"/>
        <w:ind w:left="0"/>
        <w:jc w:val="both"/>
      </w:pPr>
      <w:r>
        <w:rPr>
          <w:rFonts w:ascii="Times New Roman"/>
          <w:b w:val="false"/>
          <w:i w:val="false"/>
          <w:color w:val="000000"/>
          <w:sz w:val="28"/>
        </w:rPr>
        <w:t>
      32) домкрат тіреуі;</w:t>
      </w:r>
    </w:p>
    <w:bookmarkEnd w:id="257"/>
    <w:bookmarkStart w:name="z264" w:id="258"/>
    <w:p>
      <w:pPr>
        <w:spacing w:after="0"/>
        <w:ind w:left="0"/>
        <w:jc w:val="both"/>
      </w:pPr>
      <w:r>
        <w:rPr>
          <w:rFonts w:ascii="Times New Roman"/>
          <w:b w:val="false"/>
          <w:i w:val="false"/>
          <w:color w:val="000000"/>
          <w:sz w:val="28"/>
        </w:rPr>
        <w:t>
      33) шағын кескіш;</w:t>
      </w:r>
    </w:p>
    <w:bookmarkEnd w:id="258"/>
    <w:bookmarkStart w:name="z265" w:id="259"/>
    <w:p>
      <w:pPr>
        <w:spacing w:after="0"/>
        <w:ind w:left="0"/>
        <w:jc w:val="both"/>
      </w:pPr>
      <w:r>
        <w:rPr>
          <w:rFonts w:ascii="Times New Roman"/>
          <w:b w:val="false"/>
          <w:i w:val="false"/>
          <w:color w:val="000000"/>
          <w:sz w:val="28"/>
        </w:rPr>
        <w:t>
      34) А жиынтықтағы сыналар мен блоктар;</w:t>
      </w:r>
    </w:p>
    <w:bookmarkEnd w:id="259"/>
    <w:bookmarkStart w:name="z266" w:id="260"/>
    <w:p>
      <w:pPr>
        <w:spacing w:after="0"/>
        <w:ind w:left="0"/>
        <w:jc w:val="both"/>
      </w:pPr>
      <w:r>
        <w:rPr>
          <w:rFonts w:ascii="Times New Roman"/>
          <w:b w:val="false"/>
          <w:i w:val="false"/>
          <w:color w:val="000000"/>
          <w:sz w:val="28"/>
        </w:rPr>
        <w:t>
      35) пневматикалық жастықтар;</w:t>
      </w:r>
    </w:p>
    <w:bookmarkEnd w:id="260"/>
    <w:bookmarkStart w:name="z267" w:id="261"/>
    <w:p>
      <w:pPr>
        <w:spacing w:after="0"/>
        <w:ind w:left="0"/>
        <w:jc w:val="both"/>
      </w:pPr>
      <w:r>
        <w:rPr>
          <w:rFonts w:ascii="Times New Roman"/>
          <w:b w:val="false"/>
          <w:i w:val="false"/>
          <w:color w:val="000000"/>
          <w:sz w:val="28"/>
        </w:rPr>
        <w:t>
      36) резервуарларды бекітуге арналған жиынтық;</w:t>
      </w:r>
    </w:p>
    <w:bookmarkEnd w:id="261"/>
    <w:bookmarkStart w:name="z268" w:id="262"/>
    <w:p>
      <w:pPr>
        <w:spacing w:after="0"/>
        <w:ind w:left="0"/>
        <w:jc w:val="both"/>
      </w:pPr>
      <w:r>
        <w:rPr>
          <w:rFonts w:ascii="Times New Roman"/>
          <w:b w:val="false"/>
          <w:i w:val="false"/>
          <w:color w:val="000000"/>
          <w:sz w:val="28"/>
        </w:rPr>
        <w:t>
      37) ағуды герметикалауға арналған жабдық (вакуумдық сору);</w:t>
      </w:r>
    </w:p>
    <w:bookmarkEnd w:id="262"/>
    <w:bookmarkStart w:name="z269" w:id="263"/>
    <w:p>
      <w:pPr>
        <w:spacing w:after="0"/>
        <w:ind w:left="0"/>
        <w:jc w:val="both"/>
      </w:pPr>
      <w:r>
        <w:rPr>
          <w:rFonts w:ascii="Times New Roman"/>
          <w:b w:val="false"/>
          <w:i w:val="false"/>
          <w:color w:val="000000"/>
          <w:sz w:val="28"/>
        </w:rPr>
        <w:t>
      38) бензинмен жұмыс істейтін ара;</w:t>
      </w:r>
    </w:p>
    <w:bookmarkEnd w:id="263"/>
    <w:bookmarkStart w:name="z270" w:id="264"/>
    <w:p>
      <w:pPr>
        <w:spacing w:after="0"/>
        <w:ind w:left="0"/>
        <w:jc w:val="both"/>
      </w:pPr>
      <w:r>
        <w:rPr>
          <w:rFonts w:ascii="Times New Roman"/>
          <w:b w:val="false"/>
          <w:i w:val="false"/>
          <w:color w:val="000000"/>
          <w:sz w:val="28"/>
        </w:rPr>
        <w:t>
      39) дискі кескіш;</w:t>
      </w:r>
    </w:p>
    <w:bookmarkEnd w:id="264"/>
    <w:bookmarkStart w:name="z271" w:id="265"/>
    <w:p>
      <w:pPr>
        <w:spacing w:after="0"/>
        <w:ind w:left="0"/>
        <w:jc w:val="both"/>
      </w:pPr>
      <w:r>
        <w:rPr>
          <w:rFonts w:ascii="Times New Roman"/>
          <w:b w:val="false"/>
          <w:i w:val="false"/>
          <w:color w:val="000000"/>
          <w:sz w:val="28"/>
        </w:rPr>
        <w:t>
      40) арқан мен арматураларды кескіш;</w:t>
      </w:r>
    </w:p>
    <w:bookmarkEnd w:id="265"/>
    <w:bookmarkStart w:name="z272" w:id="266"/>
    <w:p>
      <w:pPr>
        <w:spacing w:after="0"/>
        <w:ind w:left="0"/>
        <w:jc w:val="both"/>
      </w:pPr>
      <w:r>
        <w:rPr>
          <w:rFonts w:ascii="Times New Roman"/>
          <w:b w:val="false"/>
          <w:i w:val="false"/>
          <w:color w:val="000000"/>
          <w:sz w:val="28"/>
        </w:rPr>
        <w:t>
      41) электр тойтарғыш;</w:t>
      </w:r>
    </w:p>
    <w:bookmarkEnd w:id="266"/>
    <w:bookmarkStart w:name="z273" w:id="267"/>
    <w:p>
      <w:pPr>
        <w:spacing w:after="0"/>
        <w:ind w:left="0"/>
        <w:jc w:val="both"/>
      </w:pPr>
      <w:r>
        <w:rPr>
          <w:rFonts w:ascii="Times New Roman"/>
          <w:b w:val="false"/>
          <w:i w:val="false"/>
          <w:color w:val="000000"/>
          <w:sz w:val="28"/>
        </w:rPr>
        <w:t>
      42) электр перфоратор;</w:t>
      </w:r>
    </w:p>
    <w:bookmarkEnd w:id="267"/>
    <w:bookmarkStart w:name="z274" w:id="268"/>
    <w:p>
      <w:pPr>
        <w:spacing w:after="0"/>
        <w:ind w:left="0"/>
        <w:jc w:val="both"/>
      </w:pPr>
      <w:r>
        <w:rPr>
          <w:rFonts w:ascii="Times New Roman"/>
          <w:b w:val="false"/>
          <w:i w:val="false"/>
          <w:color w:val="000000"/>
          <w:sz w:val="28"/>
        </w:rPr>
        <w:t>
      43) автономды жетегі бар сорғы станциясы;</w:t>
      </w:r>
    </w:p>
    <w:bookmarkEnd w:id="268"/>
    <w:bookmarkStart w:name="z275" w:id="269"/>
    <w:p>
      <w:pPr>
        <w:spacing w:after="0"/>
        <w:ind w:left="0"/>
        <w:jc w:val="both"/>
      </w:pPr>
      <w:r>
        <w:rPr>
          <w:rFonts w:ascii="Times New Roman"/>
          <w:b w:val="false"/>
          <w:i w:val="false"/>
          <w:color w:val="000000"/>
          <w:sz w:val="28"/>
        </w:rPr>
        <w:t>
      44) токарлық бұрандалы шапқы станогы (шынжырды егеуге арналған);</w:t>
      </w:r>
    </w:p>
    <w:bookmarkEnd w:id="269"/>
    <w:bookmarkStart w:name="z276" w:id="270"/>
    <w:p>
      <w:pPr>
        <w:spacing w:after="0"/>
        <w:ind w:left="0"/>
        <w:jc w:val="both"/>
      </w:pPr>
      <w:r>
        <w:rPr>
          <w:rFonts w:ascii="Times New Roman"/>
          <w:b w:val="false"/>
          <w:i w:val="false"/>
          <w:color w:val="000000"/>
          <w:sz w:val="28"/>
        </w:rPr>
        <w:t>
      45) жиналатын сөмке (жиынтықта);</w:t>
      </w:r>
    </w:p>
    <w:bookmarkEnd w:id="270"/>
    <w:bookmarkStart w:name="z277" w:id="271"/>
    <w:p>
      <w:pPr>
        <w:spacing w:after="0"/>
        <w:ind w:left="0"/>
        <w:jc w:val="both"/>
      </w:pPr>
      <w:r>
        <w:rPr>
          <w:rFonts w:ascii="Times New Roman"/>
          <w:b w:val="false"/>
          <w:i w:val="false"/>
          <w:color w:val="000000"/>
          <w:sz w:val="28"/>
        </w:rPr>
        <w:t>
      46) тасымалданатын электр дәнекерлеу агрегаты (автомобильдік);</w:t>
      </w:r>
    </w:p>
    <w:bookmarkEnd w:id="271"/>
    <w:bookmarkStart w:name="z278" w:id="272"/>
    <w:p>
      <w:pPr>
        <w:spacing w:after="0"/>
        <w:ind w:left="0"/>
        <w:jc w:val="both"/>
      </w:pPr>
      <w:r>
        <w:rPr>
          <w:rFonts w:ascii="Times New Roman"/>
          <w:b w:val="false"/>
          <w:i w:val="false"/>
          <w:color w:val="000000"/>
          <w:sz w:val="28"/>
        </w:rPr>
        <w:t>
      47) электр станциясы;</w:t>
      </w:r>
    </w:p>
    <w:bookmarkEnd w:id="272"/>
    <w:bookmarkStart w:name="z279" w:id="273"/>
    <w:p>
      <w:pPr>
        <w:spacing w:after="0"/>
        <w:ind w:left="0"/>
        <w:jc w:val="both"/>
      </w:pPr>
      <w:r>
        <w:rPr>
          <w:rFonts w:ascii="Times New Roman"/>
          <w:b w:val="false"/>
          <w:i w:val="false"/>
          <w:color w:val="000000"/>
          <w:sz w:val="28"/>
        </w:rPr>
        <w:t>
      48) жоғары қысымдағы компрессор;</w:t>
      </w:r>
    </w:p>
    <w:bookmarkEnd w:id="273"/>
    <w:bookmarkStart w:name="z280" w:id="274"/>
    <w:p>
      <w:pPr>
        <w:spacing w:after="0"/>
        <w:ind w:left="0"/>
        <w:jc w:val="both"/>
      </w:pPr>
      <w:r>
        <w:rPr>
          <w:rFonts w:ascii="Times New Roman"/>
          <w:b w:val="false"/>
          <w:i w:val="false"/>
          <w:color w:val="000000"/>
          <w:sz w:val="28"/>
        </w:rPr>
        <w:t>
      49) автономды жетегі бар компрессор;</w:t>
      </w:r>
    </w:p>
    <w:bookmarkEnd w:id="274"/>
    <w:bookmarkStart w:name="z281" w:id="275"/>
    <w:p>
      <w:pPr>
        <w:spacing w:after="0"/>
        <w:ind w:left="0"/>
        <w:jc w:val="both"/>
      </w:pPr>
      <w:r>
        <w:rPr>
          <w:rFonts w:ascii="Times New Roman"/>
          <w:b w:val="false"/>
          <w:i w:val="false"/>
          <w:color w:val="000000"/>
          <w:sz w:val="28"/>
        </w:rPr>
        <w:t>
      50) аккумуляторларды зарядтауға арналған далада зарядтау құрылғысы;</w:t>
      </w:r>
    </w:p>
    <w:bookmarkEnd w:id="275"/>
    <w:bookmarkStart w:name="z282" w:id="276"/>
    <w:p>
      <w:pPr>
        <w:spacing w:after="0"/>
        <w:ind w:left="0"/>
        <w:jc w:val="both"/>
      </w:pPr>
      <w:r>
        <w:rPr>
          <w:rFonts w:ascii="Times New Roman"/>
          <w:b w:val="false"/>
          <w:i w:val="false"/>
          <w:color w:val="000000"/>
          <w:sz w:val="28"/>
        </w:rPr>
        <w:t>
      51) темір арқан шығыры;</w:t>
      </w:r>
    </w:p>
    <w:bookmarkEnd w:id="276"/>
    <w:bookmarkStart w:name="z283" w:id="277"/>
    <w:p>
      <w:pPr>
        <w:spacing w:after="0"/>
        <w:ind w:left="0"/>
        <w:jc w:val="both"/>
      </w:pPr>
      <w:r>
        <w:rPr>
          <w:rFonts w:ascii="Times New Roman"/>
          <w:b w:val="false"/>
          <w:i w:val="false"/>
          <w:color w:val="000000"/>
          <w:sz w:val="28"/>
        </w:rPr>
        <w:t>
      52) желдетілетін сүңгуірлік құралы;</w:t>
      </w:r>
    </w:p>
    <w:bookmarkEnd w:id="277"/>
    <w:bookmarkStart w:name="z284" w:id="278"/>
    <w:p>
      <w:pPr>
        <w:spacing w:after="0"/>
        <w:ind w:left="0"/>
        <w:jc w:val="both"/>
      </w:pPr>
      <w:r>
        <w:rPr>
          <w:rFonts w:ascii="Times New Roman"/>
          <w:b w:val="false"/>
          <w:i w:val="false"/>
          <w:color w:val="000000"/>
          <w:sz w:val="28"/>
        </w:rPr>
        <w:t>
      53) су асты теле және бейнежүйесі;</w:t>
      </w:r>
    </w:p>
    <w:bookmarkEnd w:id="278"/>
    <w:bookmarkStart w:name="z285" w:id="279"/>
    <w:p>
      <w:pPr>
        <w:spacing w:after="0"/>
        <w:ind w:left="0"/>
        <w:jc w:val="both"/>
      </w:pPr>
      <w:r>
        <w:rPr>
          <w:rFonts w:ascii="Times New Roman"/>
          <w:b w:val="false"/>
          <w:i w:val="false"/>
          <w:color w:val="000000"/>
          <w:sz w:val="28"/>
        </w:rPr>
        <w:t>
      54) қысқы құтқару мүкәммалы;</w:t>
      </w:r>
    </w:p>
    <w:bookmarkEnd w:id="279"/>
    <w:bookmarkStart w:name="z286" w:id="280"/>
    <w:p>
      <w:pPr>
        <w:spacing w:after="0"/>
        <w:ind w:left="0"/>
        <w:jc w:val="both"/>
      </w:pPr>
      <w:r>
        <w:rPr>
          <w:rFonts w:ascii="Times New Roman"/>
          <w:b w:val="false"/>
          <w:i w:val="false"/>
          <w:color w:val="000000"/>
          <w:sz w:val="28"/>
        </w:rPr>
        <w:t>
      55) индикаторлық түтікше жинағы бар портативті (әуе) газ талдағыш;</w:t>
      </w:r>
    </w:p>
    <w:bookmarkEnd w:id="280"/>
    <w:bookmarkStart w:name="z287" w:id="281"/>
    <w:p>
      <w:pPr>
        <w:spacing w:after="0"/>
        <w:ind w:left="0"/>
        <w:jc w:val="both"/>
      </w:pPr>
      <w:r>
        <w:rPr>
          <w:rFonts w:ascii="Times New Roman"/>
          <w:b w:val="false"/>
          <w:i w:val="false"/>
          <w:color w:val="000000"/>
          <w:sz w:val="28"/>
        </w:rPr>
        <w:t>
      56) цифрлық қашықтық өлшегіші бар түнде іздеуге және табуға арналған автономды аспап;</w:t>
      </w:r>
    </w:p>
    <w:bookmarkEnd w:id="281"/>
    <w:bookmarkStart w:name="z288" w:id="282"/>
    <w:p>
      <w:pPr>
        <w:spacing w:after="0"/>
        <w:ind w:left="0"/>
        <w:jc w:val="both"/>
      </w:pPr>
      <w:r>
        <w:rPr>
          <w:rFonts w:ascii="Times New Roman"/>
          <w:b w:val="false"/>
          <w:i w:val="false"/>
          <w:color w:val="000000"/>
          <w:sz w:val="28"/>
        </w:rPr>
        <w:t>
      57) сүңгуірлік телефон станциясы;</w:t>
      </w:r>
    </w:p>
    <w:bookmarkEnd w:id="282"/>
    <w:bookmarkStart w:name="z289" w:id="283"/>
    <w:p>
      <w:pPr>
        <w:spacing w:after="0"/>
        <w:ind w:left="0"/>
        <w:jc w:val="both"/>
      </w:pPr>
      <w:r>
        <w:rPr>
          <w:rFonts w:ascii="Times New Roman"/>
          <w:b w:val="false"/>
          <w:i w:val="false"/>
          <w:color w:val="000000"/>
          <w:sz w:val="28"/>
        </w:rPr>
        <w:t>
      58) стационарлық электр компрессоры;</w:t>
      </w:r>
    </w:p>
    <w:bookmarkEnd w:id="283"/>
    <w:bookmarkStart w:name="z290" w:id="284"/>
    <w:p>
      <w:pPr>
        <w:spacing w:after="0"/>
        <w:ind w:left="0"/>
        <w:jc w:val="both"/>
      </w:pPr>
      <w:r>
        <w:rPr>
          <w:rFonts w:ascii="Times New Roman"/>
          <w:b w:val="false"/>
          <w:i w:val="false"/>
          <w:color w:val="000000"/>
          <w:sz w:val="28"/>
        </w:rPr>
        <w:t>
      59) гидравликалық есік ашқыш;</w:t>
      </w:r>
    </w:p>
    <w:bookmarkEnd w:id="284"/>
    <w:bookmarkStart w:name="z291" w:id="285"/>
    <w:p>
      <w:pPr>
        <w:spacing w:after="0"/>
        <w:ind w:left="0"/>
        <w:jc w:val="both"/>
      </w:pPr>
      <w:r>
        <w:rPr>
          <w:rFonts w:ascii="Times New Roman"/>
          <w:b w:val="false"/>
          <w:i w:val="false"/>
          <w:color w:val="000000"/>
          <w:sz w:val="28"/>
        </w:rPr>
        <w:t>
      60) мотопомпа;</w:t>
      </w:r>
    </w:p>
    <w:bookmarkEnd w:id="285"/>
    <w:bookmarkStart w:name="z292" w:id="286"/>
    <w:p>
      <w:pPr>
        <w:spacing w:after="0"/>
        <w:ind w:left="0"/>
        <w:jc w:val="both"/>
      </w:pPr>
      <w:r>
        <w:rPr>
          <w:rFonts w:ascii="Times New Roman"/>
          <w:b w:val="false"/>
          <w:i w:val="false"/>
          <w:color w:val="000000"/>
          <w:sz w:val="28"/>
        </w:rPr>
        <w:t>
      61) токарь станогы;</w:t>
      </w:r>
    </w:p>
    <w:bookmarkEnd w:id="286"/>
    <w:bookmarkStart w:name="z293" w:id="287"/>
    <w:p>
      <w:pPr>
        <w:spacing w:after="0"/>
        <w:ind w:left="0"/>
        <w:jc w:val="both"/>
      </w:pPr>
      <w:r>
        <w:rPr>
          <w:rFonts w:ascii="Times New Roman"/>
          <w:b w:val="false"/>
          <w:i w:val="false"/>
          <w:color w:val="000000"/>
          <w:sz w:val="28"/>
        </w:rPr>
        <w:t>
      62) фрезерлік станок;</w:t>
      </w:r>
    </w:p>
    <w:bookmarkEnd w:id="287"/>
    <w:bookmarkStart w:name="z294" w:id="288"/>
    <w:p>
      <w:pPr>
        <w:spacing w:after="0"/>
        <w:ind w:left="0"/>
        <w:jc w:val="both"/>
      </w:pPr>
      <w:r>
        <w:rPr>
          <w:rFonts w:ascii="Times New Roman"/>
          <w:b w:val="false"/>
          <w:i w:val="false"/>
          <w:color w:val="000000"/>
          <w:sz w:val="28"/>
        </w:rPr>
        <w:t>
      63) пресс;</w:t>
      </w:r>
    </w:p>
    <w:bookmarkEnd w:id="288"/>
    <w:bookmarkStart w:name="z295" w:id="289"/>
    <w:p>
      <w:pPr>
        <w:spacing w:after="0"/>
        <w:ind w:left="0"/>
        <w:jc w:val="both"/>
      </w:pPr>
      <w:r>
        <w:rPr>
          <w:rFonts w:ascii="Times New Roman"/>
          <w:b w:val="false"/>
          <w:i w:val="false"/>
          <w:color w:val="000000"/>
          <w:sz w:val="28"/>
        </w:rPr>
        <w:t>
      64) бұрғылау станогы;</w:t>
      </w:r>
    </w:p>
    <w:bookmarkEnd w:id="289"/>
    <w:bookmarkStart w:name="z296" w:id="290"/>
    <w:p>
      <w:pPr>
        <w:spacing w:after="0"/>
        <w:ind w:left="0"/>
        <w:jc w:val="both"/>
      </w:pPr>
      <w:r>
        <w:rPr>
          <w:rFonts w:ascii="Times New Roman"/>
          <w:b w:val="false"/>
          <w:i w:val="false"/>
          <w:color w:val="000000"/>
          <w:sz w:val="28"/>
        </w:rPr>
        <w:t>
      65) дөңгелек жөндеу жабдығы;</w:t>
      </w:r>
    </w:p>
    <w:bookmarkEnd w:id="290"/>
    <w:bookmarkStart w:name="z297" w:id="291"/>
    <w:p>
      <w:pPr>
        <w:spacing w:after="0"/>
        <w:ind w:left="0"/>
        <w:jc w:val="both"/>
      </w:pPr>
      <w:r>
        <w:rPr>
          <w:rFonts w:ascii="Times New Roman"/>
          <w:b w:val="false"/>
          <w:i w:val="false"/>
          <w:color w:val="000000"/>
          <w:sz w:val="28"/>
        </w:rPr>
        <w:t>
      66) зардап шеккендерді іздеу құралы;</w:t>
      </w:r>
    </w:p>
    <w:bookmarkEnd w:id="291"/>
    <w:bookmarkStart w:name="z298" w:id="292"/>
    <w:p>
      <w:pPr>
        <w:spacing w:after="0"/>
        <w:ind w:left="0"/>
        <w:jc w:val="both"/>
      </w:pPr>
      <w:r>
        <w:rPr>
          <w:rFonts w:ascii="Times New Roman"/>
          <w:b w:val="false"/>
          <w:i w:val="false"/>
          <w:color w:val="000000"/>
          <w:sz w:val="28"/>
        </w:rPr>
        <w:t>
      67) автономды жетегі бар жинақтағы компрессор;</w:t>
      </w:r>
    </w:p>
    <w:bookmarkEnd w:id="292"/>
    <w:bookmarkStart w:name="z299" w:id="293"/>
    <w:p>
      <w:pPr>
        <w:spacing w:after="0"/>
        <w:ind w:left="0"/>
        <w:jc w:val="both"/>
      </w:pPr>
      <w:r>
        <w:rPr>
          <w:rFonts w:ascii="Times New Roman"/>
          <w:b w:val="false"/>
          <w:i w:val="false"/>
          <w:color w:val="000000"/>
          <w:sz w:val="28"/>
        </w:rPr>
        <w:t>
      68) дүрбі;</w:t>
      </w:r>
    </w:p>
    <w:bookmarkEnd w:id="293"/>
    <w:bookmarkStart w:name="z300" w:id="294"/>
    <w:p>
      <w:pPr>
        <w:spacing w:after="0"/>
        <w:ind w:left="0"/>
        <w:jc w:val="both"/>
      </w:pPr>
      <w:r>
        <w:rPr>
          <w:rFonts w:ascii="Times New Roman"/>
          <w:b w:val="false"/>
          <w:i w:val="false"/>
          <w:color w:val="000000"/>
          <w:sz w:val="28"/>
        </w:rPr>
        <w:t>
      69) термометр;</w:t>
      </w:r>
    </w:p>
    <w:bookmarkEnd w:id="294"/>
    <w:bookmarkStart w:name="z301" w:id="295"/>
    <w:p>
      <w:pPr>
        <w:spacing w:after="0"/>
        <w:ind w:left="0"/>
        <w:jc w:val="both"/>
      </w:pPr>
      <w:r>
        <w:rPr>
          <w:rFonts w:ascii="Times New Roman"/>
          <w:b w:val="false"/>
          <w:i w:val="false"/>
          <w:color w:val="000000"/>
          <w:sz w:val="28"/>
        </w:rPr>
        <w:t>
      70) қарапайым құрал-саймандар;</w:t>
      </w:r>
    </w:p>
    <w:bookmarkEnd w:id="295"/>
    <w:bookmarkStart w:name="z302" w:id="296"/>
    <w:p>
      <w:pPr>
        <w:spacing w:after="0"/>
        <w:ind w:left="0"/>
        <w:jc w:val="both"/>
      </w:pPr>
      <w:r>
        <w:rPr>
          <w:rFonts w:ascii="Times New Roman"/>
          <w:b w:val="false"/>
          <w:i w:val="false"/>
          <w:color w:val="000000"/>
          <w:sz w:val="28"/>
        </w:rPr>
        <w:t>
      71) инженерлік жабдық.</w:t>
      </w:r>
    </w:p>
    <w:bookmarkEnd w:id="296"/>
    <w:bookmarkStart w:name="z303" w:id="297"/>
    <w:p>
      <w:pPr>
        <w:spacing w:after="0"/>
        <w:ind w:left="0"/>
        <w:jc w:val="both"/>
      </w:pPr>
      <w:r>
        <w:rPr>
          <w:rFonts w:ascii="Times New Roman"/>
          <w:b w:val="false"/>
          <w:i w:val="false"/>
          <w:color w:val="000000"/>
          <w:sz w:val="28"/>
        </w:rPr>
        <w:t>
      72) жылудан қорғайтын экран;</w:t>
      </w:r>
    </w:p>
    <w:bookmarkEnd w:id="297"/>
    <w:bookmarkStart w:name="z304" w:id="298"/>
    <w:p>
      <w:pPr>
        <w:spacing w:after="0"/>
        <w:ind w:left="0"/>
        <w:jc w:val="both"/>
      </w:pPr>
      <w:r>
        <w:rPr>
          <w:rFonts w:ascii="Times New Roman"/>
          <w:b w:val="false"/>
          <w:i w:val="false"/>
          <w:color w:val="000000"/>
          <w:sz w:val="28"/>
        </w:rPr>
        <w:t>
      73) брондалған дулыға;</w:t>
      </w:r>
    </w:p>
    <w:bookmarkEnd w:id="298"/>
    <w:bookmarkStart w:name="z305" w:id="299"/>
    <w:p>
      <w:pPr>
        <w:spacing w:after="0"/>
        <w:ind w:left="0"/>
        <w:jc w:val="both"/>
      </w:pPr>
      <w:r>
        <w:rPr>
          <w:rFonts w:ascii="Times New Roman"/>
          <w:b w:val="false"/>
          <w:i w:val="false"/>
          <w:color w:val="000000"/>
          <w:sz w:val="28"/>
        </w:rPr>
        <w:t>
      74) оқ өтпейтін жилет;</w:t>
      </w:r>
    </w:p>
    <w:bookmarkEnd w:id="299"/>
    <w:bookmarkStart w:name="z306" w:id="300"/>
    <w:p>
      <w:pPr>
        <w:spacing w:after="0"/>
        <w:ind w:left="0"/>
        <w:jc w:val="both"/>
      </w:pPr>
      <w:r>
        <w:rPr>
          <w:rFonts w:ascii="Times New Roman"/>
          <w:b w:val="false"/>
          <w:i w:val="false"/>
          <w:color w:val="000000"/>
          <w:sz w:val="28"/>
        </w:rPr>
        <w:t>
      75) күрек</w:t>
      </w:r>
    </w:p>
    <w:bookmarkEnd w:id="300"/>
    <w:bookmarkStart w:name="z307" w:id="301"/>
    <w:p>
      <w:pPr>
        <w:spacing w:after="0"/>
        <w:ind w:left="0"/>
        <w:jc w:val="both"/>
      </w:pPr>
      <w:r>
        <w:rPr>
          <w:rFonts w:ascii="Times New Roman"/>
          <w:b w:val="false"/>
          <w:i w:val="false"/>
          <w:color w:val="000000"/>
          <w:sz w:val="28"/>
        </w:rPr>
        <w:t>
      76) сүймен;</w:t>
      </w:r>
    </w:p>
    <w:bookmarkEnd w:id="301"/>
    <w:bookmarkStart w:name="z308" w:id="302"/>
    <w:p>
      <w:pPr>
        <w:spacing w:after="0"/>
        <w:ind w:left="0"/>
        <w:jc w:val="both"/>
      </w:pPr>
      <w:r>
        <w:rPr>
          <w:rFonts w:ascii="Times New Roman"/>
          <w:b w:val="false"/>
          <w:i w:val="false"/>
          <w:color w:val="000000"/>
          <w:sz w:val="28"/>
        </w:rPr>
        <w:t>
      77) қайла;</w:t>
      </w:r>
    </w:p>
    <w:bookmarkEnd w:id="302"/>
    <w:bookmarkStart w:name="z309" w:id="303"/>
    <w:p>
      <w:pPr>
        <w:spacing w:after="0"/>
        <w:ind w:left="0"/>
        <w:jc w:val="both"/>
      </w:pPr>
      <w:r>
        <w:rPr>
          <w:rFonts w:ascii="Times New Roman"/>
          <w:b w:val="false"/>
          <w:i w:val="false"/>
          <w:color w:val="000000"/>
          <w:sz w:val="28"/>
        </w:rPr>
        <w:t>
      78) балға;</w:t>
      </w:r>
    </w:p>
    <w:bookmarkEnd w:id="303"/>
    <w:bookmarkStart w:name="z310" w:id="304"/>
    <w:p>
      <w:pPr>
        <w:spacing w:after="0"/>
        <w:ind w:left="0"/>
        <w:jc w:val="both"/>
      </w:pPr>
      <w:r>
        <w:rPr>
          <w:rFonts w:ascii="Times New Roman"/>
          <w:b w:val="false"/>
          <w:i w:val="false"/>
          <w:color w:val="000000"/>
          <w:sz w:val="28"/>
        </w:rPr>
        <w:t>
      79) сейсмотренажер.</w:t>
      </w:r>
    </w:p>
    <w:bookmarkEnd w:id="304"/>
    <w:bookmarkStart w:name="z311" w:id="305"/>
    <w:p>
      <w:pPr>
        <w:spacing w:after="0"/>
        <w:ind w:left="0"/>
        <w:jc w:val="both"/>
      </w:pPr>
      <w:r>
        <w:rPr>
          <w:rFonts w:ascii="Times New Roman"/>
          <w:b w:val="false"/>
          <w:i w:val="false"/>
          <w:color w:val="000000"/>
          <w:sz w:val="28"/>
        </w:rPr>
        <w:t>
      80) авариялық-құтқару құралдары жиынтықта</w:t>
      </w:r>
    </w:p>
    <w:bookmarkEnd w:id="305"/>
    <w:bookmarkStart w:name="z312" w:id="306"/>
    <w:p>
      <w:pPr>
        <w:spacing w:after="0"/>
        <w:ind w:left="0"/>
        <w:jc w:val="both"/>
      </w:pPr>
      <w:r>
        <w:rPr>
          <w:rFonts w:ascii="Times New Roman"/>
          <w:b w:val="false"/>
          <w:i w:val="false"/>
          <w:color w:val="000000"/>
          <w:sz w:val="28"/>
        </w:rPr>
        <w:t>
      81) жыландарды аулауға арналған құрылғы;</w:t>
      </w:r>
    </w:p>
    <w:bookmarkEnd w:id="306"/>
    <w:bookmarkStart w:name="z313" w:id="307"/>
    <w:p>
      <w:pPr>
        <w:spacing w:after="0"/>
        <w:ind w:left="0"/>
        <w:jc w:val="both"/>
      </w:pPr>
      <w:r>
        <w:rPr>
          <w:rFonts w:ascii="Times New Roman"/>
          <w:b w:val="false"/>
          <w:i w:val="false"/>
          <w:color w:val="000000"/>
          <w:sz w:val="28"/>
        </w:rPr>
        <w:t>
      82) қар көшкініндегі адамдарды анықтауға арналған аспап;</w:t>
      </w:r>
    </w:p>
    <w:bookmarkEnd w:id="307"/>
    <w:bookmarkStart w:name="z314" w:id="308"/>
    <w:p>
      <w:pPr>
        <w:spacing w:after="0"/>
        <w:ind w:left="0"/>
        <w:jc w:val="both"/>
      </w:pPr>
      <w:r>
        <w:rPr>
          <w:rFonts w:ascii="Times New Roman"/>
          <w:b w:val="false"/>
          <w:i w:val="false"/>
          <w:color w:val="000000"/>
          <w:sz w:val="28"/>
        </w:rPr>
        <w:t>
      83) жануарларды қорқытуға арналған құрылғы;</w:t>
      </w:r>
    </w:p>
    <w:bookmarkEnd w:id="308"/>
    <w:bookmarkStart w:name="z315" w:id="309"/>
    <w:p>
      <w:pPr>
        <w:spacing w:after="0"/>
        <w:ind w:left="0"/>
        <w:jc w:val="both"/>
      </w:pPr>
      <w:r>
        <w:rPr>
          <w:rFonts w:ascii="Times New Roman"/>
          <w:b w:val="false"/>
          <w:i w:val="false"/>
          <w:color w:val="000000"/>
          <w:sz w:val="28"/>
        </w:rPr>
        <w:t>
      84) күн электр станциясы;</w:t>
      </w:r>
    </w:p>
    <w:bookmarkEnd w:id="309"/>
    <w:bookmarkStart w:name="z316" w:id="310"/>
    <w:p>
      <w:pPr>
        <w:spacing w:after="0"/>
        <w:ind w:left="0"/>
        <w:jc w:val="both"/>
      </w:pPr>
      <w:r>
        <w:rPr>
          <w:rFonts w:ascii="Times New Roman"/>
          <w:b w:val="false"/>
          <w:i w:val="false"/>
          <w:color w:val="000000"/>
          <w:sz w:val="28"/>
        </w:rPr>
        <w:t>
      85) күн панелі;</w:t>
      </w:r>
    </w:p>
    <w:bookmarkEnd w:id="310"/>
    <w:bookmarkStart w:name="z317" w:id="311"/>
    <w:p>
      <w:pPr>
        <w:spacing w:after="0"/>
        <w:ind w:left="0"/>
        <w:jc w:val="both"/>
      </w:pPr>
      <w:r>
        <w:rPr>
          <w:rFonts w:ascii="Times New Roman"/>
          <w:b w:val="false"/>
          <w:i w:val="false"/>
          <w:color w:val="000000"/>
          <w:sz w:val="28"/>
        </w:rPr>
        <w:t>
      86) 100А батарея;</w:t>
      </w:r>
    </w:p>
    <w:bookmarkEnd w:id="311"/>
    <w:bookmarkStart w:name="z318" w:id="312"/>
    <w:p>
      <w:pPr>
        <w:spacing w:after="0"/>
        <w:ind w:left="0"/>
        <w:jc w:val="both"/>
      </w:pPr>
      <w:r>
        <w:rPr>
          <w:rFonts w:ascii="Times New Roman"/>
          <w:b w:val="false"/>
          <w:i w:val="false"/>
          <w:color w:val="000000"/>
          <w:sz w:val="28"/>
        </w:rPr>
        <w:t>
      87) 30 Вт бақылаушы;</w:t>
      </w:r>
    </w:p>
    <w:bookmarkEnd w:id="312"/>
    <w:bookmarkStart w:name="z319" w:id="313"/>
    <w:p>
      <w:pPr>
        <w:spacing w:after="0"/>
        <w:ind w:left="0"/>
        <w:jc w:val="both"/>
      </w:pPr>
      <w:r>
        <w:rPr>
          <w:rFonts w:ascii="Times New Roman"/>
          <w:b w:val="false"/>
          <w:i w:val="false"/>
          <w:color w:val="000000"/>
          <w:sz w:val="28"/>
        </w:rPr>
        <w:t>
      88) 220В инвертор;</w:t>
      </w:r>
    </w:p>
    <w:bookmarkEnd w:id="313"/>
    <w:bookmarkStart w:name="z320" w:id="314"/>
    <w:p>
      <w:pPr>
        <w:spacing w:after="0"/>
        <w:ind w:left="0"/>
        <w:jc w:val="both"/>
      </w:pPr>
      <w:r>
        <w:rPr>
          <w:rFonts w:ascii="Times New Roman"/>
          <w:b w:val="false"/>
          <w:i w:val="false"/>
          <w:color w:val="000000"/>
          <w:sz w:val="28"/>
        </w:rPr>
        <w:t>
      89) 2*2,5 кабелі;</w:t>
      </w:r>
    </w:p>
    <w:bookmarkEnd w:id="314"/>
    <w:bookmarkStart w:name="z321" w:id="315"/>
    <w:p>
      <w:pPr>
        <w:spacing w:after="0"/>
        <w:ind w:left="0"/>
        <w:jc w:val="both"/>
      </w:pPr>
      <w:r>
        <w:rPr>
          <w:rFonts w:ascii="Times New Roman"/>
          <w:b w:val="false"/>
          <w:i w:val="false"/>
          <w:color w:val="000000"/>
          <w:sz w:val="28"/>
        </w:rPr>
        <w:t>
      90) 100м күн панельдерін қосуға арналған кабель;</w:t>
      </w:r>
    </w:p>
    <w:bookmarkEnd w:id="315"/>
    <w:bookmarkStart w:name="z322" w:id="316"/>
    <w:p>
      <w:pPr>
        <w:spacing w:after="0"/>
        <w:ind w:left="0"/>
        <w:jc w:val="both"/>
      </w:pPr>
      <w:r>
        <w:rPr>
          <w:rFonts w:ascii="Times New Roman"/>
          <w:b w:val="false"/>
          <w:i w:val="false"/>
          <w:color w:val="000000"/>
          <w:sz w:val="28"/>
        </w:rPr>
        <w:t>
      91) жоғары сезімталдықты кең жолақты сейсмометр;</w:t>
      </w:r>
    </w:p>
    <w:bookmarkEnd w:id="316"/>
    <w:bookmarkStart w:name="z323" w:id="317"/>
    <w:p>
      <w:pPr>
        <w:spacing w:after="0"/>
        <w:ind w:left="0"/>
        <w:jc w:val="both"/>
      </w:pPr>
      <w:r>
        <w:rPr>
          <w:rFonts w:ascii="Times New Roman"/>
          <w:b w:val="false"/>
          <w:i w:val="false"/>
          <w:color w:val="000000"/>
          <w:sz w:val="28"/>
        </w:rPr>
        <w:t>
      92) күшті қозғалыс акселерометрі;</w:t>
      </w:r>
    </w:p>
    <w:bookmarkEnd w:id="317"/>
    <w:bookmarkStart w:name="z324" w:id="318"/>
    <w:p>
      <w:pPr>
        <w:spacing w:after="0"/>
        <w:ind w:left="0"/>
        <w:jc w:val="both"/>
      </w:pPr>
      <w:r>
        <w:rPr>
          <w:rFonts w:ascii="Times New Roman"/>
          <w:b w:val="false"/>
          <w:i w:val="false"/>
          <w:color w:val="000000"/>
          <w:sz w:val="28"/>
        </w:rPr>
        <w:t>
      93) алты арналы сандық сейсмикалық Тіркеуші;</w:t>
      </w:r>
    </w:p>
    <w:bookmarkEnd w:id="318"/>
    <w:bookmarkStart w:name="z325" w:id="319"/>
    <w:p>
      <w:pPr>
        <w:spacing w:after="0"/>
        <w:ind w:left="0"/>
        <w:jc w:val="both"/>
      </w:pPr>
      <w:r>
        <w:rPr>
          <w:rFonts w:ascii="Times New Roman"/>
          <w:b w:val="false"/>
          <w:i w:val="false"/>
          <w:color w:val="000000"/>
          <w:sz w:val="28"/>
        </w:rPr>
        <w:t>
      94) 12 V-100A зарядтағыш;</w:t>
      </w:r>
    </w:p>
    <w:bookmarkEnd w:id="319"/>
    <w:bookmarkStart w:name="z326" w:id="320"/>
    <w:p>
      <w:pPr>
        <w:spacing w:after="0"/>
        <w:ind w:left="0"/>
        <w:jc w:val="both"/>
      </w:pPr>
      <w:r>
        <w:rPr>
          <w:rFonts w:ascii="Times New Roman"/>
          <w:b w:val="false"/>
          <w:i w:val="false"/>
          <w:color w:val="000000"/>
          <w:sz w:val="28"/>
        </w:rPr>
        <w:t>
      95) 24 V – 100А зарядтағыш;</w:t>
      </w:r>
    </w:p>
    <w:bookmarkEnd w:id="320"/>
    <w:bookmarkStart w:name="z327" w:id="321"/>
    <w:p>
      <w:pPr>
        <w:spacing w:after="0"/>
        <w:ind w:left="0"/>
        <w:jc w:val="both"/>
      </w:pPr>
      <w:r>
        <w:rPr>
          <w:rFonts w:ascii="Times New Roman"/>
          <w:b w:val="false"/>
          <w:i w:val="false"/>
          <w:color w:val="000000"/>
          <w:sz w:val="28"/>
        </w:rPr>
        <w:t>
      96) судағы гелийді өлшеуге арналған аспап;</w:t>
      </w:r>
    </w:p>
    <w:bookmarkEnd w:id="321"/>
    <w:bookmarkStart w:name="z328" w:id="322"/>
    <w:p>
      <w:pPr>
        <w:spacing w:after="0"/>
        <w:ind w:left="0"/>
        <w:jc w:val="both"/>
      </w:pPr>
      <w:r>
        <w:rPr>
          <w:rFonts w:ascii="Times New Roman"/>
          <w:b w:val="false"/>
          <w:i w:val="false"/>
          <w:color w:val="000000"/>
          <w:sz w:val="28"/>
        </w:rPr>
        <w:t>
      97) магниттік араластырғыш;</w:t>
      </w:r>
    </w:p>
    <w:bookmarkEnd w:id="322"/>
    <w:bookmarkStart w:name="z329" w:id="323"/>
    <w:p>
      <w:pPr>
        <w:spacing w:after="0"/>
        <w:ind w:left="0"/>
        <w:jc w:val="both"/>
      </w:pPr>
      <w:r>
        <w:rPr>
          <w:rFonts w:ascii="Times New Roman"/>
          <w:b w:val="false"/>
          <w:i w:val="false"/>
          <w:color w:val="000000"/>
          <w:sz w:val="28"/>
        </w:rPr>
        <w:t>
      98) қыздырылған магнитті араластырғыш;</w:t>
      </w:r>
    </w:p>
    <w:bookmarkEnd w:id="323"/>
    <w:bookmarkStart w:name="z330" w:id="324"/>
    <w:p>
      <w:pPr>
        <w:spacing w:after="0"/>
        <w:ind w:left="0"/>
        <w:jc w:val="both"/>
      </w:pPr>
      <w:r>
        <w:rPr>
          <w:rFonts w:ascii="Times New Roman"/>
          <w:b w:val="false"/>
          <w:i w:val="false"/>
          <w:color w:val="000000"/>
          <w:sz w:val="28"/>
        </w:rPr>
        <w:t>
      99) аналитикалық таразылар.</w:t>
      </w:r>
    </w:p>
    <w:bookmarkEnd w:id="324"/>
    <w:bookmarkStart w:name="z331" w:id="325"/>
    <w:p>
      <w:pPr>
        <w:spacing w:after="0"/>
        <w:ind w:left="0"/>
        <w:jc w:val="both"/>
      </w:pPr>
      <w:r>
        <w:rPr>
          <w:rFonts w:ascii="Times New Roman"/>
          <w:b w:val="false"/>
          <w:i w:val="false"/>
          <w:color w:val="000000"/>
          <w:sz w:val="28"/>
        </w:rPr>
        <w:t>
      100) құтқарушының әмбебап дулығасы (герм дулыға) кіріктірілген жарықтандырумен және радиофилденген бейнемен;</w:t>
      </w:r>
    </w:p>
    <w:bookmarkEnd w:id="325"/>
    <w:bookmarkStart w:name="z332" w:id="326"/>
    <w:p>
      <w:pPr>
        <w:spacing w:after="0"/>
        <w:ind w:left="0"/>
        <w:jc w:val="both"/>
      </w:pPr>
      <w:r>
        <w:rPr>
          <w:rFonts w:ascii="Times New Roman"/>
          <w:b w:val="false"/>
          <w:i w:val="false"/>
          <w:color w:val="000000"/>
          <w:sz w:val="28"/>
        </w:rPr>
        <w:t>
      101) дәнекерлеу аппараты;</w:t>
      </w:r>
    </w:p>
    <w:bookmarkEnd w:id="326"/>
    <w:bookmarkStart w:name="z333" w:id="327"/>
    <w:p>
      <w:pPr>
        <w:spacing w:after="0"/>
        <w:ind w:left="0"/>
        <w:jc w:val="both"/>
      </w:pPr>
      <w:r>
        <w:rPr>
          <w:rFonts w:ascii="Times New Roman"/>
          <w:b w:val="false"/>
          <w:i w:val="false"/>
          <w:color w:val="000000"/>
          <w:sz w:val="28"/>
        </w:rPr>
        <w:t>
      102) бүктелген жеңді орналастыруға арналған барабаны бар өрт жеңдерін таңуға және орауға және жаңа жиекке орауға арналған станок;</w:t>
      </w:r>
    </w:p>
    <w:bookmarkEnd w:id="327"/>
    <w:bookmarkStart w:name="z334" w:id="328"/>
    <w:p>
      <w:pPr>
        <w:spacing w:after="0"/>
        <w:ind w:left="0"/>
        <w:jc w:val="both"/>
      </w:pPr>
      <w:r>
        <w:rPr>
          <w:rFonts w:ascii="Times New Roman"/>
          <w:b w:val="false"/>
          <w:i w:val="false"/>
          <w:color w:val="000000"/>
          <w:sz w:val="28"/>
        </w:rPr>
        <w:t>
      103) жең жуғыш машина;</w:t>
      </w:r>
    </w:p>
    <w:bookmarkEnd w:id="328"/>
    <w:bookmarkStart w:name="z335" w:id="329"/>
    <w:p>
      <w:pPr>
        <w:spacing w:after="0"/>
        <w:ind w:left="0"/>
        <w:jc w:val="both"/>
      </w:pPr>
      <w:r>
        <w:rPr>
          <w:rFonts w:ascii="Times New Roman"/>
          <w:b w:val="false"/>
          <w:i w:val="false"/>
          <w:color w:val="000000"/>
          <w:sz w:val="28"/>
        </w:rPr>
        <w:t>
      104) өрт жеңдерін сынауға және талькалауға арналған агрегат (қондырғы);</w:t>
      </w:r>
    </w:p>
    <w:bookmarkEnd w:id="329"/>
    <w:bookmarkStart w:name="z336" w:id="330"/>
    <w:p>
      <w:pPr>
        <w:spacing w:after="0"/>
        <w:ind w:left="0"/>
        <w:jc w:val="both"/>
      </w:pPr>
      <w:r>
        <w:rPr>
          <w:rFonts w:ascii="Times New Roman"/>
          <w:b w:val="false"/>
          <w:i w:val="false"/>
          <w:color w:val="000000"/>
          <w:sz w:val="28"/>
        </w:rPr>
        <w:t>
      105) жеңдерді диаметрі 150 байланыстырушы бастиектерге кесуге арналған станок;</w:t>
      </w:r>
    </w:p>
    <w:bookmarkEnd w:id="330"/>
    <w:bookmarkStart w:name="z337" w:id="331"/>
    <w:p>
      <w:pPr>
        <w:spacing w:after="0"/>
        <w:ind w:left="0"/>
        <w:jc w:val="both"/>
      </w:pPr>
      <w:r>
        <w:rPr>
          <w:rFonts w:ascii="Times New Roman"/>
          <w:b w:val="false"/>
          <w:i w:val="false"/>
          <w:color w:val="000000"/>
          <w:sz w:val="28"/>
        </w:rPr>
        <w:t>
      106) желдетілетін сүңгуірлік жабдық;</w:t>
      </w:r>
    </w:p>
    <w:bookmarkEnd w:id="331"/>
    <w:bookmarkStart w:name="z338" w:id="332"/>
    <w:p>
      <w:pPr>
        <w:spacing w:after="0"/>
        <w:ind w:left="0"/>
        <w:jc w:val="both"/>
      </w:pPr>
      <w:r>
        <w:rPr>
          <w:rFonts w:ascii="Times New Roman"/>
          <w:b w:val="false"/>
          <w:i w:val="false"/>
          <w:color w:val="000000"/>
          <w:sz w:val="28"/>
        </w:rPr>
        <w:t>
      107) шаңғы бәтеңкелерімен жиынтықта бекітілген шаңғы;</w:t>
      </w:r>
    </w:p>
    <w:bookmarkEnd w:id="332"/>
    <w:bookmarkStart w:name="z339" w:id="333"/>
    <w:p>
      <w:pPr>
        <w:spacing w:after="0"/>
        <w:ind w:left="0"/>
        <w:jc w:val="both"/>
      </w:pPr>
      <w:r>
        <w:rPr>
          <w:rFonts w:ascii="Times New Roman"/>
          <w:b w:val="false"/>
          <w:i w:val="false"/>
          <w:color w:val="000000"/>
          <w:sz w:val="28"/>
        </w:rPr>
        <w:t>
      108) шаңғы костюмі;</w:t>
      </w:r>
    </w:p>
    <w:bookmarkEnd w:id="333"/>
    <w:bookmarkStart w:name="z340" w:id="334"/>
    <w:p>
      <w:pPr>
        <w:spacing w:after="0"/>
        <w:ind w:left="0"/>
        <w:jc w:val="both"/>
      </w:pPr>
      <w:r>
        <w:rPr>
          <w:rFonts w:ascii="Times New Roman"/>
          <w:b w:val="false"/>
          <w:i w:val="false"/>
          <w:color w:val="000000"/>
          <w:sz w:val="28"/>
        </w:rPr>
        <w:t>
      109) шаңғы көзілдірігі;</w:t>
      </w:r>
    </w:p>
    <w:bookmarkEnd w:id="334"/>
    <w:bookmarkStart w:name="z341" w:id="335"/>
    <w:p>
      <w:pPr>
        <w:spacing w:after="0"/>
        <w:ind w:left="0"/>
        <w:jc w:val="both"/>
      </w:pPr>
      <w:r>
        <w:rPr>
          <w:rFonts w:ascii="Times New Roman"/>
          <w:b w:val="false"/>
          <w:i w:val="false"/>
          <w:color w:val="000000"/>
          <w:sz w:val="28"/>
        </w:rPr>
        <w:t>
      110) шаңғы таяқшалары;</w:t>
      </w:r>
    </w:p>
    <w:bookmarkEnd w:id="335"/>
    <w:bookmarkStart w:name="z342" w:id="336"/>
    <w:p>
      <w:pPr>
        <w:spacing w:after="0"/>
        <w:ind w:left="0"/>
        <w:jc w:val="both"/>
      </w:pPr>
      <w:r>
        <w:rPr>
          <w:rFonts w:ascii="Times New Roman"/>
          <w:b w:val="false"/>
          <w:i w:val="false"/>
          <w:color w:val="000000"/>
          <w:sz w:val="28"/>
        </w:rPr>
        <w:t>
      111) трекингтік таяқтар;</w:t>
      </w:r>
    </w:p>
    <w:bookmarkEnd w:id="336"/>
    <w:bookmarkStart w:name="z343" w:id="337"/>
    <w:p>
      <w:pPr>
        <w:spacing w:after="0"/>
        <w:ind w:left="0"/>
        <w:jc w:val="both"/>
      </w:pPr>
      <w:r>
        <w:rPr>
          <w:rFonts w:ascii="Times New Roman"/>
          <w:b w:val="false"/>
          <w:i w:val="false"/>
          <w:color w:val="000000"/>
          <w:sz w:val="28"/>
        </w:rPr>
        <w:t>
      112) шаңғы дулығасы;</w:t>
      </w:r>
    </w:p>
    <w:bookmarkEnd w:id="337"/>
    <w:bookmarkStart w:name="z344" w:id="338"/>
    <w:p>
      <w:pPr>
        <w:spacing w:after="0"/>
        <w:ind w:left="0"/>
        <w:jc w:val="both"/>
      </w:pPr>
      <w:r>
        <w:rPr>
          <w:rFonts w:ascii="Times New Roman"/>
          <w:b w:val="false"/>
          <w:i w:val="false"/>
          <w:color w:val="000000"/>
          <w:sz w:val="28"/>
        </w:rPr>
        <w:t>
      113) қарлы аяқ киім;</w:t>
      </w:r>
    </w:p>
    <w:bookmarkEnd w:id="338"/>
    <w:bookmarkStart w:name="z345" w:id="339"/>
    <w:p>
      <w:pPr>
        <w:spacing w:after="0"/>
        <w:ind w:left="0"/>
        <w:jc w:val="both"/>
      </w:pPr>
      <w:r>
        <w:rPr>
          <w:rFonts w:ascii="Times New Roman"/>
          <w:b w:val="false"/>
          <w:i w:val="false"/>
          <w:color w:val="000000"/>
          <w:sz w:val="28"/>
        </w:rPr>
        <w:t>
      114) мұзда жұмыс істеуге арналған костюм;</w:t>
      </w:r>
    </w:p>
    <w:bookmarkEnd w:id="339"/>
    <w:bookmarkStart w:name="z346" w:id="340"/>
    <w:p>
      <w:pPr>
        <w:spacing w:after="0"/>
        <w:ind w:left="0"/>
        <w:jc w:val="both"/>
      </w:pPr>
      <w:r>
        <w:rPr>
          <w:rFonts w:ascii="Times New Roman"/>
          <w:b w:val="false"/>
          <w:i w:val="false"/>
          <w:color w:val="000000"/>
          <w:sz w:val="28"/>
        </w:rPr>
        <w:t>
      115) құтқару дрон.</w:t>
      </w:r>
    </w:p>
    <w:bookmarkEnd w:id="340"/>
    <w:bookmarkStart w:name="z347" w:id="341"/>
    <w:p>
      <w:pPr>
        <w:spacing w:after="0"/>
        <w:ind w:left="0"/>
        <w:jc w:val="both"/>
      </w:pPr>
      <w:r>
        <w:rPr>
          <w:rFonts w:ascii="Times New Roman"/>
          <w:b w:val="false"/>
          <w:i w:val="false"/>
          <w:color w:val="000000"/>
          <w:sz w:val="28"/>
        </w:rPr>
        <w:t>
      6. Радиациялық, химиялық және биологиялық қорғау жарағы мен құралдары:</w:t>
      </w:r>
    </w:p>
    <w:bookmarkEnd w:id="341"/>
    <w:bookmarkStart w:name="z348" w:id="342"/>
    <w:p>
      <w:pPr>
        <w:spacing w:after="0"/>
        <w:ind w:left="0"/>
        <w:jc w:val="both"/>
      </w:pPr>
      <w:r>
        <w:rPr>
          <w:rFonts w:ascii="Times New Roman"/>
          <w:b w:val="false"/>
          <w:i w:val="false"/>
          <w:color w:val="000000"/>
          <w:sz w:val="28"/>
        </w:rPr>
        <w:t>
      1) газсыздандыратын кабина;</w:t>
      </w:r>
    </w:p>
    <w:bookmarkEnd w:id="342"/>
    <w:bookmarkStart w:name="z349" w:id="343"/>
    <w:p>
      <w:pPr>
        <w:spacing w:after="0"/>
        <w:ind w:left="0"/>
        <w:jc w:val="both"/>
      </w:pPr>
      <w:r>
        <w:rPr>
          <w:rFonts w:ascii="Times New Roman"/>
          <w:b w:val="false"/>
          <w:i w:val="false"/>
          <w:color w:val="000000"/>
          <w:sz w:val="28"/>
        </w:rPr>
        <w:t>
      2) жоғары уытты химиялық заттардан қорғайтын жиынтық;</w:t>
      </w:r>
    </w:p>
    <w:bookmarkEnd w:id="343"/>
    <w:bookmarkStart w:name="z350" w:id="344"/>
    <w:p>
      <w:pPr>
        <w:spacing w:after="0"/>
        <w:ind w:left="0"/>
        <w:jc w:val="both"/>
      </w:pPr>
      <w:r>
        <w:rPr>
          <w:rFonts w:ascii="Times New Roman"/>
          <w:b w:val="false"/>
          <w:i w:val="false"/>
          <w:color w:val="000000"/>
          <w:sz w:val="28"/>
        </w:rPr>
        <w:t>
      3) химиялық қорғайтын жаттығу костюмі;</w:t>
      </w:r>
    </w:p>
    <w:bookmarkEnd w:id="344"/>
    <w:bookmarkStart w:name="z351" w:id="345"/>
    <w:p>
      <w:pPr>
        <w:spacing w:after="0"/>
        <w:ind w:left="0"/>
        <w:jc w:val="both"/>
      </w:pPr>
      <w:r>
        <w:rPr>
          <w:rFonts w:ascii="Times New Roman"/>
          <w:b w:val="false"/>
          <w:i w:val="false"/>
          <w:color w:val="000000"/>
          <w:sz w:val="28"/>
        </w:rPr>
        <w:t>
      4) агрессивті сұйықтықпен және заттармен жұмыс істеуге арналған қорғайтын, герметикалық көзілдірік;</w:t>
      </w:r>
    </w:p>
    <w:bookmarkEnd w:id="345"/>
    <w:bookmarkStart w:name="z352" w:id="346"/>
    <w:p>
      <w:pPr>
        <w:spacing w:after="0"/>
        <w:ind w:left="0"/>
        <w:jc w:val="both"/>
      </w:pPr>
      <w:r>
        <w:rPr>
          <w:rFonts w:ascii="Times New Roman"/>
          <w:b w:val="false"/>
          <w:i w:val="false"/>
          <w:color w:val="000000"/>
          <w:sz w:val="28"/>
        </w:rPr>
        <w:t>
      5) панорамалық бетпердесі бар оқшаулаушы газқағар;</w:t>
      </w:r>
    </w:p>
    <w:bookmarkEnd w:id="346"/>
    <w:bookmarkStart w:name="z353" w:id="347"/>
    <w:p>
      <w:pPr>
        <w:spacing w:after="0"/>
        <w:ind w:left="0"/>
        <w:jc w:val="both"/>
      </w:pPr>
      <w:r>
        <w:rPr>
          <w:rFonts w:ascii="Times New Roman"/>
          <w:b w:val="false"/>
          <w:i w:val="false"/>
          <w:color w:val="000000"/>
          <w:sz w:val="28"/>
        </w:rPr>
        <w:t>
      6) сығылған ауада тыныс алу аппараты;</w:t>
      </w:r>
    </w:p>
    <w:bookmarkEnd w:id="347"/>
    <w:bookmarkStart w:name="z354" w:id="348"/>
    <w:p>
      <w:pPr>
        <w:spacing w:after="0"/>
        <w:ind w:left="0"/>
        <w:jc w:val="both"/>
      </w:pPr>
      <w:r>
        <w:rPr>
          <w:rFonts w:ascii="Times New Roman"/>
          <w:b w:val="false"/>
          <w:i w:val="false"/>
          <w:color w:val="000000"/>
          <w:sz w:val="28"/>
        </w:rPr>
        <w:t>
      7) оттекті тыныс алу аппараты;</w:t>
      </w:r>
    </w:p>
    <w:bookmarkEnd w:id="348"/>
    <w:bookmarkStart w:name="z355" w:id="349"/>
    <w:p>
      <w:pPr>
        <w:spacing w:after="0"/>
        <w:ind w:left="0"/>
        <w:jc w:val="both"/>
      </w:pPr>
      <w:r>
        <w:rPr>
          <w:rFonts w:ascii="Times New Roman"/>
          <w:b w:val="false"/>
          <w:i w:val="false"/>
          <w:color w:val="000000"/>
          <w:sz w:val="28"/>
        </w:rPr>
        <w:t>
      8) оттекті өзін-өзі құтқарғыш;</w:t>
      </w:r>
    </w:p>
    <w:bookmarkEnd w:id="349"/>
    <w:bookmarkStart w:name="z356" w:id="350"/>
    <w:p>
      <w:pPr>
        <w:spacing w:after="0"/>
        <w:ind w:left="0"/>
        <w:jc w:val="both"/>
      </w:pPr>
      <w:r>
        <w:rPr>
          <w:rFonts w:ascii="Times New Roman"/>
          <w:b w:val="false"/>
          <w:i w:val="false"/>
          <w:color w:val="000000"/>
          <w:sz w:val="28"/>
        </w:rPr>
        <w:t>
      9) радиациялық сәулеленуді анықтауға арналған өлшеуіш-сигнализатор;</w:t>
      </w:r>
    </w:p>
    <w:bookmarkEnd w:id="350"/>
    <w:bookmarkStart w:name="z357" w:id="351"/>
    <w:p>
      <w:pPr>
        <w:spacing w:after="0"/>
        <w:ind w:left="0"/>
        <w:jc w:val="both"/>
      </w:pPr>
      <w:r>
        <w:rPr>
          <w:rFonts w:ascii="Times New Roman"/>
          <w:b w:val="false"/>
          <w:i w:val="false"/>
          <w:color w:val="000000"/>
          <w:sz w:val="28"/>
        </w:rPr>
        <w:t>
      10) жеке газ талдағыш;</w:t>
      </w:r>
    </w:p>
    <w:bookmarkEnd w:id="351"/>
    <w:bookmarkStart w:name="z358" w:id="352"/>
    <w:p>
      <w:pPr>
        <w:spacing w:after="0"/>
        <w:ind w:left="0"/>
        <w:jc w:val="both"/>
      </w:pPr>
      <w:r>
        <w:rPr>
          <w:rFonts w:ascii="Times New Roman"/>
          <w:b w:val="false"/>
          <w:i w:val="false"/>
          <w:color w:val="000000"/>
          <w:sz w:val="28"/>
        </w:rPr>
        <w:t>
      11) химиялық костюмдердің герметикалығын анықтайтын аспап;</w:t>
      </w:r>
    </w:p>
    <w:bookmarkEnd w:id="352"/>
    <w:bookmarkStart w:name="z359" w:id="353"/>
    <w:p>
      <w:pPr>
        <w:spacing w:after="0"/>
        <w:ind w:left="0"/>
        <w:jc w:val="both"/>
      </w:pPr>
      <w:r>
        <w:rPr>
          <w:rFonts w:ascii="Times New Roman"/>
          <w:b w:val="false"/>
          <w:i w:val="false"/>
          <w:color w:val="000000"/>
          <w:sz w:val="28"/>
        </w:rPr>
        <w:t>
      12) химиялық заттарды анықтайтын аспап;</w:t>
      </w:r>
    </w:p>
    <w:bookmarkEnd w:id="353"/>
    <w:bookmarkStart w:name="z360" w:id="354"/>
    <w:p>
      <w:pPr>
        <w:spacing w:after="0"/>
        <w:ind w:left="0"/>
        <w:jc w:val="both"/>
      </w:pPr>
      <w:r>
        <w:rPr>
          <w:rFonts w:ascii="Times New Roman"/>
          <w:b w:val="false"/>
          <w:i w:val="false"/>
          <w:color w:val="000000"/>
          <w:sz w:val="28"/>
        </w:rPr>
        <w:t>
      13) химиялық барлау аспабы;</w:t>
      </w:r>
    </w:p>
    <w:bookmarkEnd w:id="354"/>
    <w:bookmarkStart w:name="z361" w:id="355"/>
    <w:p>
      <w:pPr>
        <w:spacing w:after="0"/>
        <w:ind w:left="0"/>
        <w:jc w:val="both"/>
      </w:pPr>
      <w:r>
        <w:rPr>
          <w:rFonts w:ascii="Times New Roman"/>
          <w:b w:val="false"/>
          <w:i w:val="false"/>
          <w:color w:val="000000"/>
          <w:sz w:val="28"/>
        </w:rPr>
        <w:t>
      14) газсыздандыратын және дезинфекция жүргізетін арнайы құралдар жиынтығы;</w:t>
      </w:r>
    </w:p>
    <w:bookmarkEnd w:id="355"/>
    <w:bookmarkStart w:name="z362" w:id="356"/>
    <w:p>
      <w:pPr>
        <w:spacing w:after="0"/>
        <w:ind w:left="0"/>
        <w:jc w:val="both"/>
      </w:pPr>
      <w:r>
        <w:rPr>
          <w:rFonts w:ascii="Times New Roman"/>
          <w:b w:val="false"/>
          <w:i w:val="false"/>
          <w:color w:val="000000"/>
          <w:sz w:val="28"/>
        </w:rPr>
        <w:t>
      15) іздеуші өлшеуіш-сигнализатор;</w:t>
      </w:r>
    </w:p>
    <w:bookmarkEnd w:id="356"/>
    <w:bookmarkStart w:name="z363" w:id="357"/>
    <w:p>
      <w:pPr>
        <w:spacing w:after="0"/>
        <w:ind w:left="0"/>
        <w:jc w:val="both"/>
      </w:pPr>
      <w:r>
        <w:rPr>
          <w:rFonts w:ascii="Times New Roman"/>
          <w:b w:val="false"/>
          <w:i w:val="false"/>
          <w:color w:val="000000"/>
          <w:sz w:val="28"/>
        </w:rPr>
        <w:t>
      16) сүзгіш респиратор;</w:t>
      </w:r>
    </w:p>
    <w:bookmarkEnd w:id="357"/>
    <w:bookmarkStart w:name="z364" w:id="358"/>
    <w:p>
      <w:pPr>
        <w:spacing w:after="0"/>
        <w:ind w:left="0"/>
        <w:jc w:val="both"/>
      </w:pPr>
      <w:r>
        <w:rPr>
          <w:rFonts w:ascii="Times New Roman"/>
          <w:b w:val="false"/>
          <w:i w:val="false"/>
          <w:color w:val="000000"/>
          <w:sz w:val="28"/>
        </w:rPr>
        <w:t>
      17) 4 сағаттық қорғаныш әрекеті бар газқағарлар;</w:t>
      </w:r>
    </w:p>
    <w:bookmarkEnd w:id="358"/>
    <w:bookmarkStart w:name="z365" w:id="359"/>
    <w:p>
      <w:pPr>
        <w:spacing w:after="0"/>
        <w:ind w:left="0"/>
        <w:jc w:val="both"/>
      </w:pPr>
      <w:r>
        <w:rPr>
          <w:rFonts w:ascii="Times New Roman"/>
          <w:b w:val="false"/>
          <w:i w:val="false"/>
          <w:color w:val="000000"/>
          <w:sz w:val="28"/>
        </w:rPr>
        <w:t>
      18) сығылған ауада аппараттар үшін әуе (мобильді), стационарлы (бір резервті) компрессор;</w:t>
      </w:r>
    </w:p>
    <w:bookmarkEnd w:id="359"/>
    <w:bookmarkStart w:name="z366" w:id="360"/>
    <w:p>
      <w:pPr>
        <w:spacing w:after="0"/>
        <w:ind w:left="0"/>
        <w:jc w:val="both"/>
      </w:pPr>
      <w:r>
        <w:rPr>
          <w:rFonts w:ascii="Times New Roman"/>
          <w:b w:val="false"/>
          <w:i w:val="false"/>
          <w:color w:val="000000"/>
          <w:sz w:val="28"/>
        </w:rPr>
        <w:t>
      19) әуе баллондарын сынауға арналған стенд;</w:t>
      </w:r>
    </w:p>
    <w:bookmarkEnd w:id="360"/>
    <w:bookmarkStart w:name="z367" w:id="361"/>
    <w:p>
      <w:pPr>
        <w:spacing w:after="0"/>
        <w:ind w:left="0"/>
        <w:jc w:val="both"/>
      </w:pPr>
      <w:r>
        <w:rPr>
          <w:rFonts w:ascii="Times New Roman"/>
          <w:b w:val="false"/>
          <w:i w:val="false"/>
          <w:color w:val="000000"/>
          <w:sz w:val="28"/>
        </w:rPr>
        <w:t>
      20) қозғалмайтын жай-күйдегі сигнализаторы;</w:t>
      </w:r>
    </w:p>
    <w:bookmarkEnd w:id="361"/>
    <w:bookmarkStart w:name="z368" w:id="362"/>
    <w:p>
      <w:pPr>
        <w:spacing w:after="0"/>
        <w:ind w:left="0"/>
        <w:jc w:val="both"/>
      </w:pPr>
      <w:r>
        <w:rPr>
          <w:rFonts w:ascii="Times New Roman"/>
          <w:b w:val="false"/>
          <w:i w:val="false"/>
          <w:color w:val="000000"/>
          <w:sz w:val="28"/>
        </w:rPr>
        <w:t>
      21) резеңкелі электр қорғаныш қолғаптар;</w:t>
      </w:r>
    </w:p>
    <w:bookmarkEnd w:id="362"/>
    <w:bookmarkStart w:name="z369" w:id="363"/>
    <w:p>
      <w:pPr>
        <w:spacing w:after="0"/>
        <w:ind w:left="0"/>
        <w:jc w:val="both"/>
      </w:pPr>
      <w:r>
        <w:rPr>
          <w:rFonts w:ascii="Times New Roman"/>
          <w:b w:val="false"/>
          <w:i w:val="false"/>
          <w:color w:val="000000"/>
          <w:sz w:val="28"/>
        </w:rPr>
        <w:t>
      22) өрт сөндірушілердің жауынгерлік киімі.</w:t>
      </w:r>
    </w:p>
    <w:bookmarkEnd w:id="363"/>
    <w:bookmarkStart w:name="z370" w:id="364"/>
    <w:p>
      <w:pPr>
        <w:spacing w:after="0"/>
        <w:ind w:left="0"/>
        <w:jc w:val="both"/>
      </w:pPr>
      <w:r>
        <w:rPr>
          <w:rFonts w:ascii="Times New Roman"/>
          <w:b w:val="false"/>
          <w:i w:val="false"/>
          <w:color w:val="000000"/>
          <w:sz w:val="28"/>
        </w:rPr>
        <w:t>
      23) сүзгіш газқағар;</w:t>
      </w:r>
    </w:p>
    <w:bookmarkEnd w:id="364"/>
    <w:bookmarkStart w:name="z371" w:id="365"/>
    <w:p>
      <w:pPr>
        <w:spacing w:after="0"/>
        <w:ind w:left="0"/>
        <w:jc w:val="both"/>
      </w:pPr>
      <w:r>
        <w:rPr>
          <w:rFonts w:ascii="Times New Roman"/>
          <w:b w:val="false"/>
          <w:i w:val="false"/>
          <w:color w:val="000000"/>
          <w:sz w:val="28"/>
        </w:rPr>
        <w:t>
      24) радиациялық барлау құралы;</w:t>
      </w:r>
    </w:p>
    <w:bookmarkEnd w:id="365"/>
    <w:bookmarkStart w:name="z372" w:id="366"/>
    <w:p>
      <w:pPr>
        <w:spacing w:after="0"/>
        <w:ind w:left="0"/>
        <w:jc w:val="both"/>
      </w:pPr>
      <w:r>
        <w:rPr>
          <w:rFonts w:ascii="Times New Roman"/>
          <w:b w:val="false"/>
          <w:i w:val="false"/>
          <w:color w:val="000000"/>
          <w:sz w:val="28"/>
        </w:rPr>
        <w:t>
      25) оқшаулағыш түрдегі қорғау костюмі;</w:t>
      </w:r>
    </w:p>
    <w:bookmarkEnd w:id="366"/>
    <w:bookmarkStart w:name="z373" w:id="367"/>
    <w:p>
      <w:pPr>
        <w:spacing w:after="0"/>
        <w:ind w:left="0"/>
        <w:jc w:val="both"/>
      </w:pPr>
      <w:r>
        <w:rPr>
          <w:rFonts w:ascii="Times New Roman"/>
          <w:b w:val="false"/>
          <w:i w:val="false"/>
          <w:color w:val="000000"/>
          <w:sz w:val="28"/>
        </w:rPr>
        <w:t>
      26) радиациядан қорғайтын киім;</w:t>
      </w:r>
    </w:p>
    <w:bookmarkEnd w:id="367"/>
    <w:bookmarkStart w:name="z374" w:id="368"/>
    <w:p>
      <w:pPr>
        <w:spacing w:after="0"/>
        <w:ind w:left="0"/>
        <w:jc w:val="both"/>
      </w:pPr>
      <w:r>
        <w:rPr>
          <w:rFonts w:ascii="Times New Roman"/>
          <w:b w:val="false"/>
          <w:i w:val="false"/>
          <w:color w:val="000000"/>
          <w:sz w:val="28"/>
        </w:rPr>
        <w:t>
      27) қайта пайдалануға болатын биологиялық қорғау костюмі;</w:t>
      </w:r>
    </w:p>
    <w:bookmarkEnd w:id="368"/>
    <w:bookmarkStart w:name="z375" w:id="369"/>
    <w:p>
      <w:pPr>
        <w:spacing w:after="0"/>
        <w:ind w:left="0"/>
        <w:jc w:val="both"/>
      </w:pPr>
      <w:r>
        <w:rPr>
          <w:rFonts w:ascii="Times New Roman"/>
          <w:b w:val="false"/>
          <w:i w:val="false"/>
          <w:color w:val="000000"/>
          <w:sz w:val="28"/>
        </w:rPr>
        <w:t>
      28) сүзгілеу-желдету агрегаты (қондырғы);</w:t>
      </w:r>
    </w:p>
    <w:bookmarkEnd w:id="369"/>
    <w:bookmarkStart w:name="z376" w:id="370"/>
    <w:p>
      <w:pPr>
        <w:spacing w:after="0"/>
        <w:ind w:left="0"/>
        <w:jc w:val="both"/>
      </w:pPr>
      <w:r>
        <w:rPr>
          <w:rFonts w:ascii="Times New Roman"/>
          <w:b w:val="false"/>
          <w:i w:val="false"/>
          <w:color w:val="000000"/>
          <w:sz w:val="28"/>
        </w:rPr>
        <w:t>
      29) дозаның қуат өлшегіші, стационарлық;</w:t>
      </w:r>
    </w:p>
    <w:bookmarkEnd w:id="370"/>
    <w:bookmarkStart w:name="z377" w:id="371"/>
    <w:p>
      <w:pPr>
        <w:spacing w:after="0"/>
        <w:ind w:left="0"/>
        <w:jc w:val="both"/>
      </w:pPr>
      <w:r>
        <w:rPr>
          <w:rFonts w:ascii="Times New Roman"/>
          <w:b w:val="false"/>
          <w:i w:val="false"/>
          <w:color w:val="000000"/>
          <w:sz w:val="28"/>
        </w:rPr>
        <w:t>
      30) биологиялық барлау (тасымалды) аспабы;</w:t>
      </w:r>
    </w:p>
    <w:bookmarkEnd w:id="371"/>
    <w:bookmarkStart w:name="z378" w:id="372"/>
    <w:p>
      <w:pPr>
        <w:spacing w:after="0"/>
        <w:ind w:left="0"/>
        <w:jc w:val="both"/>
      </w:pPr>
      <w:r>
        <w:rPr>
          <w:rFonts w:ascii="Times New Roman"/>
          <w:b w:val="false"/>
          <w:i w:val="false"/>
          <w:color w:val="000000"/>
          <w:sz w:val="28"/>
        </w:rPr>
        <w:t>
      31) жеке дозиметр;</w:t>
      </w:r>
    </w:p>
    <w:bookmarkEnd w:id="372"/>
    <w:bookmarkStart w:name="z379" w:id="373"/>
    <w:p>
      <w:pPr>
        <w:spacing w:after="0"/>
        <w:ind w:left="0"/>
        <w:jc w:val="both"/>
      </w:pPr>
      <w:r>
        <w:rPr>
          <w:rFonts w:ascii="Times New Roman"/>
          <w:b w:val="false"/>
          <w:i w:val="false"/>
          <w:color w:val="000000"/>
          <w:sz w:val="28"/>
        </w:rPr>
        <w:t>
      32) радиациялық, химиялық және биологиялық барлаудың ұшқышсыз ұшу аппараты;</w:t>
      </w:r>
    </w:p>
    <w:bookmarkEnd w:id="373"/>
    <w:bookmarkStart w:name="z380" w:id="374"/>
    <w:p>
      <w:pPr>
        <w:spacing w:after="0"/>
        <w:ind w:left="0"/>
        <w:jc w:val="both"/>
      </w:pPr>
      <w:r>
        <w:rPr>
          <w:rFonts w:ascii="Times New Roman"/>
          <w:b w:val="false"/>
          <w:i w:val="false"/>
          <w:color w:val="000000"/>
          <w:sz w:val="28"/>
        </w:rPr>
        <w:t>
      33) роботтандырылған радиациялық, химиялық және биологиялық барлау кешені.</w:t>
      </w:r>
    </w:p>
    <w:bookmarkEnd w:id="374"/>
    <w:bookmarkStart w:name="z381" w:id="375"/>
    <w:p>
      <w:pPr>
        <w:spacing w:after="0"/>
        <w:ind w:left="0"/>
        <w:jc w:val="both"/>
      </w:pPr>
      <w:r>
        <w:rPr>
          <w:rFonts w:ascii="Times New Roman"/>
          <w:b w:val="false"/>
          <w:i w:val="false"/>
          <w:color w:val="000000"/>
          <w:sz w:val="28"/>
        </w:rPr>
        <w:t>
      34) өрт сөндірушілердің жоғары жылу әсерінен арнайы қорғаныш киімі (жылу шағылыстыратын костюм);</w:t>
      </w:r>
    </w:p>
    <w:bookmarkEnd w:id="375"/>
    <w:bookmarkStart w:name="z382" w:id="376"/>
    <w:p>
      <w:pPr>
        <w:spacing w:after="0"/>
        <w:ind w:left="0"/>
        <w:jc w:val="both"/>
      </w:pPr>
      <w:r>
        <w:rPr>
          <w:rFonts w:ascii="Times New Roman"/>
          <w:b w:val="false"/>
          <w:i w:val="false"/>
          <w:color w:val="000000"/>
          <w:sz w:val="28"/>
        </w:rPr>
        <w:t>
      35) мақта-қағазды Сүзгіш киім жиынтығы;</w:t>
      </w:r>
    </w:p>
    <w:bookmarkEnd w:id="376"/>
    <w:bookmarkStart w:name="z383" w:id="377"/>
    <w:p>
      <w:pPr>
        <w:spacing w:after="0"/>
        <w:ind w:left="0"/>
        <w:jc w:val="both"/>
      </w:pPr>
      <w:r>
        <w:rPr>
          <w:rFonts w:ascii="Times New Roman"/>
          <w:b w:val="false"/>
          <w:i w:val="false"/>
          <w:color w:val="000000"/>
          <w:sz w:val="28"/>
        </w:rPr>
        <w:t>
      36) жазғы арнайы нысанды киім;</w:t>
      </w:r>
    </w:p>
    <w:bookmarkEnd w:id="377"/>
    <w:bookmarkStart w:name="z384" w:id="378"/>
    <w:p>
      <w:pPr>
        <w:spacing w:after="0"/>
        <w:ind w:left="0"/>
        <w:jc w:val="both"/>
      </w:pPr>
      <w:r>
        <w:rPr>
          <w:rFonts w:ascii="Times New Roman"/>
          <w:b w:val="false"/>
          <w:i w:val="false"/>
          <w:color w:val="000000"/>
          <w:sz w:val="28"/>
        </w:rPr>
        <w:t>
      37) қысқы арнайы нысанды киім;</w:t>
      </w:r>
    </w:p>
    <w:bookmarkEnd w:id="378"/>
    <w:bookmarkStart w:name="z385" w:id="379"/>
    <w:p>
      <w:pPr>
        <w:spacing w:after="0"/>
        <w:ind w:left="0"/>
        <w:jc w:val="both"/>
      </w:pPr>
      <w:r>
        <w:rPr>
          <w:rFonts w:ascii="Times New Roman"/>
          <w:b w:val="false"/>
          <w:i w:val="false"/>
          <w:color w:val="000000"/>
          <w:sz w:val="28"/>
        </w:rPr>
        <w:t>
      38) жоғары аяқты аяқ киім;</w:t>
      </w:r>
    </w:p>
    <w:bookmarkEnd w:id="379"/>
    <w:bookmarkStart w:name="z386" w:id="380"/>
    <w:p>
      <w:pPr>
        <w:spacing w:after="0"/>
        <w:ind w:left="0"/>
        <w:jc w:val="both"/>
      </w:pPr>
      <w:r>
        <w:rPr>
          <w:rFonts w:ascii="Times New Roman"/>
          <w:b w:val="false"/>
          <w:i w:val="false"/>
          <w:color w:val="000000"/>
          <w:sz w:val="28"/>
        </w:rPr>
        <w:t>
      39) төмен аяқ киім;</w:t>
      </w:r>
    </w:p>
    <w:bookmarkEnd w:id="380"/>
    <w:bookmarkStart w:name="z387" w:id="381"/>
    <w:p>
      <w:pPr>
        <w:spacing w:after="0"/>
        <w:ind w:left="0"/>
        <w:jc w:val="both"/>
      </w:pPr>
      <w:r>
        <w:rPr>
          <w:rFonts w:ascii="Times New Roman"/>
          <w:b w:val="false"/>
          <w:i w:val="false"/>
          <w:color w:val="000000"/>
          <w:sz w:val="28"/>
        </w:rPr>
        <w:t>
      40) қысқы аяқ киім;</w:t>
      </w:r>
    </w:p>
    <w:bookmarkEnd w:id="381"/>
    <w:bookmarkStart w:name="z388" w:id="382"/>
    <w:p>
      <w:pPr>
        <w:spacing w:after="0"/>
        <w:ind w:left="0"/>
        <w:jc w:val="both"/>
      </w:pPr>
      <w:r>
        <w:rPr>
          <w:rFonts w:ascii="Times New Roman"/>
          <w:b w:val="false"/>
          <w:i w:val="false"/>
          <w:color w:val="000000"/>
          <w:sz w:val="28"/>
        </w:rPr>
        <w:t>
      41) жазғы бас киім;</w:t>
      </w:r>
    </w:p>
    <w:bookmarkEnd w:id="382"/>
    <w:bookmarkStart w:name="z389" w:id="383"/>
    <w:p>
      <w:pPr>
        <w:spacing w:after="0"/>
        <w:ind w:left="0"/>
        <w:jc w:val="both"/>
      </w:pPr>
      <w:r>
        <w:rPr>
          <w:rFonts w:ascii="Times New Roman"/>
          <w:b w:val="false"/>
          <w:i w:val="false"/>
          <w:color w:val="000000"/>
          <w:sz w:val="28"/>
        </w:rPr>
        <w:t>
      42) қысқы бас киім;</w:t>
      </w:r>
    </w:p>
    <w:bookmarkEnd w:id="383"/>
    <w:bookmarkStart w:name="z390" w:id="384"/>
    <w:p>
      <w:pPr>
        <w:spacing w:after="0"/>
        <w:ind w:left="0"/>
        <w:jc w:val="both"/>
      </w:pPr>
      <w:r>
        <w:rPr>
          <w:rFonts w:ascii="Times New Roman"/>
          <w:b w:val="false"/>
          <w:i w:val="false"/>
          <w:color w:val="000000"/>
          <w:sz w:val="28"/>
        </w:rPr>
        <w:t>
      43) балаклава;</w:t>
      </w:r>
    </w:p>
    <w:bookmarkEnd w:id="384"/>
    <w:bookmarkStart w:name="z391" w:id="385"/>
    <w:p>
      <w:pPr>
        <w:spacing w:after="0"/>
        <w:ind w:left="0"/>
        <w:jc w:val="both"/>
      </w:pPr>
      <w:r>
        <w:rPr>
          <w:rFonts w:ascii="Times New Roman"/>
          <w:b w:val="false"/>
          <w:i w:val="false"/>
          <w:color w:val="000000"/>
          <w:sz w:val="28"/>
        </w:rPr>
        <w:t>
      44) бір түсті футболка;</w:t>
      </w:r>
    </w:p>
    <w:bookmarkEnd w:id="385"/>
    <w:bookmarkStart w:name="z392" w:id="386"/>
    <w:p>
      <w:pPr>
        <w:spacing w:after="0"/>
        <w:ind w:left="0"/>
        <w:jc w:val="both"/>
      </w:pPr>
      <w:r>
        <w:rPr>
          <w:rFonts w:ascii="Times New Roman"/>
          <w:b w:val="false"/>
          <w:i w:val="false"/>
          <w:color w:val="000000"/>
          <w:sz w:val="28"/>
        </w:rPr>
        <w:t>
      45) термиялық іш киім;</w:t>
      </w:r>
    </w:p>
    <w:bookmarkEnd w:id="386"/>
    <w:bookmarkStart w:name="z393" w:id="387"/>
    <w:p>
      <w:pPr>
        <w:spacing w:after="0"/>
        <w:ind w:left="0"/>
        <w:jc w:val="both"/>
      </w:pPr>
      <w:r>
        <w:rPr>
          <w:rFonts w:ascii="Times New Roman"/>
          <w:b w:val="false"/>
          <w:i w:val="false"/>
          <w:color w:val="000000"/>
          <w:sz w:val="28"/>
        </w:rPr>
        <w:t>
      46) оқшауланған Термо іш киім;</w:t>
      </w:r>
    </w:p>
    <w:bookmarkEnd w:id="387"/>
    <w:bookmarkStart w:name="z394" w:id="388"/>
    <w:p>
      <w:pPr>
        <w:spacing w:after="0"/>
        <w:ind w:left="0"/>
        <w:jc w:val="both"/>
      </w:pPr>
      <w:r>
        <w:rPr>
          <w:rFonts w:ascii="Times New Roman"/>
          <w:b w:val="false"/>
          <w:i w:val="false"/>
          <w:color w:val="000000"/>
          <w:sz w:val="28"/>
        </w:rPr>
        <w:t>
      47) термоски.</w:t>
      </w:r>
    </w:p>
    <w:bookmarkEnd w:id="388"/>
    <w:bookmarkStart w:name="z395" w:id="389"/>
    <w:p>
      <w:pPr>
        <w:spacing w:after="0"/>
        <w:ind w:left="0"/>
        <w:jc w:val="both"/>
      </w:pPr>
      <w:r>
        <w:rPr>
          <w:rFonts w:ascii="Times New Roman"/>
          <w:b w:val="false"/>
          <w:i w:val="false"/>
          <w:color w:val="000000"/>
          <w:sz w:val="28"/>
        </w:rPr>
        <w:t>
      7. Тіршілікті қамтамасыз ету құралдары:</w:t>
      </w:r>
    </w:p>
    <w:bookmarkEnd w:id="389"/>
    <w:bookmarkStart w:name="z396" w:id="390"/>
    <w:p>
      <w:pPr>
        <w:spacing w:after="0"/>
        <w:ind w:left="0"/>
        <w:jc w:val="both"/>
      </w:pPr>
      <w:r>
        <w:rPr>
          <w:rFonts w:ascii="Times New Roman"/>
          <w:b w:val="false"/>
          <w:i w:val="false"/>
          <w:color w:val="000000"/>
          <w:sz w:val="28"/>
        </w:rPr>
        <w:t>
      1) 5, 10, 20-орынды штабты шатыр;</w:t>
      </w:r>
    </w:p>
    <w:bookmarkEnd w:id="390"/>
    <w:bookmarkStart w:name="z397" w:id="391"/>
    <w:p>
      <w:pPr>
        <w:spacing w:after="0"/>
        <w:ind w:left="0"/>
        <w:jc w:val="both"/>
      </w:pPr>
      <w:r>
        <w:rPr>
          <w:rFonts w:ascii="Times New Roman"/>
          <w:b w:val="false"/>
          <w:i w:val="false"/>
          <w:color w:val="000000"/>
          <w:sz w:val="28"/>
        </w:rPr>
        <w:t>
      2) даладағы душ қондырғысы;</w:t>
      </w:r>
    </w:p>
    <w:bookmarkEnd w:id="391"/>
    <w:bookmarkStart w:name="z398" w:id="392"/>
    <w:p>
      <w:pPr>
        <w:spacing w:after="0"/>
        <w:ind w:left="0"/>
        <w:jc w:val="both"/>
      </w:pPr>
      <w:r>
        <w:rPr>
          <w:rFonts w:ascii="Times New Roman"/>
          <w:b w:val="false"/>
          <w:i w:val="false"/>
          <w:color w:val="000000"/>
          <w:sz w:val="28"/>
        </w:rPr>
        <w:t>
      3) далалық ас үй;</w:t>
      </w:r>
    </w:p>
    <w:bookmarkEnd w:id="392"/>
    <w:bookmarkStart w:name="z399" w:id="393"/>
    <w:p>
      <w:pPr>
        <w:spacing w:after="0"/>
        <w:ind w:left="0"/>
        <w:jc w:val="both"/>
      </w:pPr>
      <w:r>
        <w:rPr>
          <w:rFonts w:ascii="Times New Roman"/>
          <w:b w:val="false"/>
          <w:i w:val="false"/>
          <w:color w:val="000000"/>
          <w:sz w:val="28"/>
        </w:rPr>
        <w:t>
      4) алынып-салынатын ангар.</w:t>
      </w:r>
    </w:p>
    <w:bookmarkEnd w:id="393"/>
    <w:bookmarkStart w:name="z400" w:id="394"/>
    <w:p>
      <w:pPr>
        <w:spacing w:after="0"/>
        <w:ind w:left="0"/>
        <w:jc w:val="both"/>
      </w:pPr>
      <w:r>
        <w:rPr>
          <w:rFonts w:ascii="Times New Roman"/>
          <w:b w:val="false"/>
          <w:i w:val="false"/>
          <w:color w:val="000000"/>
          <w:sz w:val="28"/>
        </w:rPr>
        <w:t>
      5) жылыту газ қазандықтары;</w:t>
      </w:r>
    </w:p>
    <w:bookmarkEnd w:id="394"/>
    <w:bookmarkStart w:name="z401" w:id="395"/>
    <w:p>
      <w:pPr>
        <w:spacing w:after="0"/>
        <w:ind w:left="0"/>
        <w:jc w:val="both"/>
      </w:pPr>
      <w:r>
        <w:rPr>
          <w:rFonts w:ascii="Times New Roman"/>
          <w:b w:val="false"/>
          <w:i w:val="false"/>
          <w:color w:val="000000"/>
          <w:sz w:val="28"/>
        </w:rPr>
        <w:t>
      6) Ыдыс-ас үй мүкәммалы және жабдық;</w:t>
      </w:r>
    </w:p>
    <w:bookmarkEnd w:id="395"/>
    <w:bookmarkStart w:name="z402" w:id="396"/>
    <w:p>
      <w:pPr>
        <w:spacing w:after="0"/>
        <w:ind w:left="0"/>
        <w:jc w:val="both"/>
      </w:pPr>
      <w:r>
        <w:rPr>
          <w:rFonts w:ascii="Times New Roman"/>
          <w:b w:val="false"/>
          <w:i w:val="false"/>
          <w:color w:val="000000"/>
          <w:sz w:val="28"/>
        </w:rPr>
        <w:t>
      7) кемпинг төсегі;</w:t>
      </w:r>
    </w:p>
    <w:bookmarkEnd w:id="396"/>
    <w:bookmarkStart w:name="z403" w:id="397"/>
    <w:p>
      <w:pPr>
        <w:spacing w:after="0"/>
        <w:ind w:left="0"/>
        <w:jc w:val="both"/>
      </w:pPr>
      <w:r>
        <w:rPr>
          <w:rFonts w:ascii="Times New Roman"/>
          <w:b w:val="false"/>
          <w:i w:val="false"/>
          <w:color w:val="000000"/>
          <w:sz w:val="28"/>
        </w:rPr>
        <w:t>
      8) газ плитасы 2 ыңғайлы;</w:t>
      </w:r>
    </w:p>
    <w:bookmarkEnd w:id="397"/>
    <w:bookmarkStart w:name="z404" w:id="398"/>
    <w:p>
      <w:pPr>
        <w:spacing w:after="0"/>
        <w:ind w:left="0"/>
        <w:jc w:val="both"/>
      </w:pPr>
      <w:r>
        <w:rPr>
          <w:rFonts w:ascii="Times New Roman"/>
          <w:b w:val="false"/>
          <w:i w:val="false"/>
          <w:color w:val="000000"/>
          <w:sz w:val="28"/>
        </w:rPr>
        <w:t>
      9) шағын габаритті оттық;</w:t>
      </w:r>
    </w:p>
    <w:bookmarkEnd w:id="398"/>
    <w:bookmarkStart w:name="z405" w:id="399"/>
    <w:p>
      <w:pPr>
        <w:spacing w:after="0"/>
        <w:ind w:left="0"/>
        <w:jc w:val="both"/>
      </w:pPr>
      <w:r>
        <w:rPr>
          <w:rFonts w:ascii="Times New Roman"/>
          <w:b w:val="false"/>
          <w:i w:val="false"/>
          <w:color w:val="000000"/>
          <w:sz w:val="28"/>
        </w:rPr>
        <w:t>
      10) далалық душ қондырғысы;</w:t>
      </w:r>
    </w:p>
    <w:bookmarkEnd w:id="399"/>
    <w:bookmarkStart w:name="z406" w:id="400"/>
    <w:p>
      <w:pPr>
        <w:spacing w:after="0"/>
        <w:ind w:left="0"/>
        <w:jc w:val="both"/>
      </w:pPr>
      <w:r>
        <w:rPr>
          <w:rFonts w:ascii="Times New Roman"/>
          <w:b w:val="false"/>
          <w:i w:val="false"/>
          <w:color w:val="000000"/>
          <w:sz w:val="28"/>
        </w:rPr>
        <w:t>
      11) кемпинг моншасы;</w:t>
      </w:r>
    </w:p>
    <w:bookmarkEnd w:id="400"/>
    <w:bookmarkStart w:name="z407" w:id="401"/>
    <w:p>
      <w:pPr>
        <w:spacing w:after="0"/>
        <w:ind w:left="0"/>
        <w:jc w:val="both"/>
      </w:pPr>
      <w:r>
        <w:rPr>
          <w:rFonts w:ascii="Times New Roman"/>
          <w:b w:val="false"/>
          <w:i w:val="false"/>
          <w:color w:val="000000"/>
          <w:sz w:val="28"/>
        </w:rPr>
        <w:t>
      12) биодәретханалар;</w:t>
      </w:r>
    </w:p>
    <w:bookmarkEnd w:id="401"/>
    <w:bookmarkStart w:name="z408" w:id="402"/>
    <w:p>
      <w:pPr>
        <w:spacing w:after="0"/>
        <w:ind w:left="0"/>
        <w:jc w:val="both"/>
      </w:pPr>
      <w:r>
        <w:rPr>
          <w:rFonts w:ascii="Times New Roman"/>
          <w:b w:val="false"/>
          <w:i w:val="false"/>
          <w:color w:val="000000"/>
          <w:sz w:val="28"/>
        </w:rPr>
        <w:t>
      13) кемпингтік үстелдер мен орындықтар;</w:t>
      </w:r>
    </w:p>
    <w:bookmarkEnd w:id="402"/>
    <w:bookmarkStart w:name="z409" w:id="403"/>
    <w:p>
      <w:pPr>
        <w:spacing w:after="0"/>
        <w:ind w:left="0"/>
        <w:jc w:val="both"/>
      </w:pPr>
      <w:r>
        <w:rPr>
          <w:rFonts w:ascii="Times New Roman"/>
          <w:b w:val="false"/>
          <w:i w:val="false"/>
          <w:color w:val="000000"/>
          <w:sz w:val="28"/>
        </w:rPr>
        <w:t>
      14) Жабдықты, Жабдықты тасымалдауға арналған контейнер;</w:t>
      </w:r>
    </w:p>
    <w:bookmarkEnd w:id="403"/>
    <w:bookmarkStart w:name="z410" w:id="404"/>
    <w:p>
      <w:pPr>
        <w:spacing w:after="0"/>
        <w:ind w:left="0"/>
        <w:jc w:val="both"/>
      </w:pPr>
      <w:r>
        <w:rPr>
          <w:rFonts w:ascii="Times New Roman"/>
          <w:b w:val="false"/>
          <w:i w:val="false"/>
          <w:color w:val="000000"/>
          <w:sz w:val="28"/>
        </w:rPr>
        <w:t>
      15) шатырларды жарықтандыруға арналған газ шамы;</w:t>
      </w:r>
    </w:p>
    <w:bookmarkEnd w:id="404"/>
    <w:bookmarkStart w:name="z411" w:id="405"/>
    <w:p>
      <w:pPr>
        <w:spacing w:after="0"/>
        <w:ind w:left="0"/>
        <w:jc w:val="both"/>
      </w:pPr>
      <w:r>
        <w:rPr>
          <w:rFonts w:ascii="Times New Roman"/>
          <w:b w:val="false"/>
          <w:i w:val="false"/>
          <w:color w:val="000000"/>
          <w:sz w:val="28"/>
        </w:rPr>
        <w:t>
      16) желден қорғалған газ кемпингтік оттықтар;</w:t>
      </w:r>
    </w:p>
    <w:bookmarkEnd w:id="405"/>
    <w:bookmarkStart w:name="z412" w:id="406"/>
    <w:p>
      <w:pPr>
        <w:spacing w:after="0"/>
        <w:ind w:left="0"/>
        <w:jc w:val="both"/>
      </w:pPr>
      <w:r>
        <w:rPr>
          <w:rFonts w:ascii="Times New Roman"/>
          <w:b w:val="false"/>
          <w:i w:val="false"/>
          <w:color w:val="000000"/>
          <w:sz w:val="28"/>
        </w:rPr>
        <w:t>
      17) кемпинг қазандары (2,3,5 л.);</w:t>
      </w:r>
    </w:p>
    <w:bookmarkEnd w:id="406"/>
    <w:bookmarkStart w:name="z413" w:id="407"/>
    <w:p>
      <w:pPr>
        <w:spacing w:after="0"/>
        <w:ind w:left="0"/>
        <w:jc w:val="both"/>
      </w:pPr>
      <w:r>
        <w:rPr>
          <w:rFonts w:ascii="Times New Roman"/>
          <w:b w:val="false"/>
          <w:i w:val="false"/>
          <w:color w:val="000000"/>
          <w:sz w:val="28"/>
        </w:rPr>
        <w:t>
      18) сыйымдылығы 40 л көлік баллоны;</w:t>
      </w:r>
    </w:p>
    <w:bookmarkEnd w:id="407"/>
    <w:bookmarkStart w:name="z414" w:id="408"/>
    <w:p>
      <w:pPr>
        <w:spacing w:after="0"/>
        <w:ind w:left="0"/>
        <w:jc w:val="both"/>
      </w:pPr>
      <w:r>
        <w:rPr>
          <w:rFonts w:ascii="Times New Roman"/>
          <w:b w:val="false"/>
          <w:i w:val="false"/>
          <w:color w:val="000000"/>
          <w:sz w:val="28"/>
        </w:rPr>
        <w:t>
      19) термос (2 литр);</w:t>
      </w:r>
    </w:p>
    <w:bookmarkEnd w:id="408"/>
    <w:bookmarkStart w:name="z415" w:id="409"/>
    <w:p>
      <w:pPr>
        <w:spacing w:after="0"/>
        <w:ind w:left="0"/>
        <w:jc w:val="both"/>
      </w:pPr>
      <w:r>
        <w:rPr>
          <w:rFonts w:ascii="Times New Roman"/>
          <w:b w:val="false"/>
          <w:i w:val="false"/>
          <w:color w:val="000000"/>
          <w:sz w:val="28"/>
        </w:rPr>
        <w:t>
      20) жинақта жеке газ оттығы;</w:t>
      </w:r>
    </w:p>
    <w:bookmarkEnd w:id="409"/>
    <w:bookmarkStart w:name="z416" w:id="410"/>
    <w:p>
      <w:pPr>
        <w:spacing w:after="0"/>
        <w:ind w:left="0"/>
        <w:jc w:val="both"/>
      </w:pPr>
      <w:r>
        <w:rPr>
          <w:rFonts w:ascii="Times New Roman"/>
          <w:b w:val="false"/>
          <w:i w:val="false"/>
          <w:color w:val="000000"/>
          <w:sz w:val="28"/>
        </w:rPr>
        <w:t>
      21) газ оттығына арналған банка;</w:t>
      </w:r>
    </w:p>
    <w:bookmarkEnd w:id="410"/>
    <w:bookmarkStart w:name="z417" w:id="411"/>
    <w:p>
      <w:pPr>
        <w:spacing w:after="0"/>
        <w:ind w:left="0"/>
        <w:jc w:val="both"/>
      </w:pPr>
      <w:r>
        <w:rPr>
          <w:rFonts w:ascii="Times New Roman"/>
          <w:b w:val="false"/>
          <w:i w:val="false"/>
          <w:color w:val="000000"/>
          <w:sz w:val="28"/>
        </w:rPr>
        <w:t>
      22) жиынтықтағы суды тазартуға арналған сүзгі;</w:t>
      </w:r>
    </w:p>
    <w:bookmarkEnd w:id="411"/>
    <w:bookmarkStart w:name="z418" w:id="412"/>
    <w:p>
      <w:pPr>
        <w:spacing w:after="0"/>
        <w:ind w:left="0"/>
        <w:jc w:val="both"/>
      </w:pPr>
      <w:r>
        <w:rPr>
          <w:rFonts w:ascii="Times New Roman"/>
          <w:b w:val="false"/>
          <w:i w:val="false"/>
          <w:color w:val="000000"/>
          <w:sz w:val="28"/>
        </w:rPr>
        <w:t>
      23) ұзақ уақыт жанатын қатты отын қазандығы ... Gorenje;</w:t>
      </w:r>
    </w:p>
    <w:bookmarkEnd w:id="412"/>
    <w:bookmarkStart w:name="z419" w:id="413"/>
    <w:p>
      <w:pPr>
        <w:spacing w:after="0"/>
        <w:ind w:left="0"/>
        <w:jc w:val="both"/>
      </w:pPr>
      <w:r>
        <w:rPr>
          <w:rFonts w:ascii="Times New Roman"/>
          <w:b w:val="false"/>
          <w:i w:val="false"/>
          <w:color w:val="000000"/>
          <w:sz w:val="28"/>
        </w:rPr>
        <w:t>
      24) электр жылытқышы;</w:t>
      </w:r>
    </w:p>
    <w:bookmarkEnd w:id="413"/>
    <w:bookmarkStart w:name="z420" w:id="414"/>
    <w:p>
      <w:pPr>
        <w:spacing w:after="0"/>
        <w:ind w:left="0"/>
        <w:jc w:val="both"/>
      </w:pPr>
      <w:r>
        <w:rPr>
          <w:rFonts w:ascii="Times New Roman"/>
          <w:b w:val="false"/>
          <w:i w:val="false"/>
          <w:color w:val="000000"/>
          <w:sz w:val="28"/>
        </w:rPr>
        <w:t>
      25) айналым сорғысы;</w:t>
      </w:r>
    </w:p>
    <w:bookmarkEnd w:id="414"/>
    <w:bookmarkStart w:name="z421" w:id="415"/>
    <w:p>
      <w:pPr>
        <w:spacing w:after="0"/>
        <w:ind w:left="0"/>
        <w:jc w:val="both"/>
      </w:pPr>
      <w:r>
        <w:rPr>
          <w:rFonts w:ascii="Times New Roman"/>
          <w:b w:val="false"/>
          <w:i w:val="false"/>
          <w:color w:val="000000"/>
          <w:sz w:val="28"/>
        </w:rPr>
        <w:t>
      26) басшыға арналған жиһаз ((үстел, үстелге приставка, тұғыр, құжаттарға арналған шкаф, төлеуші шкаф);</w:t>
      </w:r>
    </w:p>
    <w:bookmarkEnd w:id="415"/>
    <w:bookmarkStart w:name="z422" w:id="416"/>
    <w:p>
      <w:pPr>
        <w:spacing w:after="0"/>
        <w:ind w:left="0"/>
        <w:jc w:val="both"/>
      </w:pPr>
      <w:r>
        <w:rPr>
          <w:rFonts w:ascii="Times New Roman"/>
          <w:b w:val="false"/>
          <w:i w:val="false"/>
          <w:color w:val="000000"/>
          <w:sz w:val="28"/>
        </w:rPr>
        <w:t>
      27) кеңсе үстелі;</w:t>
      </w:r>
    </w:p>
    <w:bookmarkEnd w:id="416"/>
    <w:bookmarkStart w:name="z423" w:id="417"/>
    <w:p>
      <w:pPr>
        <w:spacing w:after="0"/>
        <w:ind w:left="0"/>
        <w:jc w:val="both"/>
      </w:pPr>
      <w:r>
        <w:rPr>
          <w:rFonts w:ascii="Times New Roman"/>
          <w:b w:val="false"/>
          <w:i w:val="false"/>
          <w:color w:val="000000"/>
          <w:sz w:val="28"/>
        </w:rPr>
        <w:t>
      28) тумба;</w:t>
      </w:r>
    </w:p>
    <w:bookmarkEnd w:id="417"/>
    <w:bookmarkStart w:name="z424" w:id="418"/>
    <w:p>
      <w:pPr>
        <w:spacing w:after="0"/>
        <w:ind w:left="0"/>
        <w:jc w:val="both"/>
      </w:pPr>
      <w:r>
        <w:rPr>
          <w:rFonts w:ascii="Times New Roman"/>
          <w:b w:val="false"/>
          <w:i w:val="false"/>
          <w:color w:val="000000"/>
          <w:sz w:val="28"/>
        </w:rPr>
        <w:t>
      29) құжаттарға арналған шкаф;</w:t>
      </w:r>
    </w:p>
    <w:bookmarkEnd w:id="418"/>
    <w:bookmarkStart w:name="z425" w:id="419"/>
    <w:p>
      <w:pPr>
        <w:spacing w:after="0"/>
        <w:ind w:left="0"/>
        <w:jc w:val="both"/>
      </w:pPr>
      <w:r>
        <w:rPr>
          <w:rFonts w:ascii="Times New Roman"/>
          <w:b w:val="false"/>
          <w:i w:val="false"/>
          <w:color w:val="000000"/>
          <w:sz w:val="28"/>
        </w:rPr>
        <w:t>
      30) шкаф;</w:t>
      </w:r>
    </w:p>
    <w:bookmarkEnd w:id="419"/>
    <w:bookmarkStart w:name="z426" w:id="420"/>
    <w:p>
      <w:pPr>
        <w:spacing w:after="0"/>
        <w:ind w:left="0"/>
        <w:jc w:val="both"/>
      </w:pPr>
      <w:r>
        <w:rPr>
          <w:rFonts w:ascii="Times New Roman"/>
          <w:b w:val="false"/>
          <w:i w:val="false"/>
          <w:color w:val="000000"/>
          <w:sz w:val="28"/>
        </w:rPr>
        <w:t>
      31) конференц-үстел;</w:t>
      </w:r>
    </w:p>
    <w:bookmarkEnd w:id="420"/>
    <w:bookmarkStart w:name="z427" w:id="421"/>
    <w:p>
      <w:pPr>
        <w:spacing w:after="0"/>
        <w:ind w:left="0"/>
        <w:jc w:val="both"/>
      </w:pPr>
      <w:r>
        <w:rPr>
          <w:rFonts w:ascii="Times New Roman"/>
          <w:b w:val="false"/>
          <w:i w:val="false"/>
          <w:color w:val="000000"/>
          <w:sz w:val="28"/>
        </w:rPr>
        <w:t>
      32) Орындықтар;</w:t>
      </w:r>
    </w:p>
    <w:bookmarkEnd w:id="421"/>
    <w:bookmarkStart w:name="z428" w:id="422"/>
    <w:p>
      <w:pPr>
        <w:spacing w:after="0"/>
        <w:ind w:left="0"/>
        <w:jc w:val="both"/>
      </w:pPr>
      <w:r>
        <w:rPr>
          <w:rFonts w:ascii="Times New Roman"/>
          <w:b w:val="false"/>
          <w:i w:val="false"/>
          <w:color w:val="000000"/>
          <w:sz w:val="28"/>
        </w:rPr>
        <w:t>
      33) кеңсе креслосы;</w:t>
      </w:r>
    </w:p>
    <w:bookmarkEnd w:id="422"/>
    <w:bookmarkStart w:name="z429" w:id="423"/>
    <w:p>
      <w:pPr>
        <w:spacing w:after="0"/>
        <w:ind w:left="0"/>
        <w:jc w:val="both"/>
      </w:pPr>
      <w:r>
        <w:rPr>
          <w:rFonts w:ascii="Times New Roman"/>
          <w:b w:val="false"/>
          <w:i w:val="false"/>
          <w:color w:val="000000"/>
          <w:sz w:val="28"/>
        </w:rPr>
        <w:t>
      34) диван;</w:t>
      </w:r>
    </w:p>
    <w:bookmarkEnd w:id="423"/>
    <w:bookmarkStart w:name="z430" w:id="424"/>
    <w:p>
      <w:pPr>
        <w:spacing w:after="0"/>
        <w:ind w:left="0"/>
        <w:jc w:val="both"/>
      </w:pPr>
      <w:r>
        <w:rPr>
          <w:rFonts w:ascii="Times New Roman"/>
          <w:b w:val="false"/>
          <w:i w:val="false"/>
          <w:color w:val="000000"/>
          <w:sz w:val="28"/>
        </w:rPr>
        <w:t>
      35) айна;</w:t>
      </w:r>
    </w:p>
    <w:bookmarkEnd w:id="424"/>
    <w:bookmarkStart w:name="z431" w:id="425"/>
    <w:p>
      <w:pPr>
        <w:spacing w:after="0"/>
        <w:ind w:left="0"/>
        <w:jc w:val="both"/>
      </w:pPr>
      <w:r>
        <w:rPr>
          <w:rFonts w:ascii="Times New Roman"/>
          <w:b w:val="false"/>
          <w:i w:val="false"/>
          <w:color w:val="000000"/>
          <w:sz w:val="28"/>
        </w:rPr>
        <w:t>
      36) сейфтер;</w:t>
      </w:r>
    </w:p>
    <w:bookmarkEnd w:id="425"/>
    <w:bookmarkStart w:name="z432" w:id="426"/>
    <w:p>
      <w:pPr>
        <w:spacing w:after="0"/>
        <w:ind w:left="0"/>
        <w:jc w:val="both"/>
      </w:pPr>
      <w:r>
        <w:rPr>
          <w:rFonts w:ascii="Times New Roman"/>
          <w:b w:val="false"/>
          <w:i w:val="false"/>
          <w:color w:val="000000"/>
          <w:sz w:val="28"/>
        </w:rPr>
        <w:t>
      37) жалюзи, тюль және перделер;</w:t>
      </w:r>
    </w:p>
    <w:bookmarkEnd w:id="426"/>
    <w:bookmarkStart w:name="z433" w:id="427"/>
    <w:p>
      <w:pPr>
        <w:spacing w:after="0"/>
        <w:ind w:left="0"/>
        <w:jc w:val="both"/>
      </w:pPr>
      <w:r>
        <w:rPr>
          <w:rFonts w:ascii="Times New Roman"/>
          <w:b w:val="false"/>
          <w:i w:val="false"/>
          <w:color w:val="000000"/>
          <w:sz w:val="28"/>
        </w:rPr>
        <w:t>
      38) кондиционер;</w:t>
      </w:r>
    </w:p>
    <w:bookmarkEnd w:id="427"/>
    <w:bookmarkStart w:name="z434" w:id="428"/>
    <w:p>
      <w:pPr>
        <w:spacing w:after="0"/>
        <w:ind w:left="0"/>
        <w:jc w:val="both"/>
      </w:pPr>
      <w:r>
        <w:rPr>
          <w:rFonts w:ascii="Times New Roman"/>
          <w:b w:val="false"/>
          <w:i w:val="false"/>
          <w:color w:val="000000"/>
          <w:sz w:val="28"/>
        </w:rPr>
        <w:t>
      39) кір жуғыш машина (өнеркәсіптік).</w:t>
      </w:r>
    </w:p>
    <w:bookmarkEnd w:id="428"/>
    <w:bookmarkStart w:name="z435" w:id="429"/>
    <w:p>
      <w:pPr>
        <w:spacing w:after="0"/>
        <w:ind w:left="0"/>
        <w:jc w:val="both"/>
      </w:pPr>
      <w:r>
        <w:rPr>
          <w:rFonts w:ascii="Times New Roman"/>
          <w:b w:val="false"/>
          <w:i w:val="false"/>
          <w:color w:val="000000"/>
          <w:sz w:val="28"/>
        </w:rPr>
        <w:t>
      8. Психологиялық диагностикалауға және жеңілдетуге арналған бөлме үшін медициналық жабдық, мүкәммал және мүлік:</w:t>
      </w:r>
    </w:p>
    <w:bookmarkEnd w:id="429"/>
    <w:bookmarkStart w:name="z436" w:id="430"/>
    <w:p>
      <w:pPr>
        <w:spacing w:after="0"/>
        <w:ind w:left="0"/>
        <w:jc w:val="both"/>
      </w:pPr>
      <w:r>
        <w:rPr>
          <w:rFonts w:ascii="Times New Roman"/>
          <w:b w:val="false"/>
          <w:i w:val="false"/>
          <w:color w:val="000000"/>
          <w:sz w:val="28"/>
        </w:rPr>
        <w:t>
      1) емделушінің мониторы;</w:t>
      </w:r>
    </w:p>
    <w:bookmarkEnd w:id="430"/>
    <w:bookmarkStart w:name="z437" w:id="431"/>
    <w:p>
      <w:pPr>
        <w:spacing w:after="0"/>
        <w:ind w:left="0"/>
        <w:jc w:val="both"/>
      </w:pPr>
      <w:r>
        <w:rPr>
          <w:rFonts w:ascii="Times New Roman"/>
          <w:b w:val="false"/>
          <w:i w:val="false"/>
          <w:color w:val="000000"/>
          <w:sz w:val="28"/>
        </w:rPr>
        <w:t>
      2) дефибриллятор монитор;</w:t>
      </w:r>
    </w:p>
    <w:bookmarkEnd w:id="431"/>
    <w:bookmarkStart w:name="z438" w:id="432"/>
    <w:p>
      <w:pPr>
        <w:spacing w:after="0"/>
        <w:ind w:left="0"/>
        <w:jc w:val="both"/>
      </w:pPr>
      <w:r>
        <w:rPr>
          <w:rFonts w:ascii="Times New Roman"/>
          <w:b w:val="false"/>
          <w:i w:val="false"/>
          <w:color w:val="000000"/>
          <w:sz w:val="28"/>
        </w:rPr>
        <w:t>
      3) өкпені жасанды желдетуге арналған аппарат портативті қорғаныш қапта;</w:t>
      </w:r>
    </w:p>
    <w:bookmarkEnd w:id="432"/>
    <w:bookmarkStart w:name="z439" w:id="433"/>
    <w:p>
      <w:pPr>
        <w:spacing w:after="0"/>
        <w:ind w:left="0"/>
        <w:jc w:val="both"/>
      </w:pPr>
      <w:r>
        <w:rPr>
          <w:rFonts w:ascii="Times New Roman"/>
          <w:b w:val="false"/>
          <w:i w:val="false"/>
          <w:color w:val="000000"/>
          <w:sz w:val="28"/>
        </w:rPr>
        <w:t>
      4) электрокардиограф;</w:t>
      </w:r>
    </w:p>
    <w:bookmarkEnd w:id="433"/>
    <w:bookmarkStart w:name="z440" w:id="434"/>
    <w:p>
      <w:pPr>
        <w:spacing w:after="0"/>
        <w:ind w:left="0"/>
        <w:jc w:val="both"/>
      </w:pPr>
      <w:r>
        <w:rPr>
          <w:rFonts w:ascii="Times New Roman"/>
          <w:b w:val="false"/>
          <w:i w:val="false"/>
          <w:color w:val="000000"/>
          <w:sz w:val="28"/>
        </w:rPr>
        <w:t>
      5) оттекті ингалятор;</w:t>
      </w:r>
    </w:p>
    <w:bookmarkEnd w:id="434"/>
    <w:bookmarkStart w:name="z441" w:id="435"/>
    <w:p>
      <w:pPr>
        <w:spacing w:after="0"/>
        <w:ind w:left="0"/>
        <w:jc w:val="both"/>
      </w:pPr>
      <w:r>
        <w:rPr>
          <w:rFonts w:ascii="Times New Roman"/>
          <w:b w:val="false"/>
          <w:i w:val="false"/>
          <w:color w:val="000000"/>
          <w:sz w:val="28"/>
        </w:rPr>
        <w:t>
      6) электрсорғыш;</w:t>
      </w:r>
    </w:p>
    <w:bookmarkEnd w:id="435"/>
    <w:bookmarkStart w:name="z442" w:id="436"/>
    <w:p>
      <w:pPr>
        <w:spacing w:after="0"/>
        <w:ind w:left="0"/>
        <w:jc w:val="both"/>
      </w:pPr>
      <w:r>
        <w:rPr>
          <w:rFonts w:ascii="Times New Roman"/>
          <w:b w:val="false"/>
          <w:i w:val="false"/>
          <w:color w:val="000000"/>
          <w:sz w:val="28"/>
        </w:rPr>
        <w:t>
      7) глюкометр;</w:t>
      </w:r>
    </w:p>
    <w:bookmarkEnd w:id="436"/>
    <w:bookmarkStart w:name="z443" w:id="437"/>
    <w:p>
      <w:pPr>
        <w:spacing w:after="0"/>
        <w:ind w:left="0"/>
        <w:jc w:val="both"/>
      </w:pPr>
      <w:r>
        <w:rPr>
          <w:rFonts w:ascii="Times New Roman"/>
          <w:b w:val="false"/>
          <w:i w:val="false"/>
          <w:color w:val="000000"/>
          <w:sz w:val="28"/>
        </w:rPr>
        <w:t>
      8) пульсоксиметр;</w:t>
      </w:r>
    </w:p>
    <w:bookmarkEnd w:id="437"/>
    <w:bookmarkStart w:name="z444" w:id="438"/>
    <w:p>
      <w:pPr>
        <w:spacing w:after="0"/>
        <w:ind w:left="0"/>
        <w:jc w:val="both"/>
      </w:pPr>
      <w:r>
        <w:rPr>
          <w:rFonts w:ascii="Times New Roman"/>
          <w:b w:val="false"/>
          <w:i w:val="false"/>
          <w:color w:val="000000"/>
          <w:sz w:val="28"/>
        </w:rPr>
        <w:t>
      9) артериялық қысымды өлшеуге арналған жиынтық (тонометр және фонендоскоп);</w:t>
      </w:r>
    </w:p>
    <w:bookmarkEnd w:id="438"/>
    <w:bookmarkStart w:name="z445" w:id="439"/>
    <w:p>
      <w:pPr>
        <w:spacing w:after="0"/>
        <w:ind w:left="0"/>
        <w:jc w:val="both"/>
      </w:pPr>
      <w:r>
        <w:rPr>
          <w:rFonts w:ascii="Times New Roman"/>
          <w:b w:val="false"/>
          <w:i w:val="false"/>
          <w:color w:val="000000"/>
          <w:sz w:val="28"/>
        </w:rPr>
        <w:t>
      10) медициналық газдарға арналған 10 литрлік оттекті баллон;</w:t>
      </w:r>
    </w:p>
    <w:bookmarkEnd w:id="439"/>
    <w:bookmarkStart w:name="z446" w:id="440"/>
    <w:p>
      <w:pPr>
        <w:spacing w:after="0"/>
        <w:ind w:left="0"/>
        <w:jc w:val="both"/>
      </w:pPr>
      <w:r>
        <w:rPr>
          <w:rFonts w:ascii="Times New Roman"/>
          <w:b w:val="false"/>
          <w:i w:val="false"/>
          <w:color w:val="000000"/>
          <w:sz w:val="28"/>
        </w:rPr>
        <w:t>
      11) бактерицидтік сәулелегіш;</w:t>
      </w:r>
    </w:p>
    <w:bookmarkEnd w:id="440"/>
    <w:bookmarkStart w:name="z447" w:id="441"/>
    <w:p>
      <w:pPr>
        <w:spacing w:after="0"/>
        <w:ind w:left="0"/>
        <w:jc w:val="both"/>
      </w:pPr>
      <w:r>
        <w:rPr>
          <w:rFonts w:ascii="Times New Roman"/>
          <w:b w:val="false"/>
          <w:i w:val="false"/>
          <w:color w:val="000000"/>
          <w:sz w:val="28"/>
        </w:rPr>
        <w:t>
      12) тоңазытқыш;</w:t>
      </w:r>
    </w:p>
    <w:bookmarkEnd w:id="441"/>
    <w:bookmarkStart w:name="z448" w:id="442"/>
    <w:p>
      <w:pPr>
        <w:spacing w:after="0"/>
        <w:ind w:left="0"/>
        <w:jc w:val="both"/>
      </w:pPr>
      <w:r>
        <w:rPr>
          <w:rFonts w:ascii="Times New Roman"/>
          <w:b w:val="false"/>
          <w:i w:val="false"/>
          <w:color w:val="000000"/>
          <w:sz w:val="28"/>
        </w:rPr>
        <w:t>
      13) электр плиткасы;</w:t>
      </w:r>
    </w:p>
    <w:bookmarkEnd w:id="442"/>
    <w:bookmarkStart w:name="z449" w:id="443"/>
    <w:p>
      <w:pPr>
        <w:spacing w:after="0"/>
        <w:ind w:left="0"/>
        <w:jc w:val="both"/>
      </w:pPr>
      <w:r>
        <w:rPr>
          <w:rFonts w:ascii="Times New Roman"/>
          <w:b w:val="false"/>
          <w:i w:val="false"/>
          <w:color w:val="000000"/>
          <w:sz w:val="28"/>
        </w:rPr>
        <w:t>
      14) негатоскоп;</w:t>
      </w:r>
    </w:p>
    <w:bookmarkEnd w:id="443"/>
    <w:bookmarkStart w:name="z450" w:id="444"/>
    <w:p>
      <w:pPr>
        <w:spacing w:after="0"/>
        <w:ind w:left="0"/>
        <w:jc w:val="both"/>
      </w:pPr>
      <w:r>
        <w:rPr>
          <w:rFonts w:ascii="Times New Roman"/>
          <w:b w:val="false"/>
          <w:i w:val="false"/>
          <w:color w:val="000000"/>
          <w:sz w:val="28"/>
        </w:rPr>
        <w:t>
      15) алкотестер;</w:t>
      </w:r>
    </w:p>
    <w:bookmarkEnd w:id="444"/>
    <w:bookmarkStart w:name="z451" w:id="445"/>
    <w:p>
      <w:pPr>
        <w:spacing w:after="0"/>
        <w:ind w:left="0"/>
        <w:jc w:val="both"/>
      </w:pPr>
      <w:r>
        <w:rPr>
          <w:rFonts w:ascii="Times New Roman"/>
          <w:b w:val="false"/>
          <w:i w:val="false"/>
          <w:color w:val="000000"/>
          <w:sz w:val="28"/>
        </w:rPr>
        <w:t>
      16) "ауыз-құрылғы-ауыз" жасанды тыныс алуды өткізу құрылғысы;</w:t>
      </w:r>
    </w:p>
    <w:bookmarkEnd w:id="445"/>
    <w:bookmarkStart w:name="z452" w:id="446"/>
    <w:p>
      <w:pPr>
        <w:spacing w:after="0"/>
        <w:ind w:left="0"/>
        <w:jc w:val="both"/>
      </w:pPr>
      <w:r>
        <w:rPr>
          <w:rFonts w:ascii="Times New Roman"/>
          <w:b w:val="false"/>
          <w:i w:val="false"/>
          <w:color w:val="000000"/>
          <w:sz w:val="28"/>
        </w:rPr>
        <w:t>
      17) тыныс алу қол аппараты – Амбу қабы;</w:t>
      </w:r>
    </w:p>
    <w:bookmarkEnd w:id="446"/>
    <w:bookmarkStart w:name="z453" w:id="447"/>
    <w:p>
      <w:pPr>
        <w:spacing w:after="0"/>
        <w:ind w:left="0"/>
        <w:jc w:val="both"/>
      </w:pPr>
      <w:r>
        <w:rPr>
          <w:rFonts w:ascii="Times New Roman"/>
          <w:b w:val="false"/>
          <w:i w:val="false"/>
          <w:color w:val="000000"/>
          <w:sz w:val="28"/>
        </w:rPr>
        <w:t>
      18) үстел;</w:t>
      </w:r>
    </w:p>
    <w:bookmarkEnd w:id="447"/>
    <w:bookmarkStart w:name="z454" w:id="448"/>
    <w:p>
      <w:pPr>
        <w:spacing w:after="0"/>
        <w:ind w:left="0"/>
        <w:jc w:val="both"/>
      </w:pPr>
      <w:r>
        <w:rPr>
          <w:rFonts w:ascii="Times New Roman"/>
          <w:b w:val="false"/>
          <w:i w:val="false"/>
          <w:color w:val="000000"/>
          <w:sz w:val="28"/>
        </w:rPr>
        <w:t>
      19) орындықтар;</w:t>
      </w:r>
    </w:p>
    <w:bookmarkEnd w:id="448"/>
    <w:bookmarkStart w:name="z455" w:id="449"/>
    <w:p>
      <w:pPr>
        <w:spacing w:after="0"/>
        <w:ind w:left="0"/>
        <w:jc w:val="both"/>
      </w:pPr>
      <w:r>
        <w:rPr>
          <w:rFonts w:ascii="Times New Roman"/>
          <w:b w:val="false"/>
          <w:i w:val="false"/>
          <w:color w:val="000000"/>
          <w:sz w:val="28"/>
        </w:rPr>
        <w:t>
      20) таңу үстелі;</w:t>
      </w:r>
    </w:p>
    <w:bookmarkEnd w:id="449"/>
    <w:bookmarkStart w:name="z456" w:id="450"/>
    <w:p>
      <w:pPr>
        <w:spacing w:after="0"/>
        <w:ind w:left="0"/>
        <w:jc w:val="both"/>
      </w:pPr>
      <w:r>
        <w:rPr>
          <w:rFonts w:ascii="Times New Roman"/>
          <w:b w:val="false"/>
          <w:i w:val="false"/>
          <w:color w:val="000000"/>
          <w:sz w:val="28"/>
        </w:rPr>
        <w:t>
      21) медициналық төсек;</w:t>
      </w:r>
    </w:p>
    <w:bookmarkEnd w:id="450"/>
    <w:bookmarkStart w:name="z457" w:id="451"/>
    <w:p>
      <w:pPr>
        <w:spacing w:after="0"/>
        <w:ind w:left="0"/>
        <w:jc w:val="both"/>
      </w:pPr>
      <w:r>
        <w:rPr>
          <w:rFonts w:ascii="Times New Roman"/>
          <w:b w:val="false"/>
          <w:i w:val="false"/>
          <w:color w:val="000000"/>
          <w:sz w:val="28"/>
        </w:rPr>
        <w:t>
      22) киімге арналған шкаф;</w:t>
      </w:r>
    </w:p>
    <w:bookmarkEnd w:id="451"/>
    <w:bookmarkStart w:name="z458" w:id="452"/>
    <w:p>
      <w:pPr>
        <w:spacing w:after="0"/>
        <w:ind w:left="0"/>
        <w:jc w:val="both"/>
      </w:pPr>
      <w:r>
        <w:rPr>
          <w:rFonts w:ascii="Times New Roman"/>
          <w:b w:val="false"/>
          <w:i w:val="false"/>
          <w:color w:val="000000"/>
          <w:sz w:val="28"/>
        </w:rPr>
        <w:t>
      23) құжаттарға арналған шкаф;</w:t>
      </w:r>
    </w:p>
    <w:bookmarkEnd w:id="452"/>
    <w:bookmarkStart w:name="z459" w:id="453"/>
    <w:p>
      <w:pPr>
        <w:spacing w:after="0"/>
        <w:ind w:left="0"/>
        <w:jc w:val="both"/>
      </w:pPr>
      <w:r>
        <w:rPr>
          <w:rFonts w:ascii="Times New Roman"/>
          <w:b w:val="false"/>
          <w:i w:val="false"/>
          <w:color w:val="000000"/>
          <w:sz w:val="28"/>
        </w:rPr>
        <w:t>
      24) дәрі-дәрмектер мен медициналық құралдарға арналған шкаф;</w:t>
      </w:r>
    </w:p>
    <w:bookmarkEnd w:id="453"/>
    <w:bookmarkStart w:name="z460" w:id="454"/>
    <w:p>
      <w:pPr>
        <w:spacing w:after="0"/>
        <w:ind w:left="0"/>
        <w:jc w:val="both"/>
      </w:pPr>
      <w:r>
        <w:rPr>
          <w:rFonts w:ascii="Times New Roman"/>
          <w:b w:val="false"/>
          <w:i w:val="false"/>
          <w:color w:val="000000"/>
          <w:sz w:val="28"/>
        </w:rPr>
        <w:t>
      25) бойөлшеуіш;</w:t>
      </w:r>
    </w:p>
    <w:bookmarkEnd w:id="454"/>
    <w:bookmarkStart w:name="z461" w:id="455"/>
    <w:p>
      <w:pPr>
        <w:spacing w:after="0"/>
        <w:ind w:left="0"/>
        <w:jc w:val="both"/>
      </w:pPr>
      <w:r>
        <w:rPr>
          <w:rFonts w:ascii="Times New Roman"/>
          <w:b w:val="false"/>
          <w:i w:val="false"/>
          <w:color w:val="000000"/>
          <w:sz w:val="28"/>
        </w:rPr>
        <w:t>
      26) едендік таразы;</w:t>
      </w:r>
    </w:p>
    <w:bookmarkEnd w:id="455"/>
    <w:bookmarkStart w:name="z462" w:id="456"/>
    <w:p>
      <w:pPr>
        <w:spacing w:after="0"/>
        <w:ind w:left="0"/>
        <w:jc w:val="both"/>
      </w:pPr>
      <w:r>
        <w:rPr>
          <w:rFonts w:ascii="Times New Roman"/>
          <w:b w:val="false"/>
          <w:i w:val="false"/>
          <w:color w:val="000000"/>
          <w:sz w:val="28"/>
        </w:rPr>
        <w:t>
      27) медициналық қалқа;</w:t>
      </w:r>
    </w:p>
    <w:bookmarkEnd w:id="456"/>
    <w:bookmarkStart w:name="z463" w:id="457"/>
    <w:p>
      <w:pPr>
        <w:spacing w:after="0"/>
        <w:ind w:left="0"/>
        <w:jc w:val="both"/>
      </w:pPr>
      <w:r>
        <w:rPr>
          <w:rFonts w:ascii="Times New Roman"/>
          <w:b w:val="false"/>
          <w:i w:val="false"/>
          <w:color w:val="000000"/>
          <w:sz w:val="28"/>
        </w:rPr>
        <w:t>
      28) үстел лампасы;</w:t>
      </w:r>
    </w:p>
    <w:bookmarkEnd w:id="457"/>
    <w:bookmarkStart w:name="z464" w:id="458"/>
    <w:p>
      <w:pPr>
        <w:spacing w:after="0"/>
        <w:ind w:left="0"/>
        <w:jc w:val="both"/>
      </w:pPr>
      <w:r>
        <w:rPr>
          <w:rFonts w:ascii="Times New Roman"/>
          <w:b w:val="false"/>
          <w:i w:val="false"/>
          <w:color w:val="000000"/>
          <w:sz w:val="28"/>
        </w:rPr>
        <w:t>
      29) жалюзи, шілтер перде, перделер;</w:t>
      </w:r>
    </w:p>
    <w:bookmarkEnd w:id="458"/>
    <w:bookmarkStart w:name="z465" w:id="459"/>
    <w:p>
      <w:pPr>
        <w:spacing w:after="0"/>
        <w:ind w:left="0"/>
        <w:jc w:val="both"/>
      </w:pPr>
      <w:r>
        <w:rPr>
          <w:rFonts w:ascii="Times New Roman"/>
          <w:b w:val="false"/>
          <w:i w:val="false"/>
          <w:color w:val="000000"/>
          <w:sz w:val="28"/>
        </w:rPr>
        <w:t>
      30) есепке алуға жататын дәрі-дәрмектерді сақтауға арналған сейф;</w:t>
      </w:r>
    </w:p>
    <w:bookmarkEnd w:id="459"/>
    <w:bookmarkStart w:name="z466" w:id="460"/>
    <w:p>
      <w:pPr>
        <w:spacing w:after="0"/>
        <w:ind w:left="0"/>
        <w:jc w:val="both"/>
      </w:pPr>
      <w:r>
        <w:rPr>
          <w:rFonts w:ascii="Times New Roman"/>
          <w:b w:val="false"/>
          <w:i w:val="false"/>
          <w:color w:val="000000"/>
          <w:sz w:val="28"/>
        </w:rPr>
        <w:t>
      31) полиграф;</w:t>
      </w:r>
    </w:p>
    <w:bookmarkEnd w:id="460"/>
    <w:bookmarkStart w:name="z467" w:id="461"/>
    <w:p>
      <w:pPr>
        <w:spacing w:after="0"/>
        <w:ind w:left="0"/>
        <w:jc w:val="both"/>
      </w:pPr>
      <w:r>
        <w:rPr>
          <w:rFonts w:ascii="Times New Roman"/>
          <w:b w:val="false"/>
          <w:i w:val="false"/>
          <w:color w:val="000000"/>
          <w:sz w:val="28"/>
        </w:rPr>
        <w:t>
      32) әмбебап психодиагностикалық кешен, мобильді нұсқа;</w:t>
      </w:r>
    </w:p>
    <w:bookmarkEnd w:id="461"/>
    <w:bookmarkStart w:name="z468" w:id="462"/>
    <w:p>
      <w:pPr>
        <w:spacing w:after="0"/>
        <w:ind w:left="0"/>
        <w:jc w:val="both"/>
      </w:pPr>
      <w:r>
        <w:rPr>
          <w:rFonts w:ascii="Times New Roman"/>
          <w:b w:val="false"/>
          <w:i w:val="false"/>
          <w:color w:val="000000"/>
          <w:sz w:val="28"/>
        </w:rPr>
        <w:t>
      33) ноутбук немесе стационарлы компьютер (монитор және жүйелік блок);</w:t>
      </w:r>
    </w:p>
    <w:bookmarkEnd w:id="462"/>
    <w:bookmarkStart w:name="z469" w:id="463"/>
    <w:p>
      <w:pPr>
        <w:spacing w:after="0"/>
        <w:ind w:left="0"/>
        <w:jc w:val="both"/>
      </w:pPr>
      <w:r>
        <w:rPr>
          <w:rFonts w:ascii="Times New Roman"/>
          <w:b w:val="false"/>
          <w:i w:val="false"/>
          <w:color w:val="000000"/>
          <w:sz w:val="28"/>
        </w:rPr>
        <w:t>
      34) принтер;</w:t>
      </w:r>
    </w:p>
    <w:bookmarkEnd w:id="463"/>
    <w:bookmarkStart w:name="z470" w:id="464"/>
    <w:p>
      <w:pPr>
        <w:spacing w:after="0"/>
        <w:ind w:left="0"/>
        <w:jc w:val="both"/>
      </w:pPr>
      <w:r>
        <w:rPr>
          <w:rFonts w:ascii="Times New Roman"/>
          <w:b w:val="false"/>
          <w:i w:val="false"/>
          <w:color w:val="000000"/>
          <w:sz w:val="28"/>
        </w:rPr>
        <w:t>
      35) сканер-көшіргіш;</w:t>
      </w:r>
    </w:p>
    <w:bookmarkEnd w:id="464"/>
    <w:bookmarkStart w:name="z471" w:id="465"/>
    <w:p>
      <w:pPr>
        <w:spacing w:after="0"/>
        <w:ind w:left="0"/>
        <w:jc w:val="both"/>
      </w:pPr>
      <w:r>
        <w:rPr>
          <w:rFonts w:ascii="Times New Roman"/>
          <w:b w:val="false"/>
          <w:i w:val="false"/>
          <w:color w:val="000000"/>
          <w:sz w:val="28"/>
        </w:rPr>
        <w:t>
      36) музыкалық орталық;</w:t>
      </w:r>
    </w:p>
    <w:bookmarkEnd w:id="465"/>
    <w:bookmarkStart w:name="z472" w:id="466"/>
    <w:p>
      <w:pPr>
        <w:spacing w:after="0"/>
        <w:ind w:left="0"/>
        <w:jc w:val="both"/>
      </w:pPr>
      <w:r>
        <w:rPr>
          <w:rFonts w:ascii="Times New Roman"/>
          <w:b w:val="false"/>
          <w:i w:val="false"/>
          <w:color w:val="000000"/>
          <w:sz w:val="28"/>
        </w:rPr>
        <w:t>
      37) цифрлық фотоаппарат;</w:t>
      </w:r>
    </w:p>
    <w:bookmarkEnd w:id="466"/>
    <w:bookmarkStart w:name="z473" w:id="467"/>
    <w:p>
      <w:pPr>
        <w:spacing w:after="0"/>
        <w:ind w:left="0"/>
        <w:jc w:val="both"/>
      </w:pPr>
      <w:r>
        <w:rPr>
          <w:rFonts w:ascii="Times New Roman"/>
          <w:b w:val="false"/>
          <w:i w:val="false"/>
          <w:color w:val="000000"/>
          <w:sz w:val="28"/>
        </w:rPr>
        <w:t>
      38) цифрлық бейнекамера;</w:t>
      </w:r>
    </w:p>
    <w:bookmarkEnd w:id="467"/>
    <w:bookmarkStart w:name="z474" w:id="468"/>
    <w:p>
      <w:pPr>
        <w:spacing w:after="0"/>
        <w:ind w:left="0"/>
        <w:jc w:val="both"/>
      </w:pPr>
      <w:r>
        <w:rPr>
          <w:rFonts w:ascii="Times New Roman"/>
          <w:b w:val="false"/>
          <w:i w:val="false"/>
          <w:color w:val="000000"/>
          <w:sz w:val="28"/>
        </w:rPr>
        <w:t>
      39) цифрлық бейнепроектор;</w:t>
      </w:r>
    </w:p>
    <w:bookmarkEnd w:id="468"/>
    <w:bookmarkStart w:name="z475" w:id="469"/>
    <w:p>
      <w:pPr>
        <w:spacing w:after="0"/>
        <w:ind w:left="0"/>
        <w:jc w:val="both"/>
      </w:pPr>
      <w:r>
        <w:rPr>
          <w:rFonts w:ascii="Times New Roman"/>
          <w:b w:val="false"/>
          <w:i w:val="false"/>
          <w:color w:val="000000"/>
          <w:sz w:val="28"/>
        </w:rPr>
        <w:t>
      40) проекциялық экран;</w:t>
      </w:r>
    </w:p>
    <w:bookmarkEnd w:id="469"/>
    <w:bookmarkStart w:name="z476" w:id="470"/>
    <w:p>
      <w:pPr>
        <w:spacing w:after="0"/>
        <w:ind w:left="0"/>
        <w:jc w:val="both"/>
      </w:pPr>
      <w:r>
        <w:rPr>
          <w:rFonts w:ascii="Times New Roman"/>
          <w:b w:val="false"/>
          <w:i w:val="false"/>
          <w:color w:val="000000"/>
          <w:sz w:val="28"/>
        </w:rPr>
        <w:t>
      41) диагоналі 72 см кем емес с/к экраны бар түрлі-түсті теледидар;</w:t>
      </w:r>
    </w:p>
    <w:bookmarkEnd w:id="470"/>
    <w:bookmarkStart w:name="z477" w:id="471"/>
    <w:p>
      <w:pPr>
        <w:spacing w:after="0"/>
        <w:ind w:left="0"/>
        <w:jc w:val="both"/>
      </w:pPr>
      <w:r>
        <w:rPr>
          <w:rFonts w:ascii="Times New Roman"/>
          <w:b w:val="false"/>
          <w:i w:val="false"/>
          <w:color w:val="000000"/>
          <w:sz w:val="28"/>
        </w:rPr>
        <w:t>
      42) DVD ойнатқышы;</w:t>
      </w:r>
    </w:p>
    <w:bookmarkEnd w:id="471"/>
    <w:bookmarkStart w:name="z478" w:id="472"/>
    <w:p>
      <w:pPr>
        <w:spacing w:after="0"/>
        <w:ind w:left="0"/>
        <w:jc w:val="both"/>
      </w:pPr>
      <w:r>
        <w:rPr>
          <w:rFonts w:ascii="Times New Roman"/>
          <w:b w:val="false"/>
          <w:i w:val="false"/>
          <w:color w:val="000000"/>
          <w:sz w:val="28"/>
        </w:rPr>
        <w:t>
      43) аэратор – озонатор немесе ауа ионизаторы;</w:t>
      </w:r>
    </w:p>
    <w:bookmarkEnd w:id="472"/>
    <w:bookmarkStart w:name="z479" w:id="473"/>
    <w:p>
      <w:pPr>
        <w:spacing w:after="0"/>
        <w:ind w:left="0"/>
        <w:jc w:val="both"/>
      </w:pPr>
      <w:r>
        <w:rPr>
          <w:rFonts w:ascii="Times New Roman"/>
          <w:b w:val="false"/>
          <w:i w:val="false"/>
          <w:color w:val="000000"/>
          <w:sz w:val="28"/>
        </w:rPr>
        <w:t>
      44) кресло – массажер;</w:t>
      </w:r>
    </w:p>
    <w:bookmarkEnd w:id="473"/>
    <w:bookmarkStart w:name="z480" w:id="474"/>
    <w:p>
      <w:pPr>
        <w:spacing w:after="0"/>
        <w:ind w:left="0"/>
        <w:jc w:val="both"/>
      </w:pPr>
      <w:r>
        <w:rPr>
          <w:rFonts w:ascii="Times New Roman"/>
          <w:b w:val="false"/>
          <w:i w:val="false"/>
          <w:color w:val="000000"/>
          <w:sz w:val="28"/>
        </w:rPr>
        <w:t>
      45) ультракүлгін сәулеленудің тасымалданатын лампасы;</w:t>
      </w:r>
    </w:p>
    <w:bookmarkEnd w:id="474"/>
    <w:bookmarkStart w:name="z481" w:id="475"/>
    <w:p>
      <w:pPr>
        <w:spacing w:after="0"/>
        <w:ind w:left="0"/>
        <w:jc w:val="both"/>
      </w:pPr>
      <w:r>
        <w:rPr>
          <w:rFonts w:ascii="Times New Roman"/>
          <w:b w:val="false"/>
          <w:i w:val="false"/>
          <w:color w:val="000000"/>
          <w:sz w:val="28"/>
        </w:rPr>
        <w:t>
      46) ауабаптағыш;</w:t>
      </w:r>
    </w:p>
    <w:bookmarkEnd w:id="475"/>
    <w:bookmarkStart w:name="z482" w:id="476"/>
    <w:p>
      <w:pPr>
        <w:spacing w:after="0"/>
        <w:ind w:left="0"/>
        <w:jc w:val="both"/>
      </w:pPr>
      <w:r>
        <w:rPr>
          <w:rFonts w:ascii="Times New Roman"/>
          <w:b w:val="false"/>
          <w:i w:val="false"/>
          <w:color w:val="000000"/>
          <w:sz w:val="28"/>
        </w:rPr>
        <w:t>
      47) жұмсақ жиһаз (диван және 2 кресло);</w:t>
      </w:r>
    </w:p>
    <w:bookmarkEnd w:id="476"/>
    <w:bookmarkStart w:name="z483" w:id="477"/>
    <w:p>
      <w:pPr>
        <w:spacing w:after="0"/>
        <w:ind w:left="0"/>
        <w:jc w:val="both"/>
      </w:pPr>
      <w:r>
        <w:rPr>
          <w:rFonts w:ascii="Times New Roman"/>
          <w:b w:val="false"/>
          <w:i w:val="false"/>
          <w:color w:val="000000"/>
          <w:sz w:val="28"/>
        </w:rPr>
        <w:t>
      48) журнал үстелі;</w:t>
      </w:r>
    </w:p>
    <w:bookmarkEnd w:id="477"/>
    <w:bookmarkStart w:name="z484" w:id="478"/>
    <w:p>
      <w:pPr>
        <w:spacing w:after="0"/>
        <w:ind w:left="0"/>
        <w:jc w:val="both"/>
      </w:pPr>
      <w:r>
        <w:rPr>
          <w:rFonts w:ascii="Times New Roman"/>
          <w:b w:val="false"/>
          <w:i w:val="false"/>
          <w:color w:val="000000"/>
          <w:sz w:val="28"/>
        </w:rPr>
        <w:t>
      49) аквариум, оның жабдығы;</w:t>
      </w:r>
    </w:p>
    <w:bookmarkEnd w:id="478"/>
    <w:bookmarkStart w:name="z485" w:id="479"/>
    <w:p>
      <w:pPr>
        <w:spacing w:after="0"/>
        <w:ind w:left="0"/>
        <w:jc w:val="both"/>
      </w:pPr>
      <w:r>
        <w:rPr>
          <w:rFonts w:ascii="Times New Roman"/>
          <w:b w:val="false"/>
          <w:i w:val="false"/>
          <w:color w:val="000000"/>
          <w:sz w:val="28"/>
        </w:rPr>
        <w:t>
      50) еденге немесе үстелге қоятын жасанды су бұрқағы;</w:t>
      </w:r>
    </w:p>
    <w:bookmarkEnd w:id="479"/>
    <w:bookmarkStart w:name="z486" w:id="480"/>
    <w:p>
      <w:pPr>
        <w:spacing w:after="0"/>
        <w:ind w:left="0"/>
        <w:jc w:val="both"/>
      </w:pPr>
      <w:r>
        <w:rPr>
          <w:rFonts w:ascii="Times New Roman"/>
          <w:b w:val="false"/>
          <w:i w:val="false"/>
          <w:color w:val="000000"/>
          <w:sz w:val="28"/>
        </w:rPr>
        <w:t>
      51) релаксациялық және психологиялық жабдық;</w:t>
      </w:r>
    </w:p>
    <w:bookmarkEnd w:id="480"/>
    <w:bookmarkStart w:name="z487" w:id="481"/>
    <w:p>
      <w:pPr>
        <w:spacing w:after="0"/>
        <w:ind w:left="0"/>
        <w:jc w:val="both"/>
      </w:pPr>
      <w:r>
        <w:rPr>
          <w:rFonts w:ascii="Times New Roman"/>
          <w:b w:val="false"/>
          <w:i w:val="false"/>
          <w:color w:val="000000"/>
          <w:sz w:val="28"/>
        </w:rPr>
        <w:t>
      52) ауа-көпіршікті панель немесе құбыр;</w:t>
      </w:r>
    </w:p>
    <w:bookmarkEnd w:id="481"/>
    <w:bookmarkStart w:name="z488" w:id="482"/>
    <w:p>
      <w:pPr>
        <w:spacing w:after="0"/>
        <w:ind w:left="0"/>
        <w:jc w:val="both"/>
      </w:pPr>
      <w:r>
        <w:rPr>
          <w:rFonts w:ascii="Times New Roman"/>
          <w:b w:val="false"/>
          <w:i w:val="false"/>
          <w:color w:val="000000"/>
          <w:sz w:val="28"/>
        </w:rPr>
        <w:t>
      53) психофизиологиялық жүйе;</w:t>
      </w:r>
    </w:p>
    <w:bookmarkEnd w:id="482"/>
    <w:bookmarkStart w:name="z489" w:id="483"/>
    <w:p>
      <w:pPr>
        <w:spacing w:after="0"/>
        <w:ind w:left="0"/>
        <w:jc w:val="both"/>
      </w:pPr>
      <w:r>
        <w:rPr>
          <w:rFonts w:ascii="Times New Roman"/>
          <w:b w:val="false"/>
          <w:i w:val="false"/>
          <w:color w:val="000000"/>
          <w:sz w:val="28"/>
        </w:rPr>
        <w:t>
      54) психикалық түзетуге арналған портативті аспап;</w:t>
      </w:r>
    </w:p>
    <w:bookmarkEnd w:id="483"/>
    <w:bookmarkStart w:name="z490" w:id="484"/>
    <w:p>
      <w:pPr>
        <w:spacing w:after="0"/>
        <w:ind w:left="0"/>
        <w:jc w:val="both"/>
      </w:pPr>
      <w:r>
        <w:rPr>
          <w:rFonts w:ascii="Times New Roman"/>
          <w:b w:val="false"/>
          <w:i w:val="false"/>
          <w:color w:val="000000"/>
          <w:sz w:val="28"/>
        </w:rPr>
        <w:t>
      55) психофизиологиялық талдағыш;</w:t>
      </w:r>
    </w:p>
    <w:bookmarkEnd w:id="484"/>
    <w:bookmarkStart w:name="z491" w:id="485"/>
    <w:p>
      <w:pPr>
        <w:spacing w:after="0"/>
        <w:ind w:left="0"/>
        <w:jc w:val="both"/>
      </w:pPr>
      <w:r>
        <w:rPr>
          <w:rFonts w:ascii="Times New Roman"/>
          <w:b w:val="false"/>
          <w:i w:val="false"/>
          <w:color w:val="000000"/>
          <w:sz w:val="28"/>
        </w:rPr>
        <w:t>
      56) аппараттық-бағдарламалық психодиагностикалық кешен;</w:t>
      </w:r>
    </w:p>
    <w:bookmarkEnd w:id="485"/>
    <w:bookmarkStart w:name="z492" w:id="486"/>
    <w:p>
      <w:pPr>
        <w:spacing w:after="0"/>
        <w:ind w:left="0"/>
        <w:jc w:val="both"/>
      </w:pPr>
      <w:r>
        <w:rPr>
          <w:rFonts w:ascii="Times New Roman"/>
          <w:b w:val="false"/>
          <w:i w:val="false"/>
          <w:color w:val="000000"/>
          <w:sz w:val="28"/>
        </w:rPr>
        <w:t>
      57) фибероптикалық модуль;</w:t>
      </w:r>
    </w:p>
    <w:bookmarkEnd w:id="486"/>
    <w:bookmarkStart w:name="z493" w:id="487"/>
    <w:p>
      <w:pPr>
        <w:spacing w:after="0"/>
        <w:ind w:left="0"/>
        <w:jc w:val="both"/>
      </w:pPr>
      <w:r>
        <w:rPr>
          <w:rFonts w:ascii="Times New Roman"/>
          <w:b w:val="false"/>
          <w:i w:val="false"/>
          <w:color w:val="000000"/>
          <w:sz w:val="28"/>
        </w:rPr>
        <w:t>
      58) әлсіз дәл электрлі төмен жиілікті импульстарды пайдаланып, босаңсуға арналған аппарат;</w:t>
      </w:r>
    </w:p>
    <w:bookmarkEnd w:id="487"/>
    <w:bookmarkStart w:name="z494" w:id="488"/>
    <w:p>
      <w:pPr>
        <w:spacing w:after="0"/>
        <w:ind w:left="0"/>
        <w:jc w:val="both"/>
      </w:pPr>
      <w:r>
        <w:rPr>
          <w:rFonts w:ascii="Times New Roman"/>
          <w:b w:val="false"/>
          <w:i w:val="false"/>
          <w:color w:val="000000"/>
          <w:sz w:val="28"/>
        </w:rPr>
        <w:t>
      59) биологиялық кері байланыс аппараты;</w:t>
      </w:r>
    </w:p>
    <w:bookmarkEnd w:id="488"/>
    <w:bookmarkStart w:name="z495" w:id="489"/>
    <w:p>
      <w:pPr>
        <w:spacing w:after="0"/>
        <w:ind w:left="0"/>
        <w:jc w:val="both"/>
      </w:pPr>
      <w:r>
        <w:rPr>
          <w:rFonts w:ascii="Times New Roman"/>
          <w:b w:val="false"/>
          <w:i w:val="false"/>
          <w:color w:val="000000"/>
          <w:sz w:val="28"/>
        </w:rPr>
        <w:t>
      60) биобасқарудың психологиялық және психофизиологиялық диагностикасы мен тренингтеріне арналған жарақтандыру жиынтық.</w:t>
      </w:r>
    </w:p>
    <w:bookmarkEnd w:id="489"/>
    <w:bookmarkStart w:name="z496" w:id="490"/>
    <w:p>
      <w:pPr>
        <w:spacing w:after="0"/>
        <w:ind w:left="0"/>
        <w:jc w:val="both"/>
      </w:pPr>
      <w:r>
        <w:rPr>
          <w:rFonts w:ascii="Times New Roman"/>
          <w:b w:val="false"/>
          <w:i w:val="false"/>
          <w:color w:val="000000"/>
          <w:sz w:val="28"/>
        </w:rPr>
        <w:t>
      61) кереует (жинамалы төсек);</w:t>
      </w:r>
    </w:p>
    <w:bookmarkEnd w:id="490"/>
    <w:bookmarkStart w:name="z497" w:id="491"/>
    <w:p>
      <w:pPr>
        <w:spacing w:after="0"/>
        <w:ind w:left="0"/>
        <w:jc w:val="both"/>
      </w:pPr>
      <w:r>
        <w:rPr>
          <w:rFonts w:ascii="Times New Roman"/>
          <w:b w:val="false"/>
          <w:i w:val="false"/>
          <w:color w:val="000000"/>
          <w:sz w:val="28"/>
        </w:rPr>
        <w:t>
      62) кереует жанындағы тумбочка;</w:t>
      </w:r>
    </w:p>
    <w:bookmarkEnd w:id="491"/>
    <w:bookmarkStart w:name="z498" w:id="492"/>
    <w:p>
      <w:pPr>
        <w:spacing w:after="0"/>
        <w:ind w:left="0"/>
        <w:jc w:val="both"/>
      </w:pPr>
      <w:r>
        <w:rPr>
          <w:rFonts w:ascii="Times New Roman"/>
          <w:b w:val="false"/>
          <w:i w:val="false"/>
          <w:color w:val="000000"/>
          <w:sz w:val="28"/>
        </w:rPr>
        <w:t>
      63) алты орындық жиналмалы үстел;</w:t>
      </w:r>
    </w:p>
    <w:bookmarkEnd w:id="492"/>
    <w:bookmarkStart w:name="z499" w:id="493"/>
    <w:p>
      <w:pPr>
        <w:spacing w:after="0"/>
        <w:ind w:left="0"/>
        <w:jc w:val="both"/>
      </w:pPr>
      <w:r>
        <w:rPr>
          <w:rFonts w:ascii="Times New Roman"/>
          <w:b w:val="false"/>
          <w:i w:val="false"/>
          <w:color w:val="000000"/>
          <w:sz w:val="28"/>
        </w:rPr>
        <w:t>
      64) үш орындық бар жиналмалы орындық;</w:t>
      </w:r>
    </w:p>
    <w:bookmarkEnd w:id="493"/>
    <w:bookmarkStart w:name="z500" w:id="494"/>
    <w:p>
      <w:pPr>
        <w:spacing w:after="0"/>
        <w:ind w:left="0"/>
        <w:jc w:val="both"/>
      </w:pPr>
      <w:r>
        <w:rPr>
          <w:rFonts w:ascii="Times New Roman"/>
          <w:b w:val="false"/>
          <w:i w:val="false"/>
          <w:color w:val="000000"/>
          <w:sz w:val="28"/>
        </w:rPr>
        <w:t>
      65) жартылай жүн көрпе;</w:t>
      </w:r>
    </w:p>
    <w:bookmarkEnd w:id="494"/>
    <w:bookmarkStart w:name="z501" w:id="495"/>
    <w:p>
      <w:pPr>
        <w:spacing w:after="0"/>
        <w:ind w:left="0"/>
        <w:jc w:val="both"/>
      </w:pPr>
      <w:r>
        <w:rPr>
          <w:rFonts w:ascii="Times New Roman"/>
          <w:b w:val="false"/>
          <w:i w:val="false"/>
          <w:color w:val="000000"/>
          <w:sz w:val="28"/>
        </w:rPr>
        <w:t>
      66) мақта матрацтары;</w:t>
      </w:r>
    </w:p>
    <w:bookmarkEnd w:id="495"/>
    <w:bookmarkStart w:name="z502" w:id="496"/>
    <w:p>
      <w:pPr>
        <w:spacing w:after="0"/>
        <w:ind w:left="0"/>
        <w:jc w:val="both"/>
      </w:pPr>
      <w:r>
        <w:rPr>
          <w:rFonts w:ascii="Times New Roman"/>
          <w:b w:val="false"/>
          <w:i w:val="false"/>
          <w:color w:val="000000"/>
          <w:sz w:val="28"/>
        </w:rPr>
        <w:t>
      67) жастық;</w:t>
      </w:r>
    </w:p>
    <w:bookmarkEnd w:id="496"/>
    <w:bookmarkStart w:name="z503" w:id="497"/>
    <w:p>
      <w:pPr>
        <w:spacing w:after="0"/>
        <w:ind w:left="0"/>
        <w:jc w:val="both"/>
      </w:pPr>
      <w:r>
        <w:rPr>
          <w:rFonts w:ascii="Times New Roman"/>
          <w:b w:val="false"/>
          <w:i w:val="false"/>
          <w:color w:val="000000"/>
          <w:sz w:val="28"/>
        </w:rPr>
        <w:t>
      68) ақжайма;</w:t>
      </w:r>
    </w:p>
    <w:bookmarkEnd w:id="497"/>
    <w:bookmarkStart w:name="z504" w:id="498"/>
    <w:p>
      <w:pPr>
        <w:spacing w:after="0"/>
        <w:ind w:left="0"/>
        <w:jc w:val="both"/>
      </w:pPr>
      <w:r>
        <w:rPr>
          <w:rFonts w:ascii="Times New Roman"/>
          <w:b w:val="false"/>
          <w:i w:val="false"/>
          <w:color w:val="000000"/>
          <w:sz w:val="28"/>
        </w:rPr>
        <w:t>
      69) жастықтың тысы;</w:t>
      </w:r>
    </w:p>
    <w:bookmarkEnd w:id="498"/>
    <w:bookmarkStart w:name="z505" w:id="499"/>
    <w:p>
      <w:pPr>
        <w:spacing w:after="0"/>
        <w:ind w:left="0"/>
        <w:jc w:val="both"/>
      </w:pPr>
      <w:r>
        <w:rPr>
          <w:rFonts w:ascii="Times New Roman"/>
          <w:b w:val="false"/>
          <w:i w:val="false"/>
          <w:color w:val="000000"/>
          <w:sz w:val="28"/>
        </w:rPr>
        <w:t>
      70) қол жуғыш (20 адамға);</w:t>
      </w:r>
    </w:p>
    <w:bookmarkEnd w:id="499"/>
    <w:bookmarkStart w:name="z506" w:id="500"/>
    <w:p>
      <w:pPr>
        <w:spacing w:after="0"/>
        <w:ind w:left="0"/>
        <w:jc w:val="both"/>
      </w:pPr>
      <w:r>
        <w:rPr>
          <w:rFonts w:ascii="Times New Roman"/>
          <w:b w:val="false"/>
          <w:i w:val="false"/>
          <w:color w:val="000000"/>
          <w:sz w:val="28"/>
        </w:rPr>
        <w:t>
      71) биодәретхана;</w:t>
      </w:r>
    </w:p>
    <w:bookmarkEnd w:id="500"/>
    <w:bookmarkStart w:name="z507" w:id="501"/>
    <w:p>
      <w:pPr>
        <w:spacing w:after="0"/>
        <w:ind w:left="0"/>
        <w:jc w:val="both"/>
      </w:pPr>
      <w:r>
        <w:rPr>
          <w:rFonts w:ascii="Times New Roman"/>
          <w:b w:val="false"/>
          <w:i w:val="false"/>
          <w:color w:val="000000"/>
          <w:sz w:val="28"/>
        </w:rPr>
        <w:t>
      72) дала ас үйлері (25 адамға арналған);</w:t>
      </w:r>
    </w:p>
    <w:bookmarkEnd w:id="501"/>
    <w:bookmarkStart w:name="z508" w:id="502"/>
    <w:p>
      <w:pPr>
        <w:spacing w:after="0"/>
        <w:ind w:left="0"/>
        <w:jc w:val="both"/>
      </w:pPr>
      <w:r>
        <w:rPr>
          <w:rFonts w:ascii="Times New Roman"/>
          <w:b w:val="false"/>
          <w:i w:val="false"/>
          <w:color w:val="000000"/>
          <w:sz w:val="28"/>
        </w:rPr>
        <w:t>
      73) прожектор;</w:t>
      </w:r>
    </w:p>
    <w:bookmarkEnd w:id="502"/>
    <w:bookmarkStart w:name="z509" w:id="503"/>
    <w:p>
      <w:pPr>
        <w:spacing w:after="0"/>
        <w:ind w:left="0"/>
        <w:jc w:val="both"/>
      </w:pPr>
      <w:r>
        <w:rPr>
          <w:rFonts w:ascii="Times New Roman"/>
          <w:b w:val="false"/>
          <w:i w:val="false"/>
          <w:color w:val="000000"/>
          <w:sz w:val="28"/>
        </w:rPr>
        <w:t>
      74) өрт қалқандары.</w:t>
      </w:r>
    </w:p>
    <w:bookmarkEnd w:id="503"/>
    <w:bookmarkStart w:name="z510" w:id="504"/>
    <w:p>
      <w:pPr>
        <w:spacing w:after="0"/>
        <w:ind w:left="0"/>
        <w:jc w:val="both"/>
      </w:pPr>
      <w:r>
        <w:rPr>
          <w:rFonts w:ascii="Times New Roman"/>
          <w:b w:val="false"/>
          <w:i w:val="false"/>
          <w:color w:val="000000"/>
          <w:sz w:val="28"/>
        </w:rPr>
        <w:t>
      75) стеллаж-тыныс алу аппараттарын сақтауға арналған шкаф;</w:t>
      </w:r>
    </w:p>
    <w:bookmarkEnd w:id="504"/>
    <w:bookmarkStart w:name="z511" w:id="505"/>
    <w:p>
      <w:pPr>
        <w:spacing w:after="0"/>
        <w:ind w:left="0"/>
        <w:jc w:val="both"/>
      </w:pPr>
      <w:r>
        <w:rPr>
          <w:rFonts w:ascii="Times New Roman"/>
          <w:b w:val="false"/>
          <w:i w:val="false"/>
          <w:color w:val="000000"/>
          <w:sz w:val="28"/>
        </w:rPr>
        <w:t>
      76) стеллаж-қосалқы ауа баллондарын сақтауға арналған шкаф;</w:t>
      </w:r>
    </w:p>
    <w:bookmarkEnd w:id="505"/>
    <w:bookmarkStart w:name="z512" w:id="506"/>
    <w:p>
      <w:pPr>
        <w:spacing w:after="0"/>
        <w:ind w:left="0"/>
        <w:jc w:val="both"/>
      </w:pPr>
      <w:r>
        <w:rPr>
          <w:rFonts w:ascii="Times New Roman"/>
          <w:b w:val="false"/>
          <w:i w:val="false"/>
          <w:color w:val="000000"/>
          <w:sz w:val="28"/>
        </w:rPr>
        <w:t>
      77) тыныс алу органдарын жеке қорғау құралдарына арналған кептіру құрылғысы;</w:t>
      </w:r>
    </w:p>
    <w:bookmarkEnd w:id="506"/>
    <w:bookmarkStart w:name="z513" w:id="507"/>
    <w:p>
      <w:pPr>
        <w:spacing w:after="0"/>
        <w:ind w:left="0"/>
        <w:jc w:val="both"/>
      </w:pPr>
      <w:r>
        <w:rPr>
          <w:rFonts w:ascii="Times New Roman"/>
          <w:b w:val="false"/>
          <w:i w:val="false"/>
          <w:color w:val="000000"/>
          <w:sz w:val="28"/>
        </w:rPr>
        <w:t>
      78) маскалар мен тыныс алу аппараттарын сынауға арналған аспап;</w:t>
      </w:r>
    </w:p>
    <w:bookmarkEnd w:id="507"/>
    <w:bookmarkStart w:name="z514" w:id="508"/>
    <w:p>
      <w:pPr>
        <w:spacing w:after="0"/>
        <w:ind w:left="0"/>
        <w:jc w:val="both"/>
      </w:pPr>
      <w:r>
        <w:rPr>
          <w:rFonts w:ascii="Times New Roman"/>
          <w:b w:val="false"/>
          <w:i w:val="false"/>
          <w:color w:val="000000"/>
          <w:sz w:val="28"/>
        </w:rPr>
        <w:t>
      79) тыныс алуға жарамсыз газ-түтін қорғаушылардың жұмысын бақылау панелі;</w:t>
      </w:r>
    </w:p>
    <w:bookmarkEnd w:id="508"/>
    <w:bookmarkStart w:name="z515" w:id="509"/>
    <w:p>
      <w:pPr>
        <w:spacing w:after="0"/>
        <w:ind w:left="0"/>
        <w:jc w:val="both"/>
      </w:pPr>
      <w:r>
        <w:rPr>
          <w:rFonts w:ascii="Times New Roman"/>
          <w:b w:val="false"/>
          <w:i w:val="false"/>
          <w:color w:val="000000"/>
          <w:sz w:val="28"/>
        </w:rPr>
        <w:t>
      80) стеллаж-газқағарларды сақтауға арналған шкаф.</w:t>
      </w:r>
    </w:p>
    <w:bookmarkEnd w:id="509"/>
    <w:bookmarkStart w:name="z516" w:id="510"/>
    <w:p>
      <w:pPr>
        <w:spacing w:after="0"/>
        <w:ind w:left="0"/>
        <w:jc w:val="both"/>
      </w:pPr>
      <w:r>
        <w:rPr>
          <w:rFonts w:ascii="Times New Roman"/>
          <w:b w:val="false"/>
          <w:i w:val="false"/>
          <w:color w:val="000000"/>
          <w:sz w:val="28"/>
        </w:rPr>
        <w:t>
      9. Ақпараттандыру, байланыс және құлақтандыру жабдығы</w:t>
      </w:r>
    </w:p>
    <w:bookmarkEnd w:id="510"/>
    <w:bookmarkStart w:name="z517" w:id="511"/>
    <w:p>
      <w:pPr>
        <w:spacing w:after="0"/>
        <w:ind w:left="0"/>
        <w:jc w:val="both"/>
      </w:pPr>
      <w:r>
        <w:rPr>
          <w:rFonts w:ascii="Times New Roman"/>
          <w:b w:val="false"/>
          <w:i w:val="false"/>
          <w:color w:val="000000"/>
          <w:sz w:val="28"/>
        </w:rPr>
        <w:t>
      1) бейнеқабырға;</w:t>
      </w:r>
    </w:p>
    <w:bookmarkEnd w:id="511"/>
    <w:bookmarkStart w:name="z518" w:id="512"/>
    <w:p>
      <w:pPr>
        <w:spacing w:after="0"/>
        <w:ind w:left="0"/>
        <w:jc w:val="both"/>
      </w:pPr>
      <w:r>
        <w:rPr>
          <w:rFonts w:ascii="Times New Roman"/>
          <w:b w:val="false"/>
          <w:i w:val="false"/>
          <w:color w:val="000000"/>
          <w:sz w:val="28"/>
        </w:rPr>
        <w:t>
      2) жергілікті есептеу желісі (құрылымданған кабельдік желі);</w:t>
      </w:r>
    </w:p>
    <w:bookmarkEnd w:id="512"/>
    <w:bookmarkStart w:name="z519" w:id="513"/>
    <w:p>
      <w:pPr>
        <w:spacing w:after="0"/>
        <w:ind w:left="0"/>
        <w:jc w:val="both"/>
      </w:pPr>
      <w:r>
        <w:rPr>
          <w:rFonts w:ascii="Times New Roman"/>
          <w:b w:val="false"/>
          <w:i w:val="false"/>
          <w:color w:val="000000"/>
          <w:sz w:val="28"/>
        </w:rPr>
        <w:t>
      3) ұйымдастыру техникасы (принтер, сканер, көпфункционалды құрылғы);</w:t>
      </w:r>
    </w:p>
    <w:bookmarkEnd w:id="513"/>
    <w:bookmarkStart w:name="z520" w:id="514"/>
    <w:p>
      <w:pPr>
        <w:spacing w:after="0"/>
        <w:ind w:left="0"/>
        <w:jc w:val="both"/>
      </w:pPr>
      <w:r>
        <w:rPr>
          <w:rFonts w:ascii="Times New Roman"/>
          <w:b w:val="false"/>
          <w:i w:val="false"/>
          <w:color w:val="000000"/>
          <w:sz w:val="28"/>
        </w:rPr>
        <w:t>
      4) перифериялық құрылғы (монитор, бейне панельдер);</w:t>
      </w:r>
    </w:p>
    <w:bookmarkEnd w:id="514"/>
    <w:bookmarkStart w:name="z521" w:id="515"/>
    <w:p>
      <w:pPr>
        <w:spacing w:after="0"/>
        <w:ind w:left="0"/>
        <w:jc w:val="both"/>
      </w:pPr>
      <w:r>
        <w:rPr>
          <w:rFonts w:ascii="Times New Roman"/>
          <w:b w:val="false"/>
          <w:i w:val="false"/>
          <w:color w:val="000000"/>
          <w:sz w:val="28"/>
        </w:rPr>
        <w:t>
      5) қорғалған корпустағы тасымалды компьютер;</w:t>
      </w:r>
    </w:p>
    <w:bookmarkEnd w:id="515"/>
    <w:bookmarkStart w:name="z522" w:id="516"/>
    <w:p>
      <w:pPr>
        <w:spacing w:after="0"/>
        <w:ind w:left="0"/>
        <w:jc w:val="both"/>
      </w:pPr>
      <w:r>
        <w:rPr>
          <w:rFonts w:ascii="Times New Roman"/>
          <w:b w:val="false"/>
          <w:i w:val="false"/>
          <w:color w:val="000000"/>
          <w:sz w:val="28"/>
        </w:rPr>
        <w:t>
      6) сервер жиынтықта;</w:t>
      </w:r>
    </w:p>
    <w:bookmarkEnd w:id="516"/>
    <w:bookmarkStart w:name="z523" w:id="517"/>
    <w:p>
      <w:pPr>
        <w:spacing w:after="0"/>
        <w:ind w:left="0"/>
        <w:jc w:val="both"/>
      </w:pPr>
      <w:r>
        <w:rPr>
          <w:rFonts w:ascii="Times New Roman"/>
          <w:b w:val="false"/>
          <w:i w:val="false"/>
          <w:color w:val="000000"/>
          <w:sz w:val="28"/>
        </w:rPr>
        <w:t>
      7) бейнемен сүйемелдеуді және ілеспе аударманы қамтамасыз ететін конференц жүйе;</w:t>
      </w:r>
    </w:p>
    <w:bookmarkEnd w:id="517"/>
    <w:bookmarkStart w:name="z524" w:id="518"/>
    <w:p>
      <w:pPr>
        <w:spacing w:after="0"/>
        <w:ind w:left="0"/>
        <w:jc w:val="both"/>
      </w:pPr>
      <w:r>
        <w:rPr>
          <w:rFonts w:ascii="Times New Roman"/>
          <w:b w:val="false"/>
          <w:i w:val="false"/>
          <w:color w:val="000000"/>
          <w:sz w:val="28"/>
        </w:rPr>
        <w:t>
      8) бейнеконференц-байланыстың абоненттік терминалы;</w:t>
      </w:r>
    </w:p>
    <w:bookmarkEnd w:id="518"/>
    <w:bookmarkStart w:name="z525" w:id="519"/>
    <w:p>
      <w:pPr>
        <w:spacing w:after="0"/>
        <w:ind w:left="0"/>
        <w:jc w:val="both"/>
      </w:pPr>
      <w:r>
        <w:rPr>
          <w:rFonts w:ascii="Times New Roman"/>
          <w:b w:val="false"/>
          <w:i w:val="false"/>
          <w:color w:val="000000"/>
          <w:sz w:val="28"/>
        </w:rPr>
        <w:t>
      9) бейнебақылау жүйесі;</w:t>
      </w:r>
    </w:p>
    <w:bookmarkEnd w:id="519"/>
    <w:bookmarkStart w:name="z526" w:id="520"/>
    <w:p>
      <w:pPr>
        <w:spacing w:after="0"/>
        <w:ind w:left="0"/>
        <w:jc w:val="both"/>
      </w:pPr>
      <w:r>
        <w:rPr>
          <w:rFonts w:ascii="Times New Roman"/>
          <w:b w:val="false"/>
          <w:i w:val="false"/>
          <w:color w:val="000000"/>
          <w:sz w:val="28"/>
        </w:rPr>
        <w:t>
      10) цифрлық коммутатор;</w:t>
      </w:r>
    </w:p>
    <w:bookmarkEnd w:id="520"/>
    <w:bookmarkStart w:name="z527" w:id="521"/>
    <w:p>
      <w:pPr>
        <w:spacing w:after="0"/>
        <w:ind w:left="0"/>
        <w:jc w:val="both"/>
      </w:pPr>
      <w:r>
        <w:rPr>
          <w:rFonts w:ascii="Times New Roman"/>
          <w:b w:val="false"/>
          <w:i w:val="false"/>
          <w:color w:val="000000"/>
          <w:sz w:val="28"/>
        </w:rPr>
        <w:t>
      11 қысқа толқынды стационарлық радиостанция;</w:t>
      </w:r>
    </w:p>
    <w:bookmarkEnd w:id="521"/>
    <w:bookmarkStart w:name="z528" w:id="522"/>
    <w:p>
      <w:pPr>
        <w:spacing w:after="0"/>
        <w:ind w:left="0"/>
        <w:jc w:val="both"/>
      </w:pPr>
      <w:r>
        <w:rPr>
          <w:rFonts w:ascii="Times New Roman"/>
          <w:b w:val="false"/>
          <w:i w:val="false"/>
          <w:color w:val="000000"/>
          <w:sz w:val="28"/>
        </w:rPr>
        <w:t>
      12) қысқа толқынды мобильді радиостанция;</w:t>
      </w:r>
    </w:p>
    <w:bookmarkEnd w:id="522"/>
    <w:bookmarkStart w:name="z529" w:id="523"/>
    <w:p>
      <w:pPr>
        <w:spacing w:after="0"/>
        <w:ind w:left="0"/>
        <w:jc w:val="both"/>
      </w:pPr>
      <w:r>
        <w:rPr>
          <w:rFonts w:ascii="Times New Roman"/>
          <w:b w:val="false"/>
          <w:i w:val="false"/>
          <w:color w:val="000000"/>
          <w:sz w:val="28"/>
        </w:rPr>
        <w:t>
      13) 1 000 Вт дейінгі тасымалды қысқа толқынды радиостанция;</w:t>
      </w:r>
    </w:p>
    <w:bookmarkEnd w:id="523"/>
    <w:bookmarkStart w:name="z530" w:id="524"/>
    <w:p>
      <w:pPr>
        <w:spacing w:after="0"/>
        <w:ind w:left="0"/>
        <w:jc w:val="both"/>
      </w:pPr>
      <w:r>
        <w:rPr>
          <w:rFonts w:ascii="Times New Roman"/>
          <w:b w:val="false"/>
          <w:i w:val="false"/>
          <w:color w:val="000000"/>
          <w:sz w:val="28"/>
        </w:rPr>
        <w:t>
      14) ультра қысқа толқынды стационарлық радиостанция;</w:t>
      </w:r>
    </w:p>
    <w:bookmarkEnd w:id="524"/>
    <w:bookmarkStart w:name="z531" w:id="525"/>
    <w:p>
      <w:pPr>
        <w:spacing w:after="0"/>
        <w:ind w:left="0"/>
        <w:jc w:val="both"/>
      </w:pPr>
      <w:r>
        <w:rPr>
          <w:rFonts w:ascii="Times New Roman"/>
          <w:b w:val="false"/>
          <w:i w:val="false"/>
          <w:color w:val="000000"/>
          <w:sz w:val="28"/>
        </w:rPr>
        <w:t>
      15) радиоұзартқыш;</w:t>
      </w:r>
    </w:p>
    <w:bookmarkEnd w:id="525"/>
    <w:bookmarkStart w:name="z532" w:id="526"/>
    <w:p>
      <w:pPr>
        <w:spacing w:after="0"/>
        <w:ind w:left="0"/>
        <w:jc w:val="both"/>
      </w:pPr>
      <w:r>
        <w:rPr>
          <w:rFonts w:ascii="Times New Roman"/>
          <w:b w:val="false"/>
          <w:i w:val="false"/>
          <w:color w:val="000000"/>
          <w:sz w:val="28"/>
        </w:rPr>
        <w:t>
      16) ультра қысқа толқынды мобильді радиостанция;</w:t>
      </w:r>
    </w:p>
    <w:bookmarkEnd w:id="526"/>
    <w:bookmarkStart w:name="z533" w:id="527"/>
    <w:p>
      <w:pPr>
        <w:spacing w:after="0"/>
        <w:ind w:left="0"/>
        <w:jc w:val="both"/>
      </w:pPr>
      <w:r>
        <w:rPr>
          <w:rFonts w:ascii="Times New Roman"/>
          <w:b w:val="false"/>
          <w:i w:val="false"/>
          <w:color w:val="000000"/>
          <w:sz w:val="28"/>
        </w:rPr>
        <w:t>
      17) ультра қысқа толқынды радиостанция киюге болады;</w:t>
      </w:r>
    </w:p>
    <w:bookmarkEnd w:id="527"/>
    <w:bookmarkStart w:name="z534" w:id="528"/>
    <w:p>
      <w:pPr>
        <w:spacing w:after="0"/>
        <w:ind w:left="0"/>
        <w:jc w:val="both"/>
      </w:pPr>
      <w:r>
        <w:rPr>
          <w:rFonts w:ascii="Times New Roman"/>
          <w:b w:val="false"/>
          <w:i w:val="false"/>
          <w:color w:val="000000"/>
          <w:sz w:val="28"/>
        </w:rPr>
        <w:t>
      18) құлақтандыру жүйесі;</w:t>
      </w:r>
    </w:p>
    <w:bookmarkEnd w:id="528"/>
    <w:bookmarkStart w:name="z535" w:id="529"/>
    <w:p>
      <w:pPr>
        <w:spacing w:after="0"/>
        <w:ind w:left="0"/>
        <w:jc w:val="both"/>
      </w:pPr>
      <w:r>
        <w:rPr>
          <w:rFonts w:ascii="Times New Roman"/>
          <w:b w:val="false"/>
          <w:i w:val="false"/>
          <w:color w:val="000000"/>
          <w:sz w:val="28"/>
        </w:rPr>
        <w:t>
      19) телефонмен және радио сөйлесулерді жазу, үлкен көлемдегі сөйлесу архивін сақтау жүйесі;</w:t>
      </w:r>
    </w:p>
    <w:bookmarkEnd w:id="529"/>
    <w:bookmarkStart w:name="z536" w:id="530"/>
    <w:p>
      <w:pPr>
        <w:spacing w:after="0"/>
        <w:ind w:left="0"/>
        <w:jc w:val="both"/>
      </w:pPr>
      <w:r>
        <w:rPr>
          <w:rFonts w:ascii="Times New Roman"/>
          <w:b w:val="false"/>
          <w:i w:val="false"/>
          <w:color w:val="000000"/>
          <w:sz w:val="28"/>
        </w:rPr>
        <w:t>
      20) жарық-сигналды дауыс зорайтқыш қондырғы;</w:t>
      </w:r>
    </w:p>
    <w:bookmarkEnd w:id="530"/>
    <w:bookmarkStart w:name="z537" w:id="531"/>
    <w:p>
      <w:pPr>
        <w:spacing w:after="0"/>
        <w:ind w:left="0"/>
        <w:jc w:val="both"/>
      </w:pPr>
      <w:r>
        <w:rPr>
          <w:rFonts w:ascii="Times New Roman"/>
          <w:b w:val="false"/>
          <w:i w:val="false"/>
          <w:color w:val="000000"/>
          <w:sz w:val="28"/>
        </w:rPr>
        <w:t>
      21) навигациялық аспап;</w:t>
      </w:r>
    </w:p>
    <w:bookmarkEnd w:id="531"/>
    <w:bookmarkStart w:name="z538" w:id="532"/>
    <w:p>
      <w:pPr>
        <w:spacing w:after="0"/>
        <w:ind w:left="0"/>
        <w:jc w:val="both"/>
      </w:pPr>
      <w:r>
        <w:rPr>
          <w:rFonts w:ascii="Times New Roman"/>
          <w:b w:val="false"/>
          <w:i w:val="false"/>
          <w:color w:val="000000"/>
          <w:sz w:val="28"/>
        </w:rPr>
        <w:t>
      22) топтық зарядтық құрылғылар;</w:t>
      </w:r>
    </w:p>
    <w:bookmarkEnd w:id="532"/>
    <w:bookmarkStart w:name="z539" w:id="533"/>
    <w:p>
      <w:pPr>
        <w:spacing w:after="0"/>
        <w:ind w:left="0"/>
        <w:jc w:val="both"/>
      </w:pPr>
      <w:r>
        <w:rPr>
          <w:rFonts w:ascii="Times New Roman"/>
          <w:b w:val="false"/>
          <w:i w:val="false"/>
          <w:color w:val="000000"/>
          <w:sz w:val="28"/>
        </w:rPr>
        <w:t>
      23) серверлік үй-жайлардың ауасын баптау жүйесі;</w:t>
      </w:r>
    </w:p>
    <w:bookmarkEnd w:id="533"/>
    <w:bookmarkStart w:name="z540" w:id="534"/>
    <w:p>
      <w:pPr>
        <w:spacing w:after="0"/>
        <w:ind w:left="0"/>
        <w:jc w:val="both"/>
      </w:pPr>
      <w:r>
        <w:rPr>
          <w:rFonts w:ascii="Times New Roman"/>
          <w:b w:val="false"/>
          <w:i w:val="false"/>
          <w:color w:val="000000"/>
          <w:sz w:val="28"/>
        </w:rPr>
        <w:t>
      24) конвергентті радиостанция;</w:t>
      </w:r>
    </w:p>
    <w:bookmarkEnd w:id="534"/>
    <w:bookmarkStart w:name="z541" w:id="535"/>
    <w:p>
      <w:pPr>
        <w:spacing w:after="0"/>
        <w:ind w:left="0"/>
        <w:jc w:val="both"/>
      </w:pPr>
      <w:r>
        <w:rPr>
          <w:rFonts w:ascii="Times New Roman"/>
          <w:b w:val="false"/>
          <w:i w:val="false"/>
          <w:color w:val="000000"/>
          <w:sz w:val="28"/>
        </w:rPr>
        <w:t>
      25) радиостанцияларды баптау және жөндеу жиынтығы;</w:t>
      </w:r>
    </w:p>
    <w:bookmarkEnd w:id="535"/>
    <w:bookmarkStart w:name="z542" w:id="536"/>
    <w:p>
      <w:pPr>
        <w:spacing w:after="0"/>
        <w:ind w:left="0"/>
        <w:jc w:val="both"/>
      </w:pPr>
      <w:r>
        <w:rPr>
          <w:rFonts w:ascii="Times New Roman"/>
          <w:b w:val="false"/>
          <w:i w:val="false"/>
          <w:color w:val="000000"/>
          <w:sz w:val="28"/>
        </w:rPr>
        <w:t>
      26) планшетті компьютер.</w:t>
      </w:r>
    </w:p>
    <w:bookmarkEnd w:id="536"/>
    <w:bookmarkStart w:name="z543" w:id="537"/>
    <w:p>
      <w:pPr>
        <w:spacing w:after="0"/>
        <w:ind w:left="0"/>
        <w:jc w:val="both"/>
      </w:pPr>
      <w:r>
        <w:rPr>
          <w:rFonts w:ascii="Times New Roman"/>
          <w:b w:val="false"/>
          <w:i w:val="false"/>
          <w:color w:val="000000"/>
          <w:sz w:val="28"/>
        </w:rPr>
        <w:t>
      27) киілетін бейнетіркегіш;</w:t>
      </w:r>
    </w:p>
    <w:bookmarkEnd w:id="537"/>
    <w:bookmarkStart w:name="z544" w:id="538"/>
    <w:p>
      <w:pPr>
        <w:spacing w:after="0"/>
        <w:ind w:left="0"/>
        <w:jc w:val="both"/>
      </w:pPr>
      <w:r>
        <w:rPr>
          <w:rFonts w:ascii="Times New Roman"/>
          <w:b w:val="false"/>
          <w:i w:val="false"/>
          <w:color w:val="000000"/>
          <w:sz w:val="28"/>
        </w:rPr>
        <w:t>
      28) АЖО аппараттық-бағдарламалық кешені-диспетчер (жабдық+БҚ/ қызмет);</w:t>
      </w:r>
    </w:p>
    <w:bookmarkEnd w:id="538"/>
    <w:bookmarkStart w:name="z545" w:id="539"/>
    <w:p>
      <w:pPr>
        <w:spacing w:after="0"/>
        <w:ind w:left="0"/>
        <w:jc w:val="both"/>
      </w:pPr>
      <w:r>
        <w:rPr>
          <w:rFonts w:ascii="Times New Roman"/>
          <w:b w:val="false"/>
          <w:i w:val="false"/>
          <w:color w:val="000000"/>
          <w:sz w:val="28"/>
        </w:rPr>
        <w:t>
      29) киілетін спутниктік телефон.</w:t>
      </w:r>
    </w:p>
    <w:bookmarkEnd w:id="539"/>
    <w:bookmarkStart w:name="z546" w:id="540"/>
    <w:p>
      <w:pPr>
        <w:spacing w:after="0"/>
        <w:ind w:left="0"/>
        <w:jc w:val="both"/>
      </w:pPr>
      <w:r>
        <w:rPr>
          <w:rFonts w:ascii="Times New Roman"/>
          <w:b w:val="false"/>
          <w:i w:val="false"/>
          <w:color w:val="000000"/>
          <w:sz w:val="28"/>
        </w:rPr>
        <w:t>
      30) киілетін қайталағыш;</w:t>
      </w:r>
    </w:p>
    <w:bookmarkEnd w:id="540"/>
    <w:bookmarkStart w:name="z547" w:id="541"/>
    <w:p>
      <w:pPr>
        <w:spacing w:after="0"/>
        <w:ind w:left="0"/>
        <w:jc w:val="both"/>
      </w:pPr>
      <w:r>
        <w:rPr>
          <w:rFonts w:ascii="Times New Roman"/>
          <w:b w:val="false"/>
          <w:i w:val="false"/>
          <w:color w:val="000000"/>
          <w:sz w:val="28"/>
        </w:rPr>
        <w:t>
      31) стационарлық қайталағыш;</w:t>
      </w:r>
    </w:p>
    <w:bookmarkEnd w:id="541"/>
    <w:bookmarkStart w:name="z548" w:id="542"/>
    <w:p>
      <w:pPr>
        <w:spacing w:after="0"/>
        <w:ind w:left="0"/>
        <w:jc w:val="both"/>
      </w:pPr>
      <w:r>
        <w:rPr>
          <w:rFonts w:ascii="Times New Roman"/>
          <w:b w:val="false"/>
          <w:i w:val="false"/>
          <w:color w:val="000000"/>
          <w:sz w:val="28"/>
        </w:rPr>
        <w:t>
      32) мобильді қайталағыш;</w:t>
      </w:r>
    </w:p>
    <w:bookmarkEnd w:id="542"/>
    <w:bookmarkStart w:name="z549" w:id="543"/>
    <w:p>
      <w:pPr>
        <w:spacing w:after="0"/>
        <w:ind w:left="0"/>
        <w:jc w:val="both"/>
      </w:pPr>
      <w:r>
        <w:rPr>
          <w:rFonts w:ascii="Times New Roman"/>
          <w:b w:val="false"/>
          <w:i w:val="false"/>
          <w:color w:val="000000"/>
          <w:sz w:val="28"/>
        </w:rPr>
        <w:t>
      33) Транкинг базалық станциясы стационарлық;</w:t>
      </w:r>
    </w:p>
    <w:bookmarkEnd w:id="543"/>
    <w:bookmarkStart w:name="z550" w:id="544"/>
    <w:p>
      <w:pPr>
        <w:spacing w:after="0"/>
        <w:ind w:left="0"/>
        <w:jc w:val="both"/>
      </w:pPr>
      <w:r>
        <w:rPr>
          <w:rFonts w:ascii="Times New Roman"/>
          <w:b w:val="false"/>
          <w:i w:val="false"/>
          <w:color w:val="000000"/>
          <w:sz w:val="28"/>
        </w:rPr>
        <w:t>
      34) Транкинг базалық станциясы мобильді;</w:t>
      </w:r>
    </w:p>
    <w:bookmarkEnd w:id="544"/>
    <w:bookmarkStart w:name="z551" w:id="545"/>
    <w:p>
      <w:pPr>
        <w:spacing w:after="0"/>
        <w:ind w:left="0"/>
        <w:jc w:val="both"/>
      </w:pPr>
      <w:r>
        <w:rPr>
          <w:rFonts w:ascii="Times New Roman"/>
          <w:b w:val="false"/>
          <w:i w:val="false"/>
          <w:color w:val="000000"/>
          <w:sz w:val="28"/>
        </w:rPr>
        <w:t>
      35) Транкинг радио желісінің контроллері;</w:t>
      </w:r>
    </w:p>
    <w:bookmarkEnd w:id="545"/>
    <w:bookmarkStart w:name="z552" w:id="546"/>
    <w:p>
      <w:pPr>
        <w:spacing w:after="0"/>
        <w:ind w:left="0"/>
        <w:jc w:val="both"/>
      </w:pPr>
      <w:r>
        <w:rPr>
          <w:rFonts w:ascii="Times New Roman"/>
          <w:b w:val="false"/>
          <w:i w:val="false"/>
          <w:color w:val="000000"/>
          <w:sz w:val="28"/>
        </w:rPr>
        <w:t>
      36) Транкингтік радио желісінің диспетчерлік терминалы;</w:t>
      </w:r>
    </w:p>
    <w:bookmarkEnd w:id="546"/>
    <w:bookmarkStart w:name="z553" w:id="547"/>
    <w:p>
      <w:pPr>
        <w:spacing w:after="0"/>
        <w:ind w:left="0"/>
        <w:jc w:val="both"/>
      </w:pPr>
      <w:r>
        <w:rPr>
          <w:rFonts w:ascii="Times New Roman"/>
          <w:b w:val="false"/>
          <w:i w:val="false"/>
          <w:color w:val="000000"/>
          <w:sz w:val="28"/>
        </w:rPr>
        <w:t>
      37) Транкинг радио желісінің қосқышы;</w:t>
      </w:r>
    </w:p>
    <w:bookmarkEnd w:id="547"/>
    <w:bookmarkStart w:name="z554" w:id="548"/>
    <w:p>
      <w:pPr>
        <w:spacing w:after="0"/>
        <w:ind w:left="0"/>
        <w:jc w:val="both"/>
      </w:pPr>
      <w:r>
        <w:rPr>
          <w:rFonts w:ascii="Times New Roman"/>
          <w:b w:val="false"/>
          <w:i w:val="false"/>
          <w:color w:val="000000"/>
          <w:sz w:val="28"/>
        </w:rPr>
        <w:t>
      38) Транкингтік радио желісінің басқару платформасы;</w:t>
      </w:r>
    </w:p>
    <w:bookmarkEnd w:id="548"/>
    <w:bookmarkStart w:name="z555" w:id="549"/>
    <w:p>
      <w:pPr>
        <w:spacing w:after="0"/>
        <w:ind w:left="0"/>
        <w:jc w:val="both"/>
      </w:pPr>
      <w:r>
        <w:rPr>
          <w:rFonts w:ascii="Times New Roman"/>
          <w:b w:val="false"/>
          <w:i w:val="false"/>
          <w:color w:val="000000"/>
          <w:sz w:val="28"/>
        </w:rPr>
        <w:t>
      39) бейне және радиобайланыс басқару орталығы</w:t>
      </w:r>
    </w:p>
    <w:bookmarkEnd w:id="549"/>
    <w:bookmarkStart w:name="z556" w:id="550"/>
    <w:p>
      <w:pPr>
        <w:spacing w:after="0"/>
        <w:ind w:left="0"/>
        <w:jc w:val="both"/>
      </w:pPr>
      <w:r>
        <w:rPr>
          <w:rFonts w:ascii="Times New Roman"/>
          <w:b w:val="false"/>
          <w:i w:val="false"/>
          <w:color w:val="000000"/>
          <w:sz w:val="28"/>
        </w:rPr>
        <w:t>
      40) портативті гарнитура дейін радиостанциялар;</w:t>
      </w:r>
    </w:p>
    <w:bookmarkEnd w:id="550"/>
    <w:bookmarkStart w:name="z557" w:id="551"/>
    <w:p>
      <w:pPr>
        <w:spacing w:after="0"/>
        <w:ind w:left="0"/>
        <w:jc w:val="both"/>
      </w:pPr>
      <w:r>
        <w:rPr>
          <w:rFonts w:ascii="Times New Roman"/>
          <w:b w:val="false"/>
          <w:i w:val="false"/>
          <w:color w:val="000000"/>
          <w:sz w:val="28"/>
        </w:rPr>
        <w:t>
      41) стационарлық спутниктік станция;</w:t>
      </w:r>
    </w:p>
    <w:bookmarkEnd w:id="551"/>
    <w:bookmarkStart w:name="z558" w:id="552"/>
    <w:p>
      <w:pPr>
        <w:spacing w:after="0"/>
        <w:ind w:left="0"/>
        <w:jc w:val="both"/>
      </w:pPr>
      <w:r>
        <w:rPr>
          <w:rFonts w:ascii="Times New Roman"/>
          <w:b w:val="false"/>
          <w:i w:val="false"/>
          <w:color w:val="000000"/>
          <w:sz w:val="28"/>
        </w:rPr>
        <w:t>
      42) мобильді спутниктік станция;</w:t>
      </w:r>
    </w:p>
    <w:bookmarkEnd w:id="552"/>
    <w:bookmarkStart w:name="z559" w:id="553"/>
    <w:p>
      <w:pPr>
        <w:spacing w:after="0"/>
        <w:ind w:left="0"/>
        <w:jc w:val="both"/>
      </w:pPr>
      <w:r>
        <w:rPr>
          <w:rFonts w:ascii="Times New Roman"/>
          <w:b w:val="false"/>
          <w:i w:val="false"/>
          <w:color w:val="000000"/>
          <w:sz w:val="28"/>
        </w:rPr>
        <w:t>
      43) жылжымалы спутниктік кешен;</w:t>
      </w:r>
    </w:p>
    <w:bookmarkEnd w:id="553"/>
    <w:bookmarkStart w:name="z560" w:id="554"/>
    <w:p>
      <w:pPr>
        <w:spacing w:after="0"/>
        <w:ind w:left="0"/>
        <w:jc w:val="both"/>
      </w:pPr>
      <w:r>
        <w:rPr>
          <w:rFonts w:ascii="Times New Roman"/>
          <w:b w:val="false"/>
          <w:i w:val="false"/>
          <w:color w:val="000000"/>
          <w:sz w:val="28"/>
        </w:rPr>
        <w:t>
      44) портативті спутниктік кешен;</w:t>
      </w:r>
    </w:p>
    <w:bookmarkEnd w:id="554"/>
    <w:bookmarkStart w:name="z561" w:id="555"/>
    <w:p>
      <w:pPr>
        <w:spacing w:after="0"/>
        <w:ind w:left="0"/>
        <w:jc w:val="both"/>
      </w:pPr>
      <w:r>
        <w:rPr>
          <w:rFonts w:ascii="Times New Roman"/>
          <w:b w:val="false"/>
          <w:i w:val="false"/>
          <w:color w:val="000000"/>
          <w:sz w:val="28"/>
        </w:rPr>
        <w:t>
      45) спутниктік терминал портативті;</w:t>
      </w:r>
    </w:p>
    <w:bookmarkEnd w:id="555"/>
    <w:bookmarkStart w:name="z562" w:id="556"/>
    <w:p>
      <w:pPr>
        <w:spacing w:after="0"/>
        <w:ind w:left="0"/>
        <w:jc w:val="both"/>
      </w:pPr>
      <w:r>
        <w:rPr>
          <w:rFonts w:ascii="Times New Roman"/>
          <w:b w:val="false"/>
          <w:i w:val="false"/>
          <w:color w:val="000000"/>
          <w:sz w:val="28"/>
        </w:rPr>
        <w:t>
      46) стационарлық спутниктік терминал;</w:t>
      </w:r>
    </w:p>
    <w:bookmarkEnd w:id="556"/>
    <w:bookmarkStart w:name="z563" w:id="557"/>
    <w:p>
      <w:pPr>
        <w:spacing w:after="0"/>
        <w:ind w:left="0"/>
        <w:jc w:val="both"/>
      </w:pPr>
      <w:r>
        <w:rPr>
          <w:rFonts w:ascii="Times New Roman"/>
          <w:b w:val="false"/>
          <w:i w:val="false"/>
          <w:color w:val="000000"/>
          <w:sz w:val="28"/>
        </w:rPr>
        <w:t>
      47) спутниктік терминал киюге болады;</w:t>
      </w:r>
    </w:p>
    <w:bookmarkEnd w:id="557"/>
    <w:bookmarkStart w:name="z564" w:id="558"/>
    <w:p>
      <w:pPr>
        <w:spacing w:after="0"/>
        <w:ind w:left="0"/>
        <w:jc w:val="both"/>
      </w:pPr>
      <w:r>
        <w:rPr>
          <w:rFonts w:ascii="Times New Roman"/>
          <w:b w:val="false"/>
          <w:i w:val="false"/>
          <w:color w:val="000000"/>
          <w:sz w:val="28"/>
        </w:rPr>
        <w:t>
      48) телефон станциясы Автоматты;</w:t>
      </w:r>
    </w:p>
    <w:bookmarkEnd w:id="558"/>
    <w:bookmarkStart w:name="z565" w:id="559"/>
    <w:p>
      <w:pPr>
        <w:spacing w:after="0"/>
        <w:ind w:left="0"/>
        <w:jc w:val="both"/>
      </w:pPr>
      <w:r>
        <w:rPr>
          <w:rFonts w:ascii="Times New Roman"/>
          <w:b w:val="false"/>
          <w:i w:val="false"/>
          <w:color w:val="000000"/>
          <w:sz w:val="28"/>
        </w:rPr>
        <w:t>
      49) аналогтық телефон аппараты;</w:t>
      </w:r>
    </w:p>
    <w:bookmarkEnd w:id="559"/>
    <w:bookmarkStart w:name="z566" w:id="560"/>
    <w:p>
      <w:pPr>
        <w:spacing w:after="0"/>
        <w:ind w:left="0"/>
        <w:jc w:val="both"/>
      </w:pPr>
      <w:r>
        <w:rPr>
          <w:rFonts w:ascii="Times New Roman"/>
          <w:b w:val="false"/>
          <w:i w:val="false"/>
          <w:color w:val="000000"/>
          <w:sz w:val="28"/>
        </w:rPr>
        <w:t>
      50) сандық телефон аппараты;</w:t>
      </w:r>
    </w:p>
    <w:bookmarkEnd w:id="560"/>
    <w:bookmarkStart w:name="z567" w:id="561"/>
    <w:p>
      <w:pPr>
        <w:spacing w:after="0"/>
        <w:ind w:left="0"/>
        <w:jc w:val="both"/>
      </w:pPr>
      <w:r>
        <w:rPr>
          <w:rFonts w:ascii="Times New Roman"/>
          <w:b w:val="false"/>
          <w:i w:val="false"/>
          <w:color w:val="000000"/>
          <w:sz w:val="28"/>
        </w:rPr>
        <w:t>
      51) бейне телефон;</w:t>
      </w:r>
    </w:p>
    <w:bookmarkEnd w:id="561"/>
    <w:bookmarkStart w:name="z568" w:id="562"/>
    <w:p>
      <w:pPr>
        <w:spacing w:after="0"/>
        <w:ind w:left="0"/>
        <w:jc w:val="both"/>
      </w:pPr>
      <w:r>
        <w:rPr>
          <w:rFonts w:ascii="Times New Roman"/>
          <w:b w:val="false"/>
          <w:i w:val="false"/>
          <w:color w:val="000000"/>
          <w:sz w:val="28"/>
        </w:rPr>
        <w:t>
      52) сандық телефон аппаратына арналған кеңейту консолі;</w:t>
      </w:r>
    </w:p>
    <w:bookmarkEnd w:id="562"/>
    <w:bookmarkStart w:name="z569" w:id="563"/>
    <w:p>
      <w:pPr>
        <w:spacing w:after="0"/>
        <w:ind w:left="0"/>
        <w:jc w:val="both"/>
      </w:pPr>
      <w:r>
        <w:rPr>
          <w:rFonts w:ascii="Times New Roman"/>
          <w:b w:val="false"/>
          <w:i w:val="false"/>
          <w:color w:val="000000"/>
          <w:sz w:val="28"/>
        </w:rPr>
        <w:t>
      53) сирень-сөйлеу құрылғысы;</w:t>
      </w:r>
    </w:p>
    <w:bookmarkEnd w:id="563"/>
    <w:bookmarkStart w:name="z570" w:id="564"/>
    <w:p>
      <w:pPr>
        <w:spacing w:after="0"/>
        <w:ind w:left="0"/>
        <w:jc w:val="both"/>
      </w:pPr>
      <w:r>
        <w:rPr>
          <w:rFonts w:ascii="Times New Roman"/>
          <w:b w:val="false"/>
          <w:i w:val="false"/>
          <w:color w:val="000000"/>
          <w:sz w:val="28"/>
        </w:rPr>
        <w:t>
      54) ескерту жүйесін басқару;</w:t>
      </w:r>
    </w:p>
    <w:bookmarkEnd w:id="564"/>
    <w:bookmarkStart w:name="z571" w:id="565"/>
    <w:p>
      <w:pPr>
        <w:spacing w:after="0"/>
        <w:ind w:left="0"/>
        <w:jc w:val="both"/>
      </w:pPr>
      <w:r>
        <w:rPr>
          <w:rFonts w:ascii="Times New Roman"/>
          <w:b w:val="false"/>
          <w:i w:val="false"/>
          <w:color w:val="000000"/>
          <w:sz w:val="28"/>
        </w:rPr>
        <w:t>
      55) теле -, радиохабарларын ұстап қалудың техникалық құралдарының кешені;</w:t>
      </w:r>
    </w:p>
    <w:bookmarkEnd w:id="565"/>
    <w:bookmarkStart w:name="z572" w:id="566"/>
    <w:p>
      <w:pPr>
        <w:spacing w:after="0"/>
        <w:ind w:left="0"/>
        <w:jc w:val="both"/>
      </w:pPr>
      <w:r>
        <w:rPr>
          <w:rFonts w:ascii="Times New Roman"/>
          <w:b w:val="false"/>
          <w:i w:val="false"/>
          <w:color w:val="000000"/>
          <w:sz w:val="28"/>
        </w:rPr>
        <w:t>
      56) абоненттерді айналмалы шақырудың аппараттық-бағдарламалық кешені (жабдық / қызмет);</w:t>
      </w:r>
    </w:p>
    <w:bookmarkEnd w:id="566"/>
    <w:bookmarkStart w:name="z573" w:id="567"/>
    <w:p>
      <w:pPr>
        <w:spacing w:after="0"/>
        <w:ind w:left="0"/>
        <w:jc w:val="both"/>
      </w:pPr>
      <w:r>
        <w:rPr>
          <w:rFonts w:ascii="Times New Roman"/>
          <w:b w:val="false"/>
          <w:i w:val="false"/>
          <w:color w:val="000000"/>
          <w:sz w:val="28"/>
        </w:rPr>
        <w:t>
      57) GSM арналары арқылы cellbroadcast технологиясы арқылы мәтіндік хабарламаларды таратудың техникалық құралдарының кешені (жабдық / қызмет) ;</w:t>
      </w:r>
    </w:p>
    <w:bookmarkEnd w:id="567"/>
    <w:bookmarkStart w:name="z574" w:id="568"/>
    <w:p>
      <w:pPr>
        <w:spacing w:after="0"/>
        <w:ind w:left="0"/>
        <w:jc w:val="both"/>
      </w:pPr>
      <w:r>
        <w:rPr>
          <w:rFonts w:ascii="Times New Roman"/>
          <w:b w:val="false"/>
          <w:i w:val="false"/>
          <w:color w:val="000000"/>
          <w:sz w:val="28"/>
        </w:rPr>
        <w:t>
      58) сирень-сөйлеу құрылғысын басқаруға арналған сымсыз байланыс арнасының жабдығы;</w:t>
      </w:r>
    </w:p>
    <w:bookmarkEnd w:id="568"/>
    <w:bookmarkStart w:name="z575" w:id="569"/>
    <w:p>
      <w:pPr>
        <w:spacing w:after="0"/>
        <w:ind w:left="0"/>
        <w:jc w:val="both"/>
      </w:pPr>
      <w:r>
        <w:rPr>
          <w:rFonts w:ascii="Times New Roman"/>
          <w:b w:val="false"/>
          <w:i w:val="false"/>
          <w:color w:val="000000"/>
          <w:sz w:val="28"/>
        </w:rPr>
        <w:t>
      59) GSM маршрутизаторы;</w:t>
      </w:r>
    </w:p>
    <w:bookmarkEnd w:id="569"/>
    <w:bookmarkStart w:name="z576" w:id="570"/>
    <w:p>
      <w:pPr>
        <w:spacing w:after="0"/>
        <w:ind w:left="0"/>
        <w:jc w:val="both"/>
      </w:pPr>
      <w:r>
        <w:rPr>
          <w:rFonts w:ascii="Times New Roman"/>
          <w:b w:val="false"/>
          <w:i w:val="false"/>
          <w:color w:val="000000"/>
          <w:sz w:val="28"/>
        </w:rPr>
        <w:t>
      60) радио келіссөздерін жазу, келіссөздер мұрағатын сақтау жүйесі;</w:t>
      </w:r>
    </w:p>
    <w:bookmarkEnd w:id="570"/>
    <w:bookmarkStart w:name="z577" w:id="571"/>
    <w:p>
      <w:pPr>
        <w:spacing w:after="0"/>
        <w:ind w:left="0"/>
        <w:jc w:val="both"/>
      </w:pPr>
      <w:r>
        <w:rPr>
          <w:rFonts w:ascii="Times New Roman"/>
          <w:b w:val="false"/>
          <w:i w:val="false"/>
          <w:color w:val="000000"/>
          <w:sz w:val="28"/>
        </w:rPr>
        <w:t>
      61) бейне ақпаратты жазу және сақтау жүйесі;</w:t>
      </w:r>
    </w:p>
    <w:bookmarkEnd w:id="571"/>
    <w:bookmarkStart w:name="z578" w:id="572"/>
    <w:p>
      <w:pPr>
        <w:spacing w:after="0"/>
        <w:ind w:left="0"/>
        <w:jc w:val="both"/>
      </w:pPr>
      <w:r>
        <w:rPr>
          <w:rFonts w:ascii="Times New Roman"/>
          <w:b w:val="false"/>
          <w:i w:val="false"/>
          <w:color w:val="000000"/>
          <w:sz w:val="28"/>
        </w:rPr>
        <w:t>
      62) позициялау жүйесі (жабдық/ қызмет);</w:t>
      </w:r>
    </w:p>
    <w:bookmarkEnd w:id="572"/>
    <w:bookmarkStart w:name="z579" w:id="573"/>
    <w:p>
      <w:pPr>
        <w:spacing w:after="0"/>
        <w:ind w:left="0"/>
        <w:jc w:val="both"/>
      </w:pPr>
      <w:r>
        <w:rPr>
          <w:rFonts w:ascii="Times New Roman"/>
          <w:b w:val="false"/>
          <w:i w:val="false"/>
          <w:color w:val="000000"/>
          <w:sz w:val="28"/>
        </w:rPr>
        <w:t>
      63) навигациялық жүйенің трекері;</w:t>
      </w:r>
    </w:p>
    <w:bookmarkEnd w:id="573"/>
    <w:bookmarkStart w:name="z580" w:id="574"/>
    <w:p>
      <w:pPr>
        <w:spacing w:after="0"/>
        <w:ind w:left="0"/>
        <w:jc w:val="both"/>
      </w:pPr>
      <w:r>
        <w:rPr>
          <w:rFonts w:ascii="Times New Roman"/>
          <w:b w:val="false"/>
          <w:i w:val="false"/>
          <w:color w:val="000000"/>
          <w:sz w:val="28"/>
        </w:rPr>
        <w:t>
      64) дыбыстық жабдық (күшейткіштер, араластырғыштар, микрофондар).</w:t>
      </w:r>
    </w:p>
    <w:bookmarkEnd w:id="574"/>
    <w:bookmarkStart w:name="z581" w:id="575"/>
    <w:p>
      <w:pPr>
        <w:spacing w:after="0"/>
        <w:ind w:left="0"/>
        <w:jc w:val="both"/>
      </w:pPr>
      <w:r>
        <w:rPr>
          <w:rFonts w:ascii="Times New Roman"/>
          <w:b w:val="false"/>
          <w:i w:val="false"/>
          <w:color w:val="000000"/>
          <w:sz w:val="28"/>
        </w:rPr>
        <w:t>
      65) телесуфлер;</w:t>
      </w:r>
    </w:p>
    <w:bookmarkEnd w:id="575"/>
    <w:bookmarkStart w:name="z582" w:id="576"/>
    <w:p>
      <w:pPr>
        <w:spacing w:after="0"/>
        <w:ind w:left="0"/>
        <w:jc w:val="both"/>
      </w:pPr>
      <w:r>
        <w:rPr>
          <w:rFonts w:ascii="Times New Roman"/>
          <w:b w:val="false"/>
          <w:i w:val="false"/>
          <w:color w:val="000000"/>
          <w:sz w:val="28"/>
        </w:rPr>
        <w:t>
      66) ұялы телефон;</w:t>
      </w:r>
    </w:p>
    <w:bookmarkEnd w:id="576"/>
    <w:bookmarkStart w:name="z583" w:id="577"/>
    <w:p>
      <w:pPr>
        <w:spacing w:after="0"/>
        <w:ind w:left="0"/>
        <w:jc w:val="both"/>
      </w:pPr>
      <w:r>
        <w:rPr>
          <w:rFonts w:ascii="Times New Roman"/>
          <w:b w:val="false"/>
          <w:i w:val="false"/>
          <w:color w:val="000000"/>
          <w:sz w:val="28"/>
        </w:rPr>
        <w:t>
      67) ілмекті микрофон;</w:t>
      </w:r>
    </w:p>
    <w:bookmarkEnd w:id="577"/>
    <w:bookmarkStart w:name="z584" w:id="578"/>
    <w:p>
      <w:pPr>
        <w:spacing w:after="0"/>
        <w:ind w:left="0"/>
        <w:jc w:val="both"/>
      </w:pPr>
      <w:r>
        <w:rPr>
          <w:rFonts w:ascii="Times New Roman"/>
          <w:b w:val="false"/>
          <w:i w:val="false"/>
          <w:color w:val="000000"/>
          <w:sz w:val="28"/>
        </w:rPr>
        <w:t>
      68) ұшқышсыз авиациялық жүйе;</w:t>
      </w:r>
    </w:p>
    <w:bookmarkEnd w:id="578"/>
    <w:bookmarkStart w:name="z585" w:id="579"/>
    <w:p>
      <w:pPr>
        <w:spacing w:after="0"/>
        <w:ind w:left="0"/>
        <w:jc w:val="both"/>
      </w:pPr>
      <w:r>
        <w:rPr>
          <w:rFonts w:ascii="Times New Roman"/>
          <w:b w:val="false"/>
          <w:i w:val="false"/>
          <w:color w:val="000000"/>
          <w:sz w:val="28"/>
        </w:rPr>
        <w:t>
      69) қағазды бұзатын машина (ұсақтағыш);</w:t>
      </w:r>
    </w:p>
    <w:bookmarkEnd w:id="579"/>
    <w:bookmarkStart w:name="z586" w:id="580"/>
    <w:p>
      <w:pPr>
        <w:spacing w:after="0"/>
        <w:ind w:left="0"/>
        <w:jc w:val="both"/>
      </w:pPr>
      <w:r>
        <w:rPr>
          <w:rFonts w:ascii="Times New Roman"/>
          <w:b w:val="false"/>
          <w:i w:val="false"/>
          <w:color w:val="000000"/>
          <w:sz w:val="28"/>
        </w:rPr>
        <w:t>
      70) шифрлау құрылғысы</w:t>
      </w:r>
    </w:p>
    <w:bookmarkEnd w:id="580"/>
    <w:bookmarkStart w:name="z587" w:id="581"/>
    <w:p>
      <w:pPr>
        <w:spacing w:after="0"/>
        <w:ind w:left="0"/>
        <w:jc w:val="both"/>
      </w:pPr>
      <w:r>
        <w:rPr>
          <w:rFonts w:ascii="Times New Roman"/>
          <w:b w:val="false"/>
          <w:i w:val="false"/>
          <w:color w:val="000000"/>
          <w:sz w:val="28"/>
        </w:rPr>
        <w:t>
      71) желілік сүзгі</w:t>
      </w:r>
    </w:p>
    <w:bookmarkEnd w:id="581"/>
    <w:bookmarkStart w:name="z588" w:id="582"/>
    <w:p>
      <w:pPr>
        <w:spacing w:after="0"/>
        <w:ind w:left="0"/>
        <w:jc w:val="both"/>
      </w:pPr>
      <w:r>
        <w:rPr>
          <w:rFonts w:ascii="Times New Roman"/>
          <w:b w:val="false"/>
          <w:i w:val="false"/>
          <w:color w:val="000000"/>
          <w:sz w:val="28"/>
        </w:rPr>
        <w:t>
      72) Шу генераторы</w:t>
      </w:r>
    </w:p>
    <w:bookmarkEnd w:id="582"/>
    <w:bookmarkStart w:name="z589" w:id="583"/>
    <w:p>
      <w:pPr>
        <w:spacing w:after="0"/>
        <w:ind w:left="0"/>
        <w:jc w:val="both"/>
      </w:pPr>
      <w:r>
        <w:rPr>
          <w:rFonts w:ascii="Times New Roman"/>
          <w:b w:val="false"/>
          <w:i w:val="false"/>
          <w:color w:val="000000"/>
          <w:sz w:val="28"/>
        </w:rPr>
        <w:t>
      73) ұялы телефонды басу</w:t>
      </w:r>
    </w:p>
    <w:bookmarkEnd w:id="583"/>
    <w:bookmarkStart w:name="z590" w:id="584"/>
    <w:p>
      <w:pPr>
        <w:spacing w:after="0"/>
        <w:ind w:left="0"/>
        <w:jc w:val="both"/>
      </w:pPr>
      <w:r>
        <w:rPr>
          <w:rFonts w:ascii="Times New Roman"/>
          <w:b w:val="false"/>
          <w:i w:val="false"/>
          <w:color w:val="000000"/>
          <w:sz w:val="28"/>
        </w:rPr>
        <w:t>
      74) ақпаратты кепілдендірілген жою бағдарламасы</w:t>
      </w:r>
    </w:p>
    <w:bookmarkEnd w:id="584"/>
    <w:bookmarkStart w:name="z591" w:id="585"/>
    <w:p>
      <w:pPr>
        <w:spacing w:after="0"/>
        <w:ind w:left="0"/>
        <w:jc w:val="both"/>
      </w:pPr>
      <w:r>
        <w:rPr>
          <w:rFonts w:ascii="Times New Roman"/>
          <w:b w:val="false"/>
          <w:i w:val="false"/>
          <w:color w:val="000000"/>
          <w:sz w:val="28"/>
        </w:rPr>
        <w:t>
      75) электромегафон - қолмен дауыс зорайтқыш</w:t>
      </w:r>
    </w:p>
    <w:bookmarkEnd w:id="585"/>
    <w:bookmarkStart w:name="z592" w:id="586"/>
    <w:p>
      <w:pPr>
        <w:spacing w:after="0"/>
        <w:ind w:left="0"/>
        <w:jc w:val="both"/>
      </w:pPr>
      <w:r>
        <w:rPr>
          <w:rFonts w:ascii="Times New Roman"/>
          <w:b w:val="false"/>
          <w:i w:val="false"/>
          <w:color w:val="000000"/>
          <w:sz w:val="28"/>
        </w:rPr>
        <w:t>
      76) серверлік бейнеконференция жабдығы</w:t>
      </w:r>
    </w:p>
    <w:bookmarkEnd w:id="586"/>
    <w:bookmarkStart w:name="z593" w:id="587"/>
    <w:p>
      <w:pPr>
        <w:spacing w:after="0"/>
        <w:ind w:left="0"/>
        <w:jc w:val="both"/>
      </w:pPr>
      <w:r>
        <w:rPr>
          <w:rFonts w:ascii="Times New Roman"/>
          <w:b w:val="false"/>
          <w:i w:val="false"/>
          <w:color w:val="000000"/>
          <w:sz w:val="28"/>
        </w:rPr>
        <w:t>
      77) брандмауэр;</w:t>
      </w:r>
    </w:p>
    <w:bookmarkEnd w:id="587"/>
    <w:bookmarkStart w:name="z594" w:id="588"/>
    <w:p>
      <w:pPr>
        <w:spacing w:after="0"/>
        <w:ind w:left="0"/>
        <w:jc w:val="both"/>
      </w:pPr>
      <w:r>
        <w:rPr>
          <w:rFonts w:ascii="Times New Roman"/>
          <w:b w:val="false"/>
          <w:i w:val="false"/>
          <w:color w:val="000000"/>
          <w:sz w:val="28"/>
        </w:rPr>
        <w:t>
      78) ұялы телефон</w:t>
      </w:r>
    </w:p>
    <w:bookmarkEnd w:id="588"/>
    <w:bookmarkStart w:name="z595" w:id="589"/>
    <w:p>
      <w:pPr>
        <w:spacing w:after="0"/>
        <w:ind w:left="0"/>
        <w:jc w:val="both"/>
      </w:pPr>
      <w:r>
        <w:rPr>
          <w:rFonts w:ascii="Times New Roman"/>
          <w:b w:val="false"/>
          <w:i w:val="false"/>
          <w:color w:val="000000"/>
          <w:sz w:val="28"/>
        </w:rPr>
        <w:t>
      79) ілмекті микрофон</w:t>
      </w:r>
    </w:p>
    <w:bookmarkEnd w:id="589"/>
    <w:bookmarkStart w:name="z596" w:id="590"/>
    <w:p>
      <w:pPr>
        <w:spacing w:after="0"/>
        <w:ind w:left="0"/>
        <w:jc w:val="both"/>
      </w:pPr>
      <w:r>
        <w:rPr>
          <w:rFonts w:ascii="Times New Roman"/>
          <w:b w:val="false"/>
          <w:i w:val="false"/>
          <w:color w:val="000000"/>
          <w:sz w:val="28"/>
        </w:rPr>
        <w:t>
      80) ұшқышсыз ұшу аппараты.</w:t>
      </w:r>
    </w:p>
    <w:bookmarkEnd w:id="590"/>
    <w:bookmarkStart w:name="z597" w:id="591"/>
    <w:p>
      <w:pPr>
        <w:spacing w:after="0"/>
        <w:ind w:left="0"/>
        <w:jc w:val="both"/>
      </w:pPr>
      <w:r>
        <w:rPr>
          <w:rFonts w:ascii="Times New Roman"/>
          <w:b w:val="false"/>
          <w:i w:val="false"/>
          <w:color w:val="000000"/>
          <w:sz w:val="28"/>
        </w:rPr>
        <w:t>
      81) сандық камера;</w:t>
      </w:r>
    </w:p>
    <w:bookmarkEnd w:id="591"/>
    <w:bookmarkStart w:name="z598" w:id="592"/>
    <w:p>
      <w:pPr>
        <w:spacing w:after="0"/>
        <w:ind w:left="0"/>
        <w:jc w:val="both"/>
      </w:pPr>
      <w:r>
        <w:rPr>
          <w:rFonts w:ascii="Times New Roman"/>
          <w:b w:val="false"/>
          <w:i w:val="false"/>
          <w:color w:val="000000"/>
          <w:sz w:val="28"/>
        </w:rPr>
        <w:t>
      82) теледидар;</w:t>
      </w:r>
    </w:p>
    <w:bookmarkEnd w:id="592"/>
    <w:bookmarkStart w:name="z599" w:id="593"/>
    <w:p>
      <w:pPr>
        <w:spacing w:after="0"/>
        <w:ind w:left="0"/>
        <w:jc w:val="both"/>
      </w:pPr>
      <w:r>
        <w:rPr>
          <w:rFonts w:ascii="Times New Roman"/>
          <w:b w:val="false"/>
          <w:i w:val="false"/>
          <w:color w:val="000000"/>
          <w:sz w:val="28"/>
        </w:rPr>
        <w:t>
      83) сандық бейнекамера;</w:t>
      </w:r>
    </w:p>
    <w:bookmarkEnd w:id="593"/>
    <w:bookmarkStart w:name="z600" w:id="594"/>
    <w:p>
      <w:pPr>
        <w:spacing w:after="0"/>
        <w:ind w:left="0"/>
        <w:jc w:val="both"/>
      </w:pPr>
      <w:r>
        <w:rPr>
          <w:rFonts w:ascii="Times New Roman"/>
          <w:b w:val="false"/>
          <w:i w:val="false"/>
          <w:color w:val="000000"/>
          <w:sz w:val="28"/>
        </w:rPr>
        <w:t>
      84) бейне проектор;</w:t>
      </w:r>
    </w:p>
    <w:bookmarkEnd w:id="594"/>
    <w:bookmarkStart w:name="z601" w:id="595"/>
    <w:p>
      <w:pPr>
        <w:spacing w:after="0"/>
        <w:ind w:left="0"/>
        <w:jc w:val="both"/>
      </w:pPr>
      <w:r>
        <w:rPr>
          <w:rFonts w:ascii="Times New Roman"/>
          <w:b w:val="false"/>
          <w:i w:val="false"/>
          <w:color w:val="000000"/>
          <w:sz w:val="28"/>
        </w:rPr>
        <w:t>
      85) проекциялық стенд;</w:t>
      </w:r>
    </w:p>
    <w:bookmarkEnd w:id="595"/>
    <w:bookmarkStart w:name="z602" w:id="596"/>
    <w:p>
      <w:pPr>
        <w:spacing w:after="0"/>
        <w:ind w:left="0"/>
        <w:jc w:val="both"/>
      </w:pPr>
      <w:r>
        <w:rPr>
          <w:rFonts w:ascii="Times New Roman"/>
          <w:b w:val="false"/>
          <w:i w:val="false"/>
          <w:color w:val="000000"/>
          <w:sz w:val="28"/>
        </w:rPr>
        <w:t>
      86) үздіксіз қуат көзі;</w:t>
      </w:r>
    </w:p>
    <w:bookmarkEnd w:id="596"/>
    <w:bookmarkStart w:name="z603" w:id="597"/>
    <w:p>
      <w:pPr>
        <w:spacing w:after="0"/>
        <w:ind w:left="0"/>
        <w:jc w:val="both"/>
      </w:pPr>
      <w:r>
        <w:rPr>
          <w:rFonts w:ascii="Times New Roman"/>
          <w:b w:val="false"/>
          <w:i w:val="false"/>
          <w:color w:val="000000"/>
          <w:sz w:val="28"/>
        </w:rPr>
        <w:t>
      87) бағдарламалық қамтамасыз ету (Операциялық жүйе, қолданбалы және мамандандырылған бағдарламалық қамтамасыз ету);</w:t>
      </w:r>
    </w:p>
    <w:bookmarkEnd w:id="597"/>
    <w:bookmarkStart w:name="z604" w:id="598"/>
    <w:p>
      <w:pPr>
        <w:spacing w:after="0"/>
        <w:ind w:left="0"/>
        <w:jc w:val="both"/>
      </w:pPr>
      <w:r>
        <w:rPr>
          <w:rFonts w:ascii="Times New Roman"/>
          <w:b w:val="false"/>
          <w:i w:val="false"/>
          <w:color w:val="000000"/>
          <w:sz w:val="28"/>
        </w:rPr>
        <w:t>
      88) DVR мобильді;</w:t>
      </w:r>
    </w:p>
    <w:bookmarkEnd w:id="598"/>
    <w:bookmarkStart w:name="z605" w:id="599"/>
    <w:p>
      <w:pPr>
        <w:spacing w:after="0"/>
        <w:ind w:left="0"/>
        <w:jc w:val="both"/>
      </w:pPr>
      <w:r>
        <w:rPr>
          <w:rFonts w:ascii="Times New Roman"/>
          <w:b w:val="false"/>
          <w:i w:val="false"/>
          <w:color w:val="000000"/>
          <w:sz w:val="28"/>
        </w:rPr>
        <w:t>
      89) жеке бейнетіркегіштерден ақпаратты түсіру, өңдеу және сақтау жүйесі.</w:t>
      </w:r>
    </w:p>
    <w:bookmarkEnd w:id="599"/>
    <w:bookmarkStart w:name="z606" w:id="600"/>
    <w:p>
      <w:pPr>
        <w:spacing w:after="0"/>
        <w:ind w:left="0"/>
        <w:jc w:val="both"/>
      </w:pPr>
      <w:r>
        <w:rPr>
          <w:rFonts w:ascii="Times New Roman"/>
          <w:b w:val="false"/>
          <w:i w:val="false"/>
          <w:color w:val="000000"/>
          <w:sz w:val="28"/>
        </w:rPr>
        <w:t>
      90) жиынтықтағы дербес компьютер (монитор, жүйелік блок, принтер, пернетақта, тінтуір, динамик жүйесі, үздіксіз қуат көзі, желілік сүзгі);</w:t>
      </w:r>
    </w:p>
    <w:bookmarkEnd w:id="600"/>
    <w:bookmarkStart w:name="z607" w:id="601"/>
    <w:p>
      <w:pPr>
        <w:spacing w:after="0"/>
        <w:ind w:left="0"/>
        <w:jc w:val="both"/>
      </w:pPr>
      <w:r>
        <w:rPr>
          <w:rFonts w:ascii="Times New Roman"/>
          <w:b w:val="false"/>
          <w:i w:val="false"/>
          <w:color w:val="000000"/>
          <w:sz w:val="28"/>
        </w:rPr>
        <w:t>
      91) ноутбук;</w:t>
      </w:r>
    </w:p>
    <w:bookmarkEnd w:id="601"/>
    <w:bookmarkStart w:name="z608" w:id="602"/>
    <w:p>
      <w:pPr>
        <w:spacing w:after="0"/>
        <w:ind w:left="0"/>
        <w:jc w:val="both"/>
      </w:pPr>
      <w:r>
        <w:rPr>
          <w:rFonts w:ascii="Times New Roman"/>
          <w:b w:val="false"/>
          <w:i w:val="false"/>
          <w:color w:val="000000"/>
          <w:sz w:val="28"/>
        </w:rPr>
        <w:t>
      92) сандық камера;</w:t>
      </w:r>
    </w:p>
    <w:bookmarkEnd w:id="602"/>
    <w:bookmarkStart w:name="z609" w:id="603"/>
    <w:p>
      <w:pPr>
        <w:spacing w:after="0"/>
        <w:ind w:left="0"/>
        <w:jc w:val="both"/>
      </w:pPr>
      <w:r>
        <w:rPr>
          <w:rFonts w:ascii="Times New Roman"/>
          <w:b w:val="false"/>
          <w:i w:val="false"/>
          <w:color w:val="000000"/>
          <w:sz w:val="28"/>
        </w:rPr>
        <w:t>
      93) теледидар;</w:t>
      </w:r>
    </w:p>
    <w:bookmarkEnd w:id="603"/>
    <w:bookmarkStart w:name="z610" w:id="604"/>
    <w:p>
      <w:pPr>
        <w:spacing w:after="0"/>
        <w:ind w:left="0"/>
        <w:jc w:val="both"/>
      </w:pPr>
      <w:r>
        <w:rPr>
          <w:rFonts w:ascii="Times New Roman"/>
          <w:b w:val="false"/>
          <w:i w:val="false"/>
          <w:color w:val="000000"/>
          <w:sz w:val="28"/>
        </w:rPr>
        <w:t>
      94) планшет;</w:t>
      </w:r>
    </w:p>
    <w:bookmarkEnd w:id="604"/>
    <w:bookmarkStart w:name="z611" w:id="605"/>
    <w:p>
      <w:pPr>
        <w:spacing w:after="0"/>
        <w:ind w:left="0"/>
        <w:jc w:val="both"/>
      </w:pPr>
      <w:r>
        <w:rPr>
          <w:rFonts w:ascii="Times New Roman"/>
          <w:b w:val="false"/>
          <w:i w:val="false"/>
          <w:color w:val="000000"/>
          <w:sz w:val="28"/>
        </w:rPr>
        <w:t>
      95) сандық бейнекамера;</w:t>
      </w:r>
    </w:p>
    <w:bookmarkEnd w:id="605"/>
    <w:bookmarkStart w:name="z612" w:id="606"/>
    <w:p>
      <w:pPr>
        <w:spacing w:after="0"/>
        <w:ind w:left="0"/>
        <w:jc w:val="both"/>
      </w:pPr>
      <w:r>
        <w:rPr>
          <w:rFonts w:ascii="Times New Roman"/>
          <w:b w:val="false"/>
          <w:i w:val="false"/>
          <w:color w:val="000000"/>
          <w:sz w:val="28"/>
        </w:rPr>
        <w:t>
      96) бейне проектор.</w:t>
      </w:r>
    </w:p>
    <w:bookmarkEnd w:id="606"/>
    <w:bookmarkStart w:name="z613" w:id="607"/>
    <w:p>
      <w:pPr>
        <w:spacing w:after="0"/>
        <w:ind w:left="0"/>
        <w:jc w:val="both"/>
      </w:pPr>
      <w:r>
        <w:rPr>
          <w:rFonts w:ascii="Times New Roman"/>
          <w:b w:val="false"/>
          <w:i w:val="false"/>
          <w:color w:val="000000"/>
          <w:sz w:val="28"/>
        </w:rPr>
        <w:t>
      10. Төтенше жағдайлардан қорғау объектілерінің ғимараттары мен құрылыстарын салу, реконструкциялау және жөндеу:</w:t>
      </w:r>
    </w:p>
    <w:bookmarkEnd w:id="607"/>
    <w:bookmarkStart w:name="z614" w:id="608"/>
    <w:p>
      <w:pPr>
        <w:spacing w:after="0"/>
        <w:ind w:left="0"/>
        <w:jc w:val="both"/>
      </w:pPr>
      <w:r>
        <w:rPr>
          <w:rFonts w:ascii="Times New Roman"/>
          <w:b w:val="false"/>
          <w:i w:val="false"/>
          <w:color w:val="000000"/>
          <w:sz w:val="28"/>
        </w:rPr>
        <w:t>
      1) өрт сөндіру депосын, оқу-жаттығу орталықтарын (спорт кешендерін - манеждерді), өрт-техникалық зертханаларды, техникаға арналған гараждар мен қалқалар салу;</w:t>
      </w:r>
    </w:p>
    <w:bookmarkEnd w:id="608"/>
    <w:bookmarkStart w:name="z615" w:id="609"/>
    <w:p>
      <w:pPr>
        <w:spacing w:after="0"/>
        <w:ind w:left="0"/>
        <w:jc w:val="both"/>
      </w:pPr>
      <w:r>
        <w:rPr>
          <w:rFonts w:ascii="Times New Roman"/>
          <w:b w:val="false"/>
          <w:i w:val="false"/>
          <w:color w:val="000000"/>
          <w:sz w:val="28"/>
        </w:rPr>
        <w:t>
      2) жобалау-сметалық құжаттаманы әзірлеу, оның ішінде үлгілік жобаны байланыстыру өрт сөндіру деполарын, оқу-жаттығу орталықтарын, өрт-техникалық зертханаларды, техникаға арналған гараждар мен шатырларды салуға;</w:t>
      </w:r>
    </w:p>
    <w:bookmarkEnd w:id="609"/>
    <w:bookmarkStart w:name="z616" w:id="610"/>
    <w:p>
      <w:pPr>
        <w:spacing w:after="0"/>
        <w:ind w:left="0"/>
        <w:jc w:val="both"/>
      </w:pPr>
      <w:r>
        <w:rPr>
          <w:rFonts w:ascii="Times New Roman"/>
          <w:b w:val="false"/>
          <w:i w:val="false"/>
          <w:color w:val="000000"/>
          <w:sz w:val="28"/>
        </w:rPr>
        <w:t>
      3) ғимараттар, құрылыстар және әскери мақсаттағы объектілерді салу;</w:t>
      </w:r>
    </w:p>
    <w:bookmarkEnd w:id="610"/>
    <w:bookmarkStart w:name="z617" w:id="611"/>
    <w:p>
      <w:pPr>
        <w:spacing w:after="0"/>
        <w:ind w:left="0"/>
        <w:jc w:val="both"/>
      </w:pPr>
      <w:r>
        <w:rPr>
          <w:rFonts w:ascii="Times New Roman"/>
          <w:b w:val="false"/>
          <w:i w:val="false"/>
          <w:color w:val="000000"/>
          <w:sz w:val="28"/>
        </w:rPr>
        <w:t>
      4) ғимараттар, құрылыстар және әскери мақсаттағы объектілерді салуға арналған үлгі жобаны байланыстыру жөніндегі жобалау-сметалық құжаттаманы әзірлеу;</w:t>
      </w:r>
    </w:p>
    <w:bookmarkEnd w:id="611"/>
    <w:bookmarkStart w:name="z618" w:id="612"/>
    <w:p>
      <w:pPr>
        <w:spacing w:after="0"/>
        <w:ind w:left="0"/>
        <w:jc w:val="both"/>
      </w:pPr>
      <w:r>
        <w:rPr>
          <w:rFonts w:ascii="Times New Roman"/>
          <w:b w:val="false"/>
          <w:i w:val="false"/>
          <w:color w:val="000000"/>
          <w:sz w:val="28"/>
        </w:rPr>
        <w:t>
      5) құтқарушы-сүңгуірлерді оқытуға арналған құтқару станцияларын, бекеттер мен бассейндерді, жедел-құтқару жасақтары техникасына арналған гараждар мен шатырларды салу;</w:t>
      </w:r>
    </w:p>
    <w:bookmarkEnd w:id="612"/>
    <w:bookmarkStart w:name="z619" w:id="613"/>
    <w:p>
      <w:pPr>
        <w:spacing w:after="0"/>
        <w:ind w:left="0"/>
        <w:jc w:val="both"/>
      </w:pPr>
      <w:r>
        <w:rPr>
          <w:rFonts w:ascii="Times New Roman"/>
          <w:b w:val="false"/>
          <w:i w:val="false"/>
          <w:color w:val="000000"/>
          <w:sz w:val="28"/>
        </w:rPr>
        <w:t>
      6) жобалау-сметалық құжаттаманы әзірлеу, оның ішінде құтқару станцияларын, бекеттер мен бассейндерді, жедел-құтқару жасақтарының техникасына арналған гараждар мен шатырларды салуға жобаны байланыстыру;</w:t>
      </w:r>
    </w:p>
    <w:bookmarkEnd w:id="613"/>
    <w:bookmarkStart w:name="z620" w:id="614"/>
    <w:p>
      <w:pPr>
        <w:spacing w:after="0"/>
        <w:ind w:left="0"/>
        <w:jc w:val="both"/>
      </w:pPr>
      <w:r>
        <w:rPr>
          <w:rFonts w:ascii="Times New Roman"/>
          <w:b w:val="false"/>
          <w:i w:val="false"/>
          <w:color w:val="000000"/>
          <w:sz w:val="28"/>
        </w:rPr>
        <w:t>
      7) жедел-құтқару жасақтарының ғимараттары мен құрылыстарының кешендерін салу;</w:t>
      </w:r>
    </w:p>
    <w:bookmarkEnd w:id="614"/>
    <w:bookmarkStart w:name="z621" w:id="615"/>
    <w:p>
      <w:pPr>
        <w:spacing w:after="0"/>
        <w:ind w:left="0"/>
        <w:jc w:val="both"/>
      </w:pPr>
      <w:r>
        <w:rPr>
          <w:rFonts w:ascii="Times New Roman"/>
          <w:b w:val="false"/>
          <w:i w:val="false"/>
          <w:color w:val="000000"/>
          <w:sz w:val="28"/>
        </w:rPr>
        <w:t>
      8) жедел-құтқару жасақтарының ғимараттары мен құрылыстарының кешендерін салуға жобалау-сметалық әзірлеу;</w:t>
      </w:r>
    </w:p>
    <w:bookmarkEnd w:id="615"/>
    <w:bookmarkStart w:name="z622" w:id="616"/>
    <w:p>
      <w:pPr>
        <w:spacing w:after="0"/>
        <w:ind w:left="0"/>
        <w:jc w:val="both"/>
      </w:pPr>
      <w:r>
        <w:rPr>
          <w:rFonts w:ascii="Times New Roman"/>
          <w:b w:val="false"/>
          <w:i w:val="false"/>
          <w:color w:val="000000"/>
          <w:sz w:val="28"/>
        </w:rPr>
        <w:t>
      9) ғимараттарды, үй-жайларды, құрылыстарды, қойма үй-жайларын күрделі жөндеу үшін жобалау-сметалық құжаттаманы әзірлеу;</w:t>
      </w:r>
    </w:p>
    <w:bookmarkEnd w:id="616"/>
    <w:bookmarkStart w:name="z623" w:id="617"/>
    <w:p>
      <w:pPr>
        <w:spacing w:after="0"/>
        <w:ind w:left="0"/>
        <w:jc w:val="both"/>
      </w:pPr>
      <w:r>
        <w:rPr>
          <w:rFonts w:ascii="Times New Roman"/>
          <w:b w:val="false"/>
          <w:i w:val="false"/>
          <w:color w:val="000000"/>
          <w:sz w:val="28"/>
        </w:rPr>
        <w:t>
      10) ғимараттарды, үй-жайларды, құрылыстарды, қойма үй-жайларын күрделі жөндеу мен реконструкциялау;</w:t>
      </w:r>
    </w:p>
    <w:bookmarkEnd w:id="617"/>
    <w:bookmarkStart w:name="z624" w:id="618"/>
    <w:p>
      <w:pPr>
        <w:spacing w:after="0"/>
        <w:ind w:left="0"/>
        <w:jc w:val="both"/>
      </w:pPr>
      <w:r>
        <w:rPr>
          <w:rFonts w:ascii="Times New Roman"/>
          <w:b w:val="false"/>
          <w:i w:val="false"/>
          <w:color w:val="000000"/>
          <w:sz w:val="28"/>
        </w:rPr>
        <w:t>
      11) ғимараттарды, үй-жайларды, құрылыстарды, ұзақ мерзімді сақтауға арналған қойма үй-жайларын күрделі жөндеу бойынша жобалау-іздестіру жұмыстары.</w:t>
      </w:r>
    </w:p>
    <w:bookmarkEnd w:id="618"/>
    <w:bookmarkStart w:name="z625" w:id="619"/>
    <w:p>
      <w:pPr>
        <w:spacing w:after="0"/>
        <w:ind w:left="0"/>
        <w:jc w:val="both"/>
      </w:pPr>
      <w:r>
        <w:rPr>
          <w:rFonts w:ascii="Times New Roman"/>
          <w:b w:val="false"/>
          <w:i w:val="false"/>
          <w:color w:val="000000"/>
          <w:sz w:val="28"/>
        </w:rPr>
        <w:t>
      12) "Өрт сөндіру бөлімдері мен құтқару станциялары объектілеріне коммуникациялық құрылыстарды салу, реконструкциялау, жаңа талшықты-оптикалық байланыс желілерін төсеу" үлгілік жобасын құрылыстың нақты алаңына байланыстыру;</w:t>
      </w:r>
    </w:p>
    <w:bookmarkEnd w:id="619"/>
    <w:bookmarkStart w:name="z626" w:id="620"/>
    <w:p>
      <w:pPr>
        <w:spacing w:after="0"/>
        <w:ind w:left="0"/>
        <w:jc w:val="both"/>
      </w:pPr>
      <w:r>
        <w:rPr>
          <w:rFonts w:ascii="Times New Roman"/>
          <w:b w:val="false"/>
          <w:i w:val="false"/>
          <w:color w:val="000000"/>
          <w:sz w:val="28"/>
        </w:rPr>
        <w:t>
      13) бақылау-өткізу пунктін салу.</w:t>
      </w:r>
    </w:p>
    <w:bookmarkEnd w:id="620"/>
    <w:bookmarkStart w:name="z627" w:id="621"/>
    <w:p>
      <w:pPr>
        <w:spacing w:after="0"/>
        <w:ind w:left="0"/>
        <w:jc w:val="both"/>
      </w:pPr>
      <w:r>
        <w:rPr>
          <w:rFonts w:ascii="Times New Roman"/>
          <w:b w:val="false"/>
          <w:i w:val="false"/>
          <w:color w:val="000000"/>
          <w:sz w:val="28"/>
        </w:rPr>
        <w:t>
      14) өрт сөндіру және құтқару бөлімшелерін газдандыру бойынша жобалау-сметалық құжаттаманы әзірлеу;</w:t>
      </w:r>
    </w:p>
    <w:bookmarkEnd w:id="621"/>
    <w:bookmarkStart w:name="z628" w:id="622"/>
    <w:p>
      <w:pPr>
        <w:spacing w:after="0"/>
        <w:ind w:left="0"/>
        <w:jc w:val="both"/>
      </w:pPr>
      <w:r>
        <w:rPr>
          <w:rFonts w:ascii="Times New Roman"/>
          <w:b w:val="false"/>
          <w:i w:val="false"/>
          <w:color w:val="000000"/>
          <w:sz w:val="28"/>
        </w:rPr>
        <w:t>
      15) өрт сөндіру депосы мен құтқару бөлімшелерінің ғимараттарына ағымдағы жөндеу жүргізу;</w:t>
      </w:r>
    </w:p>
    <w:bookmarkEnd w:id="622"/>
    <w:bookmarkStart w:name="z629" w:id="623"/>
    <w:p>
      <w:pPr>
        <w:spacing w:after="0"/>
        <w:ind w:left="0"/>
        <w:jc w:val="both"/>
      </w:pPr>
      <w:r>
        <w:rPr>
          <w:rFonts w:ascii="Times New Roman"/>
          <w:b w:val="false"/>
          <w:i w:val="false"/>
          <w:color w:val="000000"/>
          <w:sz w:val="28"/>
        </w:rPr>
        <w:t>
      16) аумақты абаттандыру, көгалдандыру және шағын сәулет нысандарын құру;</w:t>
      </w:r>
    </w:p>
    <w:bookmarkEnd w:id="623"/>
    <w:bookmarkStart w:name="z630" w:id="624"/>
    <w:p>
      <w:pPr>
        <w:spacing w:after="0"/>
        <w:ind w:left="0"/>
        <w:jc w:val="both"/>
      </w:pPr>
      <w:r>
        <w:rPr>
          <w:rFonts w:ascii="Times New Roman"/>
          <w:b w:val="false"/>
          <w:i w:val="false"/>
          <w:color w:val="000000"/>
          <w:sz w:val="28"/>
        </w:rPr>
        <w:t>
      17) өрт сөндірушілер мен құтқарушыларды тактикалық және психологиялық даярлауға арналған атыс полигоны;</w:t>
      </w:r>
    </w:p>
    <w:bookmarkEnd w:id="624"/>
    <w:bookmarkStart w:name="z631" w:id="625"/>
    <w:p>
      <w:pPr>
        <w:spacing w:after="0"/>
        <w:ind w:left="0"/>
        <w:jc w:val="both"/>
      </w:pPr>
      <w:r>
        <w:rPr>
          <w:rFonts w:ascii="Times New Roman"/>
          <w:b w:val="false"/>
          <w:i w:val="false"/>
          <w:color w:val="000000"/>
          <w:sz w:val="28"/>
        </w:rPr>
        <w:t>
      18) жылу-түтін камерасы;</w:t>
      </w:r>
    </w:p>
    <w:bookmarkEnd w:id="625"/>
    <w:bookmarkStart w:name="z632" w:id="626"/>
    <w:p>
      <w:pPr>
        <w:spacing w:after="0"/>
        <w:ind w:left="0"/>
        <w:jc w:val="both"/>
      </w:pPr>
      <w:r>
        <w:rPr>
          <w:rFonts w:ascii="Times New Roman"/>
          <w:b w:val="false"/>
          <w:i w:val="false"/>
          <w:color w:val="000000"/>
          <w:sz w:val="28"/>
        </w:rPr>
        <w:t>
      19) құрастырмалы-ағытпалы ангар;</w:t>
      </w:r>
    </w:p>
    <w:bookmarkEnd w:id="626"/>
    <w:bookmarkStart w:name="z633" w:id="627"/>
    <w:p>
      <w:pPr>
        <w:spacing w:after="0"/>
        <w:ind w:left="0"/>
        <w:jc w:val="both"/>
      </w:pPr>
      <w:r>
        <w:rPr>
          <w:rFonts w:ascii="Times New Roman"/>
          <w:b w:val="false"/>
          <w:i w:val="false"/>
          <w:color w:val="000000"/>
          <w:sz w:val="28"/>
        </w:rPr>
        <w:t>
      20) апаттар медицинасы орталығының ғимараттарын, техникаға арналған гараждар мен шатырларды салу;</w:t>
      </w:r>
    </w:p>
    <w:bookmarkEnd w:id="627"/>
    <w:bookmarkStart w:name="z634" w:id="628"/>
    <w:p>
      <w:pPr>
        <w:spacing w:after="0"/>
        <w:ind w:left="0"/>
        <w:jc w:val="both"/>
      </w:pPr>
      <w:r>
        <w:rPr>
          <w:rFonts w:ascii="Times New Roman"/>
          <w:b w:val="false"/>
          <w:i w:val="false"/>
          <w:color w:val="000000"/>
          <w:sz w:val="28"/>
        </w:rPr>
        <w:t>
      21) жобалау-сметалық құжаттаманы әзірлеу, оның ішінде апаттар медицинасы орталығының ғимараттарын, техникаға арналған гараждар мен шатырларды салуға үлгілік жобаны байланыстыру.</w:t>
      </w:r>
    </w:p>
    <w:bookmarkEnd w:id="628"/>
    <w:bookmarkStart w:name="z635" w:id="629"/>
    <w:p>
      <w:pPr>
        <w:spacing w:after="0"/>
        <w:ind w:left="0"/>
        <w:jc w:val="both"/>
      </w:pPr>
      <w:r>
        <w:rPr>
          <w:rFonts w:ascii="Times New Roman"/>
          <w:b w:val="false"/>
          <w:i w:val="false"/>
          <w:color w:val="000000"/>
          <w:sz w:val="28"/>
        </w:rPr>
        <w:t>
      22) жобалау-сметалық құжаттаманы әзірлеу, оның ішінде көлік құралдарын құюға арналған автожанармай құю станцияларын салуға үлгілік жобаны байланыстыру;</w:t>
      </w:r>
    </w:p>
    <w:bookmarkEnd w:id="629"/>
    <w:bookmarkStart w:name="z636" w:id="630"/>
    <w:p>
      <w:pPr>
        <w:spacing w:after="0"/>
        <w:ind w:left="0"/>
        <w:jc w:val="both"/>
      </w:pPr>
      <w:r>
        <w:rPr>
          <w:rFonts w:ascii="Times New Roman"/>
          <w:b w:val="false"/>
          <w:i w:val="false"/>
          <w:color w:val="000000"/>
          <w:sz w:val="28"/>
        </w:rPr>
        <w:t>
      23) Көлік құралдарын құюға арналған автожанармай құю станцияларын салу;</w:t>
      </w:r>
    </w:p>
    <w:bookmarkEnd w:id="630"/>
    <w:bookmarkStart w:name="z637" w:id="631"/>
    <w:p>
      <w:pPr>
        <w:spacing w:after="0"/>
        <w:ind w:left="0"/>
        <w:jc w:val="both"/>
      </w:pPr>
      <w:r>
        <w:rPr>
          <w:rFonts w:ascii="Times New Roman"/>
          <w:b w:val="false"/>
          <w:i w:val="false"/>
          <w:color w:val="000000"/>
          <w:sz w:val="28"/>
        </w:rPr>
        <w:t>
      24) қойма үй-жайларын салуға жобалау-сметалық құжаттаманы әзірлеу;</w:t>
      </w:r>
    </w:p>
    <w:bookmarkEnd w:id="631"/>
    <w:bookmarkStart w:name="z638" w:id="632"/>
    <w:p>
      <w:pPr>
        <w:spacing w:after="0"/>
        <w:ind w:left="0"/>
        <w:jc w:val="both"/>
      </w:pPr>
      <w:r>
        <w:rPr>
          <w:rFonts w:ascii="Times New Roman"/>
          <w:b w:val="false"/>
          <w:i w:val="false"/>
          <w:color w:val="000000"/>
          <w:sz w:val="28"/>
        </w:rPr>
        <w:t>
      25) антенна-діңгек құрылысын салу;</w:t>
      </w:r>
    </w:p>
    <w:bookmarkEnd w:id="632"/>
    <w:bookmarkStart w:name="z639" w:id="633"/>
    <w:p>
      <w:pPr>
        <w:spacing w:after="0"/>
        <w:ind w:left="0"/>
        <w:jc w:val="both"/>
      </w:pPr>
      <w:r>
        <w:rPr>
          <w:rFonts w:ascii="Times New Roman"/>
          <w:b w:val="false"/>
          <w:i w:val="false"/>
          <w:color w:val="000000"/>
          <w:sz w:val="28"/>
        </w:rPr>
        <w:t>
      26) әуе кемелерін сақтауға және оларға техникалық қызмет көрсетуге арналған ангарларды салу, күрделі, ағымдағы жөндеу, реконструкциялау;</w:t>
      </w:r>
    </w:p>
    <w:bookmarkEnd w:id="633"/>
    <w:bookmarkStart w:name="z640" w:id="634"/>
    <w:p>
      <w:pPr>
        <w:spacing w:after="0"/>
        <w:ind w:left="0"/>
        <w:jc w:val="both"/>
      </w:pPr>
      <w:r>
        <w:rPr>
          <w:rFonts w:ascii="Times New Roman"/>
          <w:b w:val="false"/>
          <w:i w:val="false"/>
          <w:color w:val="000000"/>
          <w:sz w:val="28"/>
        </w:rPr>
        <w:t>
      27) әуе кемелерін сақтау және оларға техникалық қызмет көрсету үшін ангарлар салуға жобалау-сметалық құжаттаманы әзірлеу;</w:t>
      </w:r>
    </w:p>
    <w:bookmarkEnd w:id="634"/>
    <w:bookmarkStart w:name="z641" w:id="635"/>
    <w:p>
      <w:pPr>
        <w:spacing w:after="0"/>
        <w:ind w:left="0"/>
        <w:jc w:val="both"/>
      </w:pPr>
      <w:r>
        <w:rPr>
          <w:rFonts w:ascii="Times New Roman"/>
          <w:b w:val="false"/>
          <w:i w:val="false"/>
          <w:color w:val="000000"/>
          <w:sz w:val="28"/>
        </w:rPr>
        <w:t>
      28) Апаттар медицинасы орталығының трассалық медициналық-құтқару пункттерінің ғимараттарын, гараждарын, ЖЖМ сақтауға арналған үй-жайларын және тікұшақ алаңдарын салуға, күрделі, ағымдағы жөндеуге, реконструкциялауға жобалау-сметалық құжаттаманы әзірлеу;</w:t>
      </w:r>
    </w:p>
    <w:bookmarkEnd w:id="635"/>
    <w:bookmarkStart w:name="z642" w:id="636"/>
    <w:p>
      <w:pPr>
        <w:spacing w:after="0"/>
        <w:ind w:left="0"/>
        <w:jc w:val="both"/>
      </w:pPr>
      <w:r>
        <w:rPr>
          <w:rFonts w:ascii="Times New Roman"/>
          <w:b w:val="false"/>
          <w:i w:val="false"/>
          <w:color w:val="000000"/>
          <w:sz w:val="28"/>
        </w:rPr>
        <w:t>
      29) Апаттар медицинасы орталығының мобильді госпиталін сатып алу;</w:t>
      </w:r>
    </w:p>
    <w:bookmarkEnd w:id="636"/>
    <w:bookmarkStart w:name="z643" w:id="637"/>
    <w:p>
      <w:pPr>
        <w:spacing w:after="0"/>
        <w:ind w:left="0"/>
        <w:jc w:val="both"/>
      </w:pPr>
      <w:r>
        <w:rPr>
          <w:rFonts w:ascii="Times New Roman"/>
          <w:b w:val="false"/>
          <w:i w:val="false"/>
          <w:color w:val="000000"/>
          <w:sz w:val="28"/>
        </w:rPr>
        <w:t>
      30) өртке қарсы/ авариялық-құтқару мақсатындағы мобильді бекет;</w:t>
      </w:r>
    </w:p>
    <w:bookmarkEnd w:id="637"/>
    <w:bookmarkStart w:name="z644" w:id="638"/>
    <w:p>
      <w:pPr>
        <w:spacing w:after="0"/>
        <w:ind w:left="0"/>
        <w:jc w:val="both"/>
      </w:pPr>
      <w:r>
        <w:rPr>
          <w:rFonts w:ascii="Times New Roman"/>
          <w:b w:val="false"/>
          <w:i w:val="false"/>
          <w:color w:val="000000"/>
          <w:sz w:val="28"/>
        </w:rPr>
        <w:t>
      31) капсулалық модульдік ғимарат.</w:t>
      </w:r>
    </w:p>
    <w:bookmarkEnd w:id="638"/>
    <w:bookmarkStart w:name="z645" w:id="639"/>
    <w:p>
      <w:pPr>
        <w:spacing w:after="0"/>
        <w:ind w:left="0"/>
        <w:jc w:val="both"/>
      </w:pPr>
      <w:r>
        <w:rPr>
          <w:rFonts w:ascii="Times New Roman"/>
          <w:b w:val="false"/>
          <w:i w:val="false"/>
          <w:color w:val="000000"/>
          <w:sz w:val="28"/>
        </w:rPr>
        <w:t>
      11. Террористік тұрғыдан осал объектілердің инженерлік-техникалық құралдары және қауіпсіздік жүйелері:</w:t>
      </w:r>
    </w:p>
    <w:bookmarkEnd w:id="639"/>
    <w:bookmarkStart w:name="z646" w:id="640"/>
    <w:p>
      <w:pPr>
        <w:spacing w:after="0"/>
        <w:ind w:left="0"/>
        <w:jc w:val="both"/>
      </w:pPr>
      <w:r>
        <w:rPr>
          <w:rFonts w:ascii="Times New Roman"/>
          <w:b w:val="false"/>
          <w:i w:val="false"/>
          <w:color w:val="000000"/>
          <w:sz w:val="28"/>
        </w:rPr>
        <w:t>
      1) дабыл сигнализациясы жүйесі;</w:t>
      </w:r>
    </w:p>
    <w:bookmarkEnd w:id="640"/>
    <w:bookmarkStart w:name="z647" w:id="641"/>
    <w:p>
      <w:pPr>
        <w:spacing w:after="0"/>
        <w:ind w:left="0"/>
        <w:jc w:val="both"/>
      </w:pPr>
      <w:r>
        <w:rPr>
          <w:rFonts w:ascii="Times New Roman"/>
          <w:b w:val="false"/>
          <w:i w:val="false"/>
          <w:color w:val="000000"/>
          <w:sz w:val="28"/>
        </w:rPr>
        <w:t>
      2) күзет сигнализациясы жүйесі;</w:t>
      </w:r>
    </w:p>
    <w:bookmarkEnd w:id="641"/>
    <w:bookmarkStart w:name="z648" w:id="642"/>
    <w:p>
      <w:pPr>
        <w:spacing w:after="0"/>
        <w:ind w:left="0"/>
        <w:jc w:val="both"/>
      </w:pPr>
      <w:r>
        <w:rPr>
          <w:rFonts w:ascii="Times New Roman"/>
          <w:b w:val="false"/>
          <w:i w:val="false"/>
          <w:color w:val="000000"/>
          <w:sz w:val="28"/>
        </w:rPr>
        <w:t>
      3) өрт-сөндіру сигнализациясы жүйесі;</w:t>
      </w:r>
    </w:p>
    <w:bookmarkEnd w:id="642"/>
    <w:bookmarkStart w:name="z649" w:id="643"/>
    <w:p>
      <w:pPr>
        <w:spacing w:after="0"/>
        <w:ind w:left="0"/>
        <w:jc w:val="both"/>
      </w:pPr>
      <w:r>
        <w:rPr>
          <w:rFonts w:ascii="Times New Roman"/>
          <w:b w:val="false"/>
          <w:i w:val="false"/>
          <w:color w:val="000000"/>
          <w:sz w:val="28"/>
        </w:rPr>
        <w:t>
      4) таранға қарсы құрылғы;</w:t>
      </w:r>
    </w:p>
    <w:bookmarkEnd w:id="643"/>
    <w:bookmarkStart w:name="z650" w:id="644"/>
    <w:p>
      <w:pPr>
        <w:spacing w:after="0"/>
        <w:ind w:left="0"/>
        <w:jc w:val="both"/>
      </w:pPr>
      <w:r>
        <w:rPr>
          <w:rFonts w:ascii="Times New Roman"/>
          <w:b w:val="false"/>
          <w:i w:val="false"/>
          <w:color w:val="000000"/>
          <w:sz w:val="28"/>
        </w:rPr>
        <w:t>
      5) автоматты шлагбаум;</w:t>
      </w:r>
    </w:p>
    <w:bookmarkEnd w:id="644"/>
    <w:bookmarkStart w:name="z651" w:id="645"/>
    <w:p>
      <w:pPr>
        <w:spacing w:after="0"/>
        <w:ind w:left="0"/>
        <w:jc w:val="both"/>
      </w:pPr>
      <w:r>
        <w:rPr>
          <w:rFonts w:ascii="Times New Roman"/>
          <w:b w:val="false"/>
          <w:i w:val="false"/>
          <w:color w:val="000000"/>
          <w:sz w:val="28"/>
        </w:rPr>
        <w:t>
      6) автокөлік құралдарын тексеретін жабдық;</w:t>
      </w:r>
    </w:p>
    <w:bookmarkEnd w:id="645"/>
    <w:bookmarkStart w:name="z652" w:id="646"/>
    <w:p>
      <w:pPr>
        <w:spacing w:after="0"/>
        <w:ind w:left="0"/>
        <w:jc w:val="both"/>
      </w:pPr>
      <w:r>
        <w:rPr>
          <w:rFonts w:ascii="Times New Roman"/>
          <w:b w:val="false"/>
          <w:i w:val="false"/>
          <w:color w:val="000000"/>
          <w:sz w:val="28"/>
        </w:rPr>
        <w:t>
      7) келушілерге арналған тексеретін жабдық;</w:t>
      </w:r>
    </w:p>
    <w:bookmarkEnd w:id="646"/>
    <w:bookmarkStart w:name="z653" w:id="647"/>
    <w:p>
      <w:pPr>
        <w:spacing w:after="0"/>
        <w:ind w:left="0"/>
        <w:jc w:val="both"/>
      </w:pPr>
      <w:r>
        <w:rPr>
          <w:rFonts w:ascii="Times New Roman"/>
          <w:b w:val="false"/>
          <w:i w:val="false"/>
          <w:color w:val="000000"/>
          <w:sz w:val="28"/>
        </w:rPr>
        <w:t>
      8) қол жүгіне, багажға және рентгендік-телевизиялық интроскопқа арналған тексеру жабдығы;</w:t>
      </w:r>
    </w:p>
    <w:bookmarkEnd w:id="647"/>
    <w:bookmarkStart w:name="z654" w:id="648"/>
    <w:p>
      <w:pPr>
        <w:spacing w:after="0"/>
        <w:ind w:left="0"/>
        <w:jc w:val="both"/>
      </w:pPr>
      <w:r>
        <w:rPr>
          <w:rFonts w:ascii="Times New Roman"/>
          <w:b w:val="false"/>
          <w:i w:val="false"/>
          <w:color w:val="000000"/>
          <w:sz w:val="28"/>
        </w:rPr>
        <w:t>
      9) автоматтандырылған немесе механикалық қол құрылғы, турникеттер, қақпалар;</w:t>
      </w:r>
    </w:p>
    <w:bookmarkEnd w:id="648"/>
    <w:bookmarkStart w:name="z655" w:id="649"/>
    <w:p>
      <w:pPr>
        <w:spacing w:after="0"/>
        <w:ind w:left="0"/>
        <w:jc w:val="both"/>
      </w:pPr>
      <w:r>
        <w:rPr>
          <w:rFonts w:ascii="Times New Roman"/>
          <w:b w:val="false"/>
          <w:i w:val="false"/>
          <w:color w:val="000000"/>
          <w:sz w:val="28"/>
        </w:rPr>
        <w:t>
      10) периметр бойынша қоршаулар;</w:t>
      </w:r>
    </w:p>
    <w:bookmarkEnd w:id="649"/>
    <w:bookmarkStart w:name="z656" w:id="650"/>
    <w:p>
      <w:pPr>
        <w:spacing w:after="0"/>
        <w:ind w:left="0"/>
        <w:jc w:val="both"/>
      </w:pPr>
      <w:r>
        <w:rPr>
          <w:rFonts w:ascii="Times New Roman"/>
          <w:b w:val="false"/>
          <w:i w:val="false"/>
          <w:color w:val="000000"/>
          <w:sz w:val="28"/>
        </w:rPr>
        <w:t>
      11) нығайтылған есіктер;</w:t>
      </w:r>
    </w:p>
    <w:bookmarkEnd w:id="650"/>
    <w:bookmarkStart w:name="z657" w:id="651"/>
    <w:p>
      <w:pPr>
        <w:spacing w:after="0"/>
        <w:ind w:left="0"/>
        <w:jc w:val="both"/>
      </w:pPr>
      <w:r>
        <w:rPr>
          <w:rFonts w:ascii="Times New Roman"/>
          <w:b w:val="false"/>
          <w:i w:val="false"/>
          <w:color w:val="000000"/>
          <w:sz w:val="28"/>
        </w:rPr>
        <w:t>
      12) терезелерге арналған қорғаныш конструкциялар;</w:t>
      </w:r>
    </w:p>
    <w:bookmarkEnd w:id="651"/>
    <w:bookmarkStart w:name="z658" w:id="652"/>
    <w:p>
      <w:pPr>
        <w:spacing w:after="0"/>
        <w:ind w:left="0"/>
        <w:jc w:val="both"/>
      </w:pPr>
      <w:r>
        <w:rPr>
          <w:rFonts w:ascii="Times New Roman"/>
          <w:b w:val="false"/>
          <w:i w:val="false"/>
          <w:color w:val="000000"/>
          <w:sz w:val="28"/>
        </w:rPr>
        <w:t>
      13) кіруді бақылау және басқару жүйесі;</w:t>
      </w:r>
    </w:p>
    <w:bookmarkEnd w:id="652"/>
    <w:bookmarkStart w:name="z659" w:id="653"/>
    <w:p>
      <w:pPr>
        <w:spacing w:after="0"/>
        <w:ind w:left="0"/>
        <w:jc w:val="both"/>
      </w:pPr>
      <w:r>
        <w:rPr>
          <w:rFonts w:ascii="Times New Roman"/>
          <w:b w:val="false"/>
          <w:i w:val="false"/>
          <w:color w:val="000000"/>
          <w:sz w:val="28"/>
        </w:rPr>
        <w:t>
      14) жедел байланыс жүйесі;</w:t>
      </w:r>
    </w:p>
    <w:bookmarkEnd w:id="653"/>
    <w:bookmarkStart w:name="z660" w:id="654"/>
    <w:p>
      <w:pPr>
        <w:spacing w:after="0"/>
        <w:ind w:left="0"/>
        <w:jc w:val="both"/>
      </w:pPr>
      <w:r>
        <w:rPr>
          <w:rFonts w:ascii="Times New Roman"/>
          <w:b w:val="false"/>
          <w:i w:val="false"/>
          <w:color w:val="000000"/>
          <w:sz w:val="28"/>
        </w:rPr>
        <w:t>
      15) күзеттік жарықтандыру желісі;</w:t>
      </w:r>
    </w:p>
    <w:bookmarkEnd w:id="654"/>
    <w:bookmarkStart w:name="z661" w:id="655"/>
    <w:p>
      <w:pPr>
        <w:spacing w:after="0"/>
        <w:ind w:left="0"/>
        <w:jc w:val="both"/>
      </w:pPr>
      <w:r>
        <w:rPr>
          <w:rFonts w:ascii="Times New Roman"/>
          <w:b w:val="false"/>
          <w:i w:val="false"/>
          <w:color w:val="000000"/>
          <w:sz w:val="28"/>
        </w:rPr>
        <w:t>
      16) автономды резервтік электрмен қоректендіру көзі.</w:t>
      </w:r>
    </w:p>
    <w:bookmarkEnd w:id="655"/>
    <w:bookmarkStart w:name="z662" w:id="656"/>
    <w:p>
      <w:pPr>
        <w:spacing w:after="0"/>
        <w:ind w:left="0"/>
        <w:jc w:val="both"/>
      </w:pPr>
      <w:r>
        <w:rPr>
          <w:rFonts w:ascii="Times New Roman"/>
          <w:b w:val="false"/>
          <w:i w:val="false"/>
          <w:color w:val="000000"/>
          <w:sz w:val="28"/>
        </w:rPr>
        <w:t>
      12. Өрт-құтқару спортына арналған спорттық жабдықтар:</w:t>
      </w:r>
    </w:p>
    <w:bookmarkEnd w:id="656"/>
    <w:bookmarkStart w:name="z663" w:id="657"/>
    <w:p>
      <w:pPr>
        <w:spacing w:after="0"/>
        <w:ind w:left="0"/>
        <w:jc w:val="both"/>
      </w:pPr>
      <w:r>
        <w:rPr>
          <w:rFonts w:ascii="Times New Roman"/>
          <w:b w:val="false"/>
          <w:i w:val="false"/>
          <w:color w:val="000000"/>
          <w:sz w:val="28"/>
        </w:rPr>
        <w:t>
      1) 2, 4 жүгіру жолына арналған құрама-жиналмалы оқу-жаттығу, жаттықтыру мұнарасы подиуммен;</w:t>
      </w:r>
    </w:p>
    <w:bookmarkEnd w:id="657"/>
    <w:bookmarkStart w:name="z664" w:id="658"/>
    <w:p>
      <w:pPr>
        <w:spacing w:after="0"/>
        <w:ind w:left="0"/>
        <w:jc w:val="both"/>
      </w:pPr>
      <w:r>
        <w:rPr>
          <w:rFonts w:ascii="Times New Roman"/>
          <w:b w:val="false"/>
          <w:i w:val="false"/>
          <w:color w:val="000000"/>
          <w:sz w:val="28"/>
        </w:rPr>
        <w:t>
      2) өрт эстафетасына арналған спорт үйі;</w:t>
      </w:r>
    </w:p>
    <w:bookmarkEnd w:id="658"/>
    <w:bookmarkStart w:name="z665" w:id="659"/>
    <w:p>
      <w:pPr>
        <w:spacing w:after="0"/>
        <w:ind w:left="0"/>
        <w:jc w:val="both"/>
      </w:pPr>
      <w:r>
        <w:rPr>
          <w:rFonts w:ascii="Times New Roman"/>
          <w:b w:val="false"/>
          <w:i w:val="false"/>
          <w:color w:val="000000"/>
          <w:sz w:val="28"/>
        </w:rPr>
        <w:t>
      3) реттелетін спорттық қоршау;</w:t>
      </w:r>
    </w:p>
    <w:bookmarkEnd w:id="659"/>
    <w:bookmarkStart w:name="z666" w:id="660"/>
    <w:p>
      <w:pPr>
        <w:spacing w:after="0"/>
        <w:ind w:left="0"/>
        <w:jc w:val="both"/>
      </w:pPr>
      <w:r>
        <w:rPr>
          <w:rFonts w:ascii="Times New Roman"/>
          <w:b w:val="false"/>
          <w:i w:val="false"/>
          <w:color w:val="000000"/>
          <w:sz w:val="28"/>
        </w:rPr>
        <w:t>
      4) бум спорттық реттелетін;</w:t>
      </w:r>
    </w:p>
    <w:bookmarkEnd w:id="660"/>
    <w:bookmarkStart w:name="z667" w:id="661"/>
    <w:p>
      <w:pPr>
        <w:spacing w:after="0"/>
        <w:ind w:left="0"/>
        <w:jc w:val="both"/>
      </w:pPr>
      <w:r>
        <w:rPr>
          <w:rFonts w:ascii="Times New Roman"/>
          <w:b w:val="false"/>
          <w:i w:val="false"/>
          <w:color w:val="000000"/>
          <w:sz w:val="28"/>
        </w:rPr>
        <w:t>
      5) спорттық мотопома;</w:t>
      </w:r>
    </w:p>
    <w:bookmarkEnd w:id="661"/>
    <w:bookmarkStart w:name="z668" w:id="662"/>
    <w:p>
      <w:pPr>
        <w:spacing w:after="0"/>
        <w:ind w:left="0"/>
        <w:jc w:val="both"/>
      </w:pPr>
      <w:r>
        <w:rPr>
          <w:rFonts w:ascii="Times New Roman"/>
          <w:b w:val="false"/>
          <w:i w:val="false"/>
          <w:color w:val="000000"/>
          <w:sz w:val="28"/>
        </w:rPr>
        <w:t>
      6) спорттық өрт сөндіру оқпандары;</w:t>
      </w:r>
    </w:p>
    <w:bookmarkEnd w:id="662"/>
    <w:bookmarkStart w:name="z669" w:id="663"/>
    <w:p>
      <w:pPr>
        <w:spacing w:after="0"/>
        <w:ind w:left="0"/>
        <w:jc w:val="both"/>
      </w:pPr>
      <w:r>
        <w:rPr>
          <w:rFonts w:ascii="Times New Roman"/>
          <w:b w:val="false"/>
          <w:i w:val="false"/>
          <w:color w:val="000000"/>
          <w:sz w:val="28"/>
        </w:rPr>
        <w:t>
      7) спорттық шабуыл сатысы;</w:t>
      </w:r>
    </w:p>
    <w:bookmarkEnd w:id="663"/>
    <w:bookmarkStart w:name="z670" w:id="664"/>
    <w:p>
      <w:pPr>
        <w:spacing w:after="0"/>
        <w:ind w:left="0"/>
        <w:jc w:val="both"/>
      </w:pPr>
      <w:r>
        <w:rPr>
          <w:rFonts w:ascii="Times New Roman"/>
          <w:b w:val="false"/>
          <w:i w:val="false"/>
          <w:color w:val="000000"/>
          <w:sz w:val="28"/>
        </w:rPr>
        <w:t>
      8) баспалдақ-таяқ;</w:t>
      </w:r>
    </w:p>
    <w:bookmarkEnd w:id="664"/>
    <w:bookmarkStart w:name="z671" w:id="665"/>
    <w:p>
      <w:pPr>
        <w:spacing w:after="0"/>
        <w:ind w:left="0"/>
        <w:jc w:val="both"/>
      </w:pPr>
      <w:r>
        <w:rPr>
          <w:rFonts w:ascii="Times New Roman"/>
          <w:b w:val="false"/>
          <w:i w:val="false"/>
          <w:color w:val="000000"/>
          <w:sz w:val="28"/>
        </w:rPr>
        <w:t>
      9) экраны бар электрондық хронометраж жүйесі;</w:t>
      </w:r>
    </w:p>
    <w:bookmarkEnd w:id="665"/>
    <w:bookmarkStart w:name="z672" w:id="666"/>
    <w:p>
      <w:pPr>
        <w:spacing w:after="0"/>
        <w:ind w:left="0"/>
        <w:jc w:val="both"/>
      </w:pPr>
      <w:r>
        <w:rPr>
          <w:rFonts w:ascii="Times New Roman"/>
          <w:b w:val="false"/>
          <w:i w:val="false"/>
          <w:color w:val="000000"/>
          <w:sz w:val="28"/>
        </w:rPr>
        <w:t>
      10) бастапқы тапанша;</w:t>
      </w:r>
    </w:p>
    <w:bookmarkEnd w:id="666"/>
    <w:bookmarkStart w:name="z673" w:id="667"/>
    <w:p>
      <w:pPr>
        <w:spacing w:after="0"/>
        <w:ind w:left="0"/>
        <w:jc w:val="both"/>
      </w:pPr>
      <w:r>
        <w:rPr>
          <w:rFonts w:ascii="Times New Roman"/>
          <w:b w:val="false"/>
          <w:i w:val="false"/>
          <w:color w:val="000000"/>
          <w:sz w:val="28"/>
        </w:rPr>
        <w:t>
      11) бастапқы төсемдер;</w:t>
      </w:r>
    </w:p>
    <w:bookmarkEnd w:id="667"/>
    <w:bookmarkStart w:name="z674" w:id="668"/>
    <w:p>
      <w:pPr>
        <w:spacing w:after="0"/>
        <w:ind w:left="0"/>
        <w:jc w:val="both"/>
      </w:pPr>
      <w:r>
        <w:rPr>
          <w:rFonts w:ascii="Times New Roman"/>
          <w:b w:val="false"/>
          <w:i w:val="false"/>
          <w:color w:val="000000"/>
          <w:sz w:val="28"/>
        </w:rPr>
        <w:t>
      12) төбесі бар секундометрлік шкаф;</w:t>
      </w:r>
    </w:p>
    <w:bookmarkEnd w:id="668"/>
    <w:bookmarkStart w:name="z675" w:id="669"/>
    <w:p>
      <w:pPr>
        <w:spacing w:after="0"/>
        <w:ind w:left="0"/>
        <w:jc w:val="both"/>
      </w:pPr>
      <w:r>
        <w:rPr>
          <w:rFonts w:ascii="Times New Roman"/>
          <w:b w:val="false"/>
          <w:i w:val="false"/>
          <w:color w:val="000000"/>
          <w:sz w:val="28"/>
        </w:rPr>
        <w:t>
      13) шатыры бар стартер шкафы;</w:t>
      </w:r>
    </w:p>
    <w:bookmarkEnd w:id="669"/>
    <w:bookmarkStart w:name="z676" w:id="670"/>
    <w:p>
      <w:pPr>
        <w:spacing w:after="0"/>
        <w:ind w:left="0"/>
        <w:jc w:val="both"/>
      </w:pPr>
      <w:r>
        <w:rPr>
          <w:rFonts w:ascii="Times New Roman"/>
          <w:b w:val="false"/>
          <w:i w:val="false"/>
          <w:color w:val="000000"/>
          <w:sz w:val="28"/>
        </w:rPr>
        <w:t>
      14) 3 жүрісті спорттық тармақталу;</w:t>
      </w:r>
    </w:p>
    <w:bookmarkEnd w:id="670"/>
    <w:bookmarkStart w:name="z677" w:id="671"/>
    <w:p>
      <w:pPr>
        <w:spacing w:after="0"/>
        <w:ind w:left="0"/>
        <w:jc w:val="both"/>
      </w:pPr>
      <w:r>
        <w:rPr>
          <w:rFonts w:ascii="Times New Roman"/>
          <w:b w:val="false"/>
          <w:i w:val="false"/>
          <w:color w:val="000000"/>
          <w:sz w:val="28"/>
        </w:rPr>
        <w:t>
      15) сақтандыру торы;</w:t>
      </w:r>
    </w:p>
    <w:bookmarkEnd w:id="671"/>
    <w:bookmarkStart w:name="z678" w:id="672"/>
    <w:p>
      <w:pPr>
        <w:spacing w:after="0"/>
        <w:ind w:left="0"/>
        <w:jc w:val="both"/>
      </w:pPr>
      <w:r>
        <w:rPr>
          <w:rFonts w:ascii="Times New Roman"/>
          <w:b w:val="false"/>
          <w:i w:val="false"/>
          <w:color w:val="000000"/>
          <w:sz w:val="28"/>
        </w:rPr>
        <w:t>
      16) бастапқы төсемдер;</w:t>
      </w:r>
    </w:p>
    <w:bookmarkEnd w:id="672"/>
    <w:bookmarkStart w:name="z679" w:id="673"/>
    <w:p>
      <w:pPr>
        <w:spacing w:after="0"/>
        <w:ind w:left="0"/>
        <w:jc w:val="both"/>
      </w:pPr>
      <w:r>
        <w:rPr>
          <w:rFonts w:ascii="Times New Roman"/>
          <w:b w:val="false"/>
          <w:i w:val="false"/>
          <w:color w:val="000000"/>
          <w:sz w:val="28"/>
        </w:rPr>
        <w:t>
      17) ұнтақты өрт сөндіргіштер;</w:t>
      </w:r>
    </w:p>
    <w:bookmarkEnd w:id="673"/>
    <w:bookmarkStart w:name="z680" w:id="674"/>
    <w:p>
      <w:pPr>
        <w:spacing w:after="0"/>
        <w:ind w:left="0"/>
        <w:jc w:val="both"/>
      </w:pPr>
      <w:r>
        <w:rPr>
          <w:rFonts w:ascii="Times New Roman"/>
          <w:b w:val="false"/>
          <w:i w:val="false"/>
          <w:color w:val="000000"/>
          <w:sz w:val="28"/>
        </w:rPr>
        <w:t>
      18) өрт-құтқару спорты бойынша жарыстардың нәтижелерін өңдеудің автоматтандырылған электрондық жүйесі;</w:t>
      </w:r>
    </w:p>
    <w:bookmarkEnd w:id="674"/>
    <w:bookmarkStart w:name="z681" w:id="675"/>
    <w:p>
      <w:pPr>
        <w:spacing w:after="0"/>
        <w:ind w:left="0"/>
        <w:jc w:val="both"/>
      </w:pPr>
      <w:r>
        <w:rPr>
          <w:rFonts w:ascii="Times New Roman"/>
          <w:b w:val="false"/>
          <w:i w:val="false"/>
          <w:color w:val="000000"/>
          <w:sz w:val="28"/>
        </w:rPr>
        <w:t>
      19) өрт эстафетасына арналған спорт үйі.</w:t>
      </w:r>
    </w:p>
    <w:bookmarkEnd w:id="675"/>
    <w:bookmarkStart w:name="z682" w:id="676"/>
    <w:p>
      <w:pPr>
        <w:spacing w:after="0"/>
        <w:ind w:left="0"/>
        <w:jc w:val="both"/>
      </w:pPr>
      <w:r>
        <w:rPr>
          <w:rFonts w:ascii="Times New Roman"/>
          <w:b w:val="false"/>
          <w:i w:val="false"/>
          <w:color w:val="000000"/>
          <w:sz w:val="28"/>
        </w:rPr>
        <w:t>
      13. Жұмылдыру дайындығы бойынша жеке құрамды қабылдау пунктінің жабдығы мен мүлкін қамтамасыз етуді есептеу:</w:t>
      </w:r>
    </w:p>
    <w:bookmarkEnd w:id="676"/>
    <w:bookmarkStart w:name="z683" w:id="677"/>
    <w:p>
      <w:pPr>
        <w:spacing w:after="0"/>
        <w:ind w:left="0"/>
        <w:jc w:val="both"/>
      </w:pPr>
      <w:r>
        <w:rPr>
          <w:rFonts w:ascii="Times New Roman"/>
          <w:b w:val="false"/>
          <w:i w:val="false"/>
          <w:color w:val="000000"/>
          <w:sz w:val="28"/>
        </w:rPr>
        <w:t>
      1) лагерь шатырлары, біріздендірілген санитарлық-Барак қаңқасы;</w:t>
      </w:r>
    </w:p>
    <w:bookmarkEnd w:id="677"/>
    <w:bookmarkStart w:name="z684" w:id="678"/>
    <w:p>
      <w:pPr>
        <w:spacing w:after="0"/>
        <w:ind w:left="0"/>
        <w:jc w:val="both"/>
      </w:pPr>
      <w:r>
        <w:rPr>
          <w:rFonts w:ascii="Times New Roman"/>
          <w:b w:val="false"/>
          <w:i w:val="false"/>
          <w:color w:val="000000"/>
          <w:sz w:val="28"/>
        </w:rPr>
        <w:t>
      2) газқағарларды тексеруге арналған біріздендірілген санитариялық-техникалық шатырлар;</w:t>
      </w:r>
    </w:p>
    <w:bookmarkEnd w:id="678"/>
    <w:bookmarkStart w:name="z685" w:id="679"/>
    <w:p>
      <w:pPr>
        <w:spacing w:after="0"/>
        <w:ind w:left="0"/>
        <w:jc w:val="both"/>
      </w:pPr>
      <w:r>
        <w:rPr>
          <w:rFonts w:ascii="Times New Roman"/>
          <w:b w:val="false"/>
          <w:i w:val="false"/>
          <w:color w:val="000000"/>
          <w:sz w:val="28"/>
        </w:rPr>
        <w:t>
      3) Құбырлар жиынтығы бар пештер;</w:t>
      </w:r>
    </w:p>
    <w:bookmarkEnd w:id="679"/>
    <w:bookmarkStart w:name="z686" w:id="680"/>
    <w:p>
      <w:pPr>
        <w:spacing w:after="0"/>
        <w:ind w:left="0"/>
        <w:jc w:val="both"/>
      </w:pPr>
      <w:r>
        <w:rPr>
          <w:rFonts w:ascii="Times New Roman"/>
          <w:b w:val="false"/>
          <w:i w:val="false"/>
          <w:color w:val="000000"/>
          <w:sz w:val="28"/>
        </w:rPr>
        <w:t>
      4) жиналмалы үстел;</w:t>
      </w:r>
    </w:p>
    <w:bookmarkEnd w:id="680"/>
    <w:bookmarkStart w:name="z687" w:id="681"/>
    <w:p>
      <w:pPr>
        <w:spacing w:after="0"/>
        <w:ind w:left="0"/>
        <w:jc w:val="both"/>
      </w:pPr>
      <w:r>
        <w:rPr>
          <w:rFonts w:ascii="Times New Roman"/>
          <w:b w:val="false"/>
          <w:i w:val="false"/>
          <w:color w:val="000000"/>
          <w:sz w:val="28"/>
        </w:rPr>
        <w:t>
      5) нәжіс (орындықтар);</w:t>
      </w:r>
    </w:p>
    <w:bookmarkEnd w:id="681"/>
    <w:bookmarkStart w:name="z688" w:id="682"/>
    <w:p>
      <w:pPr>
        <w:spacing w:after="0"/>
        <w:ind w:left="0"/>
        <w:jc w:val="both"/>
      </w:pPr>
      <w:r>
        <w:rPr>
          <w:rFonts w:ascii="Times New Roman"/>
          <w:b w:val="false"/>
          <w:i w:val="false"/>
          <w:color w:val="000000"/>
          <w:sz w:val="28"/>
        </w:rPr>
        <w:t>
      6) шамдар (жарқанат);</w:t>
      </w:r>
    </w:p>
    <w:bookmarkEnd w:id="682"/>
    <w:bookmarkStart w:name="z689" w:id="683"/>
    <w:p>
      <w:pPr>
        <w:spacing w:after="0"/>
        <w:ind w:left="0"/>
        <w:jc w:val="both"/>
      </w:pPr>
      <w:r>
        <w:rPr>
          <w:rFonts w:ascii="Times New Roman"/>
          <w:b w:val="false"/>
          <w:i w:val="false"/>
          <w:color w:val="000000"/>
          <w:sz w:val="28"/>
        </w:rPr>
        <w:t>
      7) көлеңкелер мен жарықтандыру сымдарының жиынтығы бар тасымалданатын электр станциясы;</w:t>
      </w:r>
    </w:p>
    <w:bookmarkEnd w:id="683"/>
    <w:bookmarkStart w:name="z690" w:id="684"/>
    <w:p>
      <w:pPr>
        <w:spacing w:after="0"/>
        <w:ind w:left="0"/>
        <w:jc w:val="both"/>
      </w:pPr>
      <w:r>
        <w:rPr>
          <w:rFonts w:ascii="Times New Roman"/>
          <w:b w:val="false"/>
          <w:i w:val="false"/>
          <w:color w:val="000000"/>
          <w:sz w:val="28"/>
        </w:rPr>
        <w:t>
      8) диван;</w:t>
      </w:r>
    </w:p>
    <w:bookmarkEnd w:id="684"/>
    <w:bookmarkStart w:name="z691" w:id="685"/>
    <w:p>
      <w:pPr>
        <w:spacing w:after="0"/>
        <w:ind w:left="0"/>
        <w:jc w:val="both"/>
      </w:pPr>
      <w:r>
        <w:rPr>
          <w:rFonts w:ascii="Times New Roman"/>
          <w:b w:val="false"/>
          <w:i w:val="false"/>
          <w:color w:val="000000"/>
          <w:sz w:val="28"/>
        </w:rPr>
        <w:t>
      9) телефон аппараттары.</w:t>
      </w:r>
    </w:p>
    <w:bookmarkEnd w:id="685"/>
    <w:bookmarkStart w:name="z692" w:id="686"/>
    <w:p>
      <w:pPr>
        <w:spacing w:after="0"/>
        <w:ind w:left="0"/>
        <w:jc w:val="both"/>
      </w:pPr>
      <w:r>
        <w:rPr>
          <w:rFonts w:ascii="Times New Roman"/>
          <w:b w:val="false"/>
          <w:i w:val="false"/>
          <w:color w:val="000000"/>
          <w:sz w:val="28"/>
        </w:rPr>
        <w:t>
      14. Қауіпті гидрометеорологиялық құбылыстарды бақылау және қорғау үшін жарақтандыру:</w:t>
      </w:r>
    </w:p>
    <w:bookmarkEnd w:id="686"/>
    <w:bookmarkStart w:name="z693" w:id="687"/>
    <w:p>
      <w:pPr>
        <w:spacing w:after="0"/>
        <w:ind w:left="0"/>
        <w:jc w:val="both"/>
      </w:pPr>
      <w:r>
        <w:rPr>
          <w:rFonts w:ascii="Times New Roman"/>
          <w:b w:val="false"/>
          <w:i w:val="false"/>
          <w:color w:val="000000"/>
          <w:sz w:val="28"/>
        </w:rPr>
        <w:t>
      1) психрометр;</w:t>
      </w:r>
    </w:p>
    <w:bookmarkEnd w:id="687"/>
    <w:bookmarkStart w:name="z694" w:id="688"/>
    <w:p>
      <w:pPr>
        <w:spacing w:after="0"/>
        <w:ind w:left="0"/>
        <w:jc w:val="both"/>
      </w:pPr>
      <w:r>
        <w:rPr>
          <w:rFonts w:ascii="Times New Roman"/>
          <w:b w:val="false"/>
          <w:i w:val="false"/>
          <w:color w:val="000000"/>
          <w:sz w:val="28"/>
        </w:rPr>
        <w:t>
      2) ТМ-8 термометрі (шұғыл);</w:t>
      </w:r>
    </w:p>
    <w:bookmarkEnd w:id="688"/>
    <w:bookmarkStart w:name="z695" w:id="689"/>
    <w:p>
      <w:pPr>
        <w:spacing w:after="0"/>
        <w:ind w:left="0"/>
        <w:jc w:val="both"/>
      </w:pPr>
      <w:r>
        <w:rPr>
          <w:rFonts w:ascii="Times New Roman"/>
          <w:b w:val="false"/>
          <w:i w:val="false"/>
          <w:color w:val="000000"/>
          <w:sz w:val="28"/>
        </w:rPr>
        <w:t>
      3) бұлақ термометрі (жақтауда);</w:t>
      </w:r>
    </w:p>
    <w:bookmarkEnd w:id="689"/>
    <w:bookmarkStart w:name="z696" w:id="690"/>
    <w:p>
      <w:pPr>
        <w:spacing w:after="0"/>
        <w:ind w:left="0"/>
        <w:jc w:val="both"/>
      </w:pPr>
      <w:r>
        <w:rPr>
          <w:rFonts w:ascii="Times New Roman"/>
          <w:b w:val="false"/>
          <w:i w:val="false"/>
          <w:color w:val="000000"/>
          <w:sz w:val="28"/>
        </w:rPr>
        <w:t>
      4) тасымалданатын қар өлшегіш рельстер;</w:t>
      </w:r>
    </w:p>
    <w:bookmarkEnd w:id="690"/>
    <w:bookmarkStart w:name="z697" w:id="691"/>
    <w:p>
      <w:pPr>
        <w:spacing w:after="0"/>
        <w:ind w:left="0"/>
        <w:jc w:val="both"/>
      </w:pPr>
      <w:r>
        <w:rPr>
          <w:rFonts w:ascii="Times New Roman"/>
          <w:b w:val="false"/>
          <w:i w:val="false"/>
          <w:color w:val="000000"/>
          <w:sz w:val="28"/>
        </w:rPr>
        <w:t>
      5) таразы қар өлшегіш (ӘК-43);</w:t>
      </w:r>
    </w:p>
    <w:bookmarkEnd w:id="691"/>
    <w:bookmarkStart w:name="z698" w:id="692"/>
    <w:p>
      <w:pPr>
        <w:spacing w:after="0"/>
        <w:ind w:left="0"/>
        <w:jc w:val="both"/>
      </w:pPr>
      <w:r>
        <w:rPr>
          <w:rFonts w:ascii="Times New Roman"/>
          <w:b w:val="false"/>
          <w:i w:val="false"/>
          <w:color w:val="000000"/>
          <w:sz w:val="28"/>
        </w:rPr>
        <w:t>
      6) стационарлық су өлшегіш ағаш рельс, 2 м;</w:t>
      </w:r>
    </w:p>
    <w:bookmarkEnd w:id="692"/>
    <w:bookmarkStart w:name="z699" w:id="693"/>
    <w:p>
      <w:pPr>
        <w:spacing w:after="0"/>
        <w:ind w:left="0"/>
        <w:jc w:val="both"/>
      </w:pPr>
      <w:r>
        <w:rPr>
          <w:rFonts w:ascii="Times New Roman"/>
          <w:b w:val="false"/>
          <w:i w:val="false"/>
          <w:color w:val="000000"/>
          <w:sz w:val="28"/>
        </w:rPr>
        <w:t>
      7) стационарлық қар өлшегіш рельс, 2 м;</w:t>
      </w:r>
    </w:p>
    <w:bookmarkEnd w:id="693"/>
    <w:bookmarkStart w:name="z700" w:id="694"/>
    <w:p>
      <w:pPr>
        <w:spacing w:after="0"/>
        <w:ind w:left="0"/>
        <w:jc w:val="both"/>
      </w:pPr>
      <w:r>
        <w:rPr>
          <w:rFonts w:ascii="Times New Roman"/>
          <w:b w:val="false"/>
          <w:i w:val="false"/>
          <w:color w:val="000000"/>
          <w:sz w:val="28"/>
        </w:rPr>
        <w:t>
      8) су ағынының жылдамдығын өлшегіш;</w:t>
      </w:r>
    </w:p>
    <w:bookmarkEnd w:id="694"/>
    <w:bookmarkStart w:name="z701" w:id="695"/>
    <w:p>
      <w:pPr>
        <w:spacing w:after="0"/>
        <w:ind w:left="0"/>
        <w:jc w:val="both"/>
      </w:pPr>
      <w:r>
        <w:rPr>
          <w:rFonts w:ascii="Times New Roman"/>
          <w:b w:val="false"/>
          <w:i w:val="false"/>
          <w:color w:val="000000"/>
          <w:sz w:val="28"/>
        </w:rPr>
        <w:t>
      9) деңгей (жинақ);</w:t>
      </w:r>
    </w:p>
    <w:bookmarkEnd w:id="695"/>
    <w:bookmarkStart w:name="z702" w:id="696"/>
    <w:p>
      <w:pPr>
        <w:spacing w:after="0"/>
        <w:ind w:left="0"/>
        <w:jc w:val="both"/>
      </w:pPr>
      <w:r>
        <w:rPr>
          <w:rFonts w:ascii="Times New Roman"/>
          <w:b w:val="false"/>
          <w:i w:val="false"/>
          <w:color w:val="000000"/>
          <w:sz w:val="28"/>
        </w:rPr>
        <w:t>
      10) электронды теодолит (жинақ);</w:t>
      </w:r>
    </w:p>
    <w:bookmarkEnd w:id="696"/>
    <w:bookmarkStart w:name="z703" w:id="697"/>
    <w:p>
      <w:pPr>
        <w:spacing w:after="0"/>
        <w:ind w:left="0"/>
        <w:jc w:val="both"/>
      </w:pPr>
      <w:r>
        <w:rPr>
          <w:rFonts w:ascii="Times New Roman"/>
          <w:b w:val="false"/>
          <w:i w:val="false"/>
          <w:color w:val="000000"/>
          <w:sz w:val="28"/>
        </w:rPr>
        <w:t>
      11) метеорологиялық станция;</w:t>
      </w:r>
    </w:p>
    <w:bookmarkEnd w:id="697"/>
    <w:bookmarkStart w:name="z704" w:id="698"/>
    <w:p>
      <w:pPr>
        <w:spacing w:after="0"/>
        <w:ind w:left="0"/>
        <w:jc w:val="both"/>
      </w:pPr>
      <w:r>
        <w:rPr>
          <w:rFonts w:ascii="Times New Roman"/>
          <w:b w:val="false"/>
          <w:i w:val="false"/>
          <w:color w:val="000000"/>
          <w:sz w:val="28"/>
        </w:rPr>
        <w:t>
      12) қашықтықтан жылжымалы жүйелер (қар көшкініне қарсы пневматикалық зеңбіректер);</w:t>
      </w:r>
    </w:p>
    <w:bookmarkEnd w:id="698"/>
    <w:bookmarkStart w:name="z705" w:id="699"/>
    <w:p>
      <w:pPr>
        <w:spacing w:after="0"/>
        <w:ind w:left="0"/>
        <w:jc w:val="both"/>
      </w:pPr>
      <w:r>
        <w:rPr>
          <w:rFonts w:ascii="Times New Roman"/>
          <w:b w:val="false"/>
          <w:i w:val="false"/>
          <w:color w:val="000000"/>
          <w:sz w:val="28"/>
        </w:rPr>
        <w:t>
      13) эхолот;</w:t>
      </w:r>
    </w:p>
    <w:bookmarkEnd w:id="699"/>
    <w:bookmarkStart w:name="z706" w:id="700"/>
    <w:p>
      <w:pPr>
        <w:spacing w:after="0"/>
        <w:ind w:left="0"/>
        <w:jc w:val="both"/>
      </w:pPr>
      <w:r>
        <w:rPr>
          <w:rFonts w:ascii="Times New Roman"/>
          <w:b w:val="false"/>
          <w:i w:val="false"/>
          <w:color w:val="000000"/>
          <w:sz w:val="28"/>
        </w:rPr>
        <w:t>
      14) шағын призмасы мен аккумуляторлары бар шағылыспайтын тахометр;</w:t>
      </w:r>
    </w:p>
    <w:bookmarkEnd w:id="700"/>
    <w:bookmarkStart w:name="z707" w:id="701"/>
    <w:p>
      <w:pPr>
        <w:spacing w:after="0"/>
        <w:ind w:left="0"/>
        <w:jc w:val="both"/>
      </w:pPr>
      <w:r>
        <w:rPr>
          <w:rFonts w:ascii="Times New Roman"/>
          <w:b w:val="false"/>
          <w:i w:val="false"/>
          <w:color w:val="000000"/>
          <w:sz w:val="28"/>
        </w:rPr>
        <w:t>
      15) қолмен лазерлік қашықтық өлшегіш;</w:t>
      </w:r>
    </w:p>
    <w:bookmarkEnd w:id="701"/>
    <w:bookmarkStart w:name="z708" w:id="702"/>
    <w:p>
      <w:pPr>
        <w:spacing w:after="0"/>
        <w:ind w:left="0"/>
        <w:jc w:val="both"/>
      </w:pPr>
      <w:r>
        <w:rPr>
          <w:rFonts w:ascii="Times New Roman"/>
          <w:b w:val="false"/>
          <w:i w:val="false"/>
          <w:color w:val="000000"/>
          <w:sz w:val="28"/>
        </w:rPr>
        <w:t>
      16) Объектінің нақты координаттарын айқындауға және топогеодезиялық жұмыстарды жүргізуге арналған жабдық;</w:t>
      </w:r>
    </w:p>
    <w:bookmarkEnd w:id="702"/>
    <w:bookmarkStart w:name="z709" w:id="703"/>
    <w:p>
      <w:pPr>
        <w:spacing w:after="0"/>
        <w:ind w:left="0"/>
        <w:jc w:val="both"/>
      </w:pPr>
      <w:r>
        <w:rPr>
          <w:rFonts w:ascii="Times New Roman"/>
          <w:b w:val="false"/>
          <w:i w:val="false"/>
          <w:color w:val="000000"/>
          <w:sz w:val="28"/>
        </w:rPr>
        <w:t>
      17) маусымдық гидрологиялық бекеттерге арналған тұрғын вагон;</w:t>
      </w:r>
    </w:p>
    <w:bookmarkEnd w:id="703"/>
    <w:bookmarkStart w:name="z710" w:id="704"/>
    <w:p>
      <w:pPr>
        <w:spacing w:after="0"/>
        <w:ind w:left="0"/>
        <w:jc w:val="both"/>
      </w:pPr>
      <w:r>
        <w:rPr>
          <w:rFonts w:ascii="Times New Roman"/>
          <w:b w:val="false"/>
          <w:i w:val="false"/>
          <w:color w:val="000000"/>
          <w:sz w:val="28"/>
        </w:rPr>
        <w:t>
      18) резеңке қайық;</w:t>
      </w:r>
    </w:p>
    <w:bookmarkEnd w:id="704"/>
    <w:bookmarkStart w:name="z711" w:id="705"/>
    <w:p>
      <w:pPr>
        <w:spacing w:after="0"/>
        <w:ind w:left="0"/>
        <w:jc w:val="both"/>
      </w:pPr>
      <w:r>
        <w:rPr>
          <w:rFonts w:ascii="Times New Roman"/>
          <w:b w:val="false"/>
          <w:i w:val="false"/>
          <w:color w:val="000000"/>
          <w:sz w:val="28"/>
        </w:rPr>
        <w:t>
      19) мотопомпа;</w:t>
      </w:r>
    </w:p>
    <w:bookmarkEnd w:id="705"/>
    <w:bookmarkStart w:name="z712" w:id="706"/>
    <w:p>
      <w:pPr>
        <w:spacing w:after="0"/>
        <w:ind w:left="0"/>
        <w:jc w:val="both"/>
      </w:pPr>
      <w:r>
        <w:rPr>
          <w:rFonts w:ascii="Times New Roman"/>
          <w:b w:val="false"/>
          <w:i w:val="false"/>
          <w:color w:val="000000"/>
          <w:sz w:val="28"/>
        </w:rPr>
        <w:t>
      20) диаметрі 500 мм дейінгі полиэтилен құбырларға арналған Үтік;</w:t>
      </w:r>
    </w:p>
    <w:bookmarkEnd w:id="706"/>
    <w:bookmarkStart w:name="z713" w:id="707"/>
    <w:p>
      <w:pPr>
        <w:spacing w:after="0"/>
        <w:ind w:left="0"/>
        <w:jc w:val="both"/>
      </w:pPr>
      <w:r>
        <w:rPr>
          <w:rFonts w:ascii="Times New Roman"/>
          <w:b w:val="false"/>
          <w:i w:val="false"/>
          <w:color w:val="000000"/>
          <w:sz w:val="28"/>
        </w:rPr>
        <w:t>
      21) D = 300 полиэтилен құбырлары;</w:t>
      </w:r>
    </w:p>
    <w:bookmarkEnd w:id="707"/>
    <w:bookmarkStart w:name="z714" w:id="708"/>
    <w:p>
      <w:pPr>
        <w:spacing w:after="0"/>
        <w:ind w:left="0"/>
        <w:jc w:val="both"/>
      </w:pPr>
      <w:r>
        <w:rPr>
          <w:rFonts w:ascii="Times New Roman"/>
          <w:b w:val="false"/>
          <w:i w:val="false"/>
          <w:color w:val="000000"/>
          <w:sz w:val="28"/>
        </w:rPr>
        <w:t>
      22) 100 кВт дейінгі дизельді электр станциясы;</w:t>
      </w:r>
    </w:p>
    <w:bookmarkEnd w:id="708"/>
    <w:bookmarkStart w:name="z715" w:id="709"/>
    <w:p>
      <w:pPr>
        <w:spacing w:after="0"/>
        <w:ind w:left="0"/>
        <w:jc w:val="both"/>
      </w:pPr>
      <w:r>
        <w:rPr>
          <w:rFonts w:ascii="Times New Roman"/>
          <w:b w:val="false"/>
          <w:i w:val="false"/>
          <w:color w:val="000000"/>
          <w:sz w:val="28"/>
        </w:rPr>
        <w:t>
      23) 15 кВт жылжымалы электр станциясы кабельдермен жарықтандыру жүйесімен толықтырылған;</w:t>
      </w:r>
    </w:p>
    <w:bookmarkEnd w:id="709"/>
    <w:bookmarkStart w:name="z716" w:id="710"/>
    <w:p>
      <w:pPr>
        <w:spacing w:after="0"/>
        <w:ind w:left="0"/>
        <w:jc w:val="both"/>
      </w:pPr>
      <w:r>
        <w:rPr>
          <w:rFonts w:ascii="Times New Roman"/>
          <w:b w:val="false"/>
          <w:i w:val="false"/>
          <w:color w:val="000000"/>
          <w:sz w:val="28"/>
        </w:rPr>
        <w:t>
      24) 1-7 кВт электр станциясы;</w:t>
      </w:r>
    </w:p>
    <w:bookmarkEnd w:id="710"/>
    <w:bookmarkStart w:name="z717" w:id="711"/>
    <w:p>
      <w:pPr>
        <w:spacing w:after="0"/>
        <w:ind w:left="0"/>
        <w:jc w:val="both"/>
      </w:pPr>
      <w:r>
        <w:rPr>
          <w:rFonts w:ascii="Times New Roman"/>
          <w:b w:val="false"/>
          <w:i w:val="false"/>
          <w:color w:val="000000"/>
          <w:sz w:val="28"/>
        </w:rPr>
        <w:t>
      25) 15-25 кВт электр және дизельді тасымалды желдеткіш жылытқышы;</w:t>
      </w:r>
    </w:p>
    <w:bookmarkEnd w:id="711"/>
    <w:bookmarkStart w:name="z718" w:id="712"/>
    <w:p>
      <w:pPr>
        <w:spacing w:after="0"/>
        <w:ind w:left="0"/>
        <w:jc w:val="both"/>
      </w:pPr>
      <w:r>
        <w:rPr>
          <w:rFonts w:ascii="Times New Roman"/>
          <w:b w:val="false"/>
          <w:i w:val="false"/>
          <w:color w:val="000000"/>
          <w:sz w:val="28"/>
        </w:rPr>
        <w:t>
      26) жиынтықта дербес жетегі бар компрессор;</w:t>
      </w:r>
    </w:p>
    <w:bookmarkEnd w:id="712"/>
    <w:bookmarkStart w:name="z719" w:id="713"/>
    <w:p>
      <w:pPr>
        <w:spacing w:after="0"/>
        <w:ind w:left="0"/>
        <w:jc w:val="both"/>
      </w:pPr>
      <w:r>
        <w:rPr>
          <w:rFonts w:ascii="Times New Roman"/>
          <w:b w:val="false"/>
          <w:i w:val="false"/>
          <w:color w:val="000000"/>
          <w:sz w:val="28"/>
        </w:rPr>
        <w:t>
      27) доңғалақ жүрісіндегі дәнекерлеу агрегаты;</w:t>
      </w:r>
    </w:p>
    <w:bookmarkEnd w:id="713"/>
    <w:bookmarkStart w:name="z720" w:id="714"/>
    <w:p>
      <w:pPr>
        <w:spacing w:after="0"/>
        <w:ind w:left="0"/>
        <w:jc w:val="both"/>
      </w:pPr>
      <w:r>
        <w:rPr>
          <w:rFonts w:ascii="Times New Roman"/>
          <w:b w:val="false"/>
          <w:i w:val="false"/>
          <w:color w:val="000000"/>
          <w:sz w:val="28"/>
        </w:rPr>
        <w:t>
      28) 220 Вт электр дәнекерлеу аппараты;</w:t>
      </w:r>
    </w:p>
    <w:bookmarkEnd w:id="714"/>
    <w:bookmarkStart w:name="z721" w:id="715"/>
    <w:p>
      <w:pPr>
        <w:spacing w:after="0"/>
        <w:ind w:left="0"/>
        <w:jc w:val="both"/>
      </w:pPr>
      <w:r>
        <w:rPr>
          <w:rFonts w:ascii="Times New Roman"/>
          <w:b w:val="false"/>
          <w:i w:val="false"/>
          <w:color w:val="000000"/>
          <w:sz w:val="28"/>
        </w:rPr>
        <w:t>
      29) газбен дәнекерлеу аппараты (автоген);</w:t>
      </w:r>
    </w:p>
    <w:bookmarkEnd w:id="715"/>
    <w:bookmarkStart w:name="z722" w:id="716"/>
    <w:p>
      <w:pPr>
        <w:spacing w:after="0"/>
        <w:ind w:left="0"/>
        <w:jc w:val="both"/>
      </w:pPr>
      <w:r>
        <w:rPr>
          <w:rFonts w:ascii="Times New Roman"/>
          <w:b w:val="false"/>
          <w:i w:val="false"/>
          <w:color w:val="000000"/>
          <w:sz w:val="28"/>
        </w:rPr>
        <w:t>
      30) доңғалақ жүрісіндегі сорғы станциясы;</w:t>
      </w:r>
    </w:p>
    <w:bookmarkEnd w:id="716"/>
    <w:bookmarkStart w:name="z723" w:id="717"/>
    <w:p>
      <w:pPr>
        <w:spacing w:after="0"/>
        <w:ind w:left="0"/>
        <w:jc w:val="both"/>
      </w:pPr>
      <w:r>
        <w:rPr>
          <w:rFonts w:ascii="Times New Roman"/>
          <w:b w:val="false"/>
          <w:i w:val="false"/>
          <w:color w:val="000000"/>
          <w:sz w:val="28"/>
        </w:rPr>
        <w:t>
      31) шапан;</w:t>
      </w:r>
    </w:p>
    <w:bookmarkEnd w:id="717"/>
    <w:bookmarkStart w:name="z724" w:id="718"/>
    <w:p>
      <w:pPr>
        <w:spacing w:after="0"/>
        <w:ind w:left="0"/>
        <w:jc w:val="both"/>
      </w:pPr>
      <w:r>
        <w:rPr>
          <w:rFonts w:ascii="Times New Roman"/>
          <w:b w:val="false"/>
          <w:i w:val="false"/>
          <w:color w:val="000000"/>
          <w:sz w:val="28"/>
        </w:rPr>
        <w:t>
      32) қысқы қарда жүретін жабдық;</w:t>
      </w:r>
    </w:p>
    <w:bookmarkEnd w:id="718"/>
    <w:bookmarkStart w:name="z725" w:id="719"/>
    <w:p>
      <w:pPr>
        <w:spacing w:after="0"/>
        <w:ind w:left="0"/>
        <w:jc w:val="both"/>
      </w:pPr>
      <w:r>
        <w:rPr>
          <w:rFonts w:ascii="Times New Roman"/>
          <w:b w:val="false"/>
          <w:i w:val="false"/>
          <w:color w:val="000000"/>
          <w:sz w:val="28"/>
        </w:rPr>
        <w:t>
      33) таяқтары мен бекітпелері бар көп қабатты шаңғылар</w:t>
      </w:r>
    </w:p>
    <w:bookmarkEnd w:id="719"/>
    <w:bookmarkStart w:name="z726" w:id="720"/>
    <w:p>
      <w:pPr>
        <w:spacing w:after="0"/>
        <w:ind w:left="0"/>
        <w:jc w:val="both"/>
      </w:pPr>
      <w:r>
        <w:rPr>
          <w:rFonts w:ascii="Times New Roman"/>
          <w:b w:val="false"/>
          <w:i w:val="false"/>
          <w:color w:val="000000"/>
          <w:sz w:val="28"/>
        </w:rPr>
        <w:t>
      15. Негізгі, арнайы және қосалқы мақсаттағы өрт сөндіру автомобильдерін өрт-техникалық жарақтармен, жабдықтармен және мүкәммалмен жарақтандыру:</w:t>
      </w:r>
    </w:p>
    <w:bookmarkEnd w:id="720"/>
    <w:bookmarkStart w:name="z727" w:id="721"/>
    <w:p>
      <w:pPr>
        <w:spacing w:after="0"/>
        <w:ind w:left="0"/>
        <w:jc w:val="both"/>
      </w:pPr>
      <w:r>
        <w:rPr>
          <w:rFonts w:ascii="Times New Roman"/>
          <w:b w:val="false"/>
          <w:i w:val="false"/>
          <w:color w:val="000000"/>
          <w:sz w:val="28"/>
        </w:rPr>
        <w:t>
      1) қышқыл-негіз жең-1-32-3 ұзындығы кемінде 4 м;</w:t>
      </w:r>
    </w:p>
    <w:bookmarkEnd w:id="721"/>
    <w:bookmarkStart w:name="z728" w:id="722"/>
    <w:p>
      <w:pPr>
        <w:spacing w:after="0"/>
        <w:ind w:left="0"/>
        <w:jc w:val="both"/>
      </w:pPr>
      <w:r>
        <w:rPr>
          <w:rFonts w:ascii="Times New Roman"/>
          <w:b w:val="false"/>
          <w:i w:val="false"/>
          <w:color w:val="000000"/>
          <w:sz w:val="28"/>
        </w:rPr>
        <w:t>
      2) турбиналық бүріккіш;</w:t>
      </w:r>
    </w:p>
    <w:bookmarkEnd w:id="722"/>
    <w:bookmarkStart w:name="z729" w:id="723"/>
    <w:p>
      <w:pPr>
        <w:spacing w:after="0"/>
        <w:ind w:left="0"/>
        <w:jc w:val="both"/>
      </w:pPr>
      <w:r>
        <w:rPr>
          <w:rFonts w:ascii="Times New Roman"/>
          <w:b w:val="false"/>
          <w:i w:val="false"/>
          <w:color w:val="000000"/>
          <w:sz w:val="28"/>
        </w:rPr>
        <w:t>
      3) желдеткіш бүріккіш;</w:t>
      </w:r>
    </w:p>
    <w:bookmarkEnd w:id="723"/>
    <w:bookmarkStart w:name="z730" w:id="724"/>
    <w:p>
      <w:pPr>
        <w:spacing w:after="0"/>
        <w:ind w:left="0"/>
        <w:jc w:val="both"/>
      </w:pPr>
      <w:r>
        <w:rPr>
          <w:rFonts w:ascii="Times New Roman"/>
          <w:b w:val="false"/>
          <w:i w:val="false"/>
          <w:color w:val="000000"/>
          <w:sz w:val="28"/>
        </w:rPr>
        <w:t>
      4) 3-жүрісті РТ-70, РТ-80 тармақталуы (150; 200) ;</w:t>
      </w:r>
    </w:p>
    <w:bookmarkEnd w:id="724"/>
    <w:bookmarkStart w:name="z731" w:id="725"/>
    <w:p>
      <w:pPr>
        <w:spacing w:after="0"/>
        <w:ind w:left="0"/>
        <w:jc w:val="both"/>
      </w:pPr>
      <w:r>
        <w:rPr>
          <w:rFonts w:ascii="Times New Roman"/>
          <w:b w:val="false"/>
          <w:i w:val="false"/>
          <w:color w:val="000000"/>
          <w:sz w:val="28"/>
        </w:rPr>
        <w:t>
      5) 4-жүрісті тармақтау;</w:t>
      </w:r>
    </w:p>
    <w:bookmarkEnd w:id="725"/>
    <w:bookmarkStart w:name="z732" w:id="726"/>
    <w:p>
      <w:pPr>
        <w:spacing w:after="0"/>
        <w:ind w:left="0"/>
        <w:jc w:val="both"/>
      </w:pPr>
      <w:r>
        <w:rPr>
          <w:rFonts w:ascii="Times New Roman"/>
          <w:b w:val="false"/>
          <w:i w:val="false"/>
          <w:color w:val="000000"/>
          <w:sz w:val="28"/>
        </w:rPr>
        <w:t>
      6) тығындары бар ӘК-125 жеңді су жинағыш;</w:t>
      </w:r>
    </w:p>
    <w:bookmarkEnd w:id="726"/>
    <w:bookmarkStart w:name="z733" w:id="727"/>
    <w:p>
      <w:pPr>
        <w:spacing w:after="0"/>
        <w:ind w:left="0"/>
        <w:jc w:val="both"/>
      </w:pPr>
      <w:r>
        <w:rPr>
          <w:rFonts w:ascii="Times New Roman"/>
          <w:b w:val="false"/>
          <w:i w:val="false"/>
          <w:color w:val="000000"/>
          <w:sz w:val="28"/>
        </w:rPr>
        <w:t>
      7) өтпелі бас (150х150);</w:t>
      </w:r>
    </w:p>
    <w:bookmarkEnd w:id="727"/>
    <w:bookmarkStart w:name="z734" w:id="728"/>
    <w:p>
      <w:pPr>
        <w:spacing w:after="0"/>
        <w:ind w:left="0"/>
        <w:jc w:val="both"/>
      </w:pPr>
      <w:r>
        <w:rPr>
          <w:rFonts w:ascii="Times New Roman"/>
          <w:b w:val="false"/>
          <w:i w:val="false"/>
          <w:color w:val="000000"/>
          <w:sz w:val="28"/>
        </w:rPr>
        <w:t>
      8) өтпелі қосқыш басы (50х38);</w:t>
      </w:r>
    </w:p>
    <w:bookmarkEnd w:id="728"/>
    <w:bookmarkStart w:name="z735" w:id="729"/>
    <w:p>
      <w:pPr>
        <w:spacing w:after="0"/>
        <w:ind w:left="0"/>
        <w:jc w:val="both"/>
      </w:pPr>
      <w:r>
        <w:rPr>
          <w:rFonts w:ascii="Times New Roman"/>
          <w:b w:val="false"/>
          <w:i w:val="false"/>
          <w:color w:val="000000"/>
          <w:sz w:val="28"/>
        </w:rPr>
        <w:t>
      9) өтпелі қосқыш басы (70x50);</w:t>
      </w:r>
    </w:p>
    <w:bookmarkEnd w:id="729"/>
    <w:bookmarkStart w:name="z736" w:id="730"/>
    <w:p>
      <w:pPr>
        <w:spacing w:after="0"/>
        <w:ind w:left="0"/>
        <w:jc w:val="both"/>
      </w:pPr>
      <w:r>
        <w:rPr>
          <w:rFonts w:ascii="Times New Roman"/>
          <w:b w:val="false"/>
          <w:i w:val="false"/>
          <w:color w:val="000000"/>
          <w:sz w:val="28"/>
        </w:rPr>
        <w:t>
      10) қосқыш өтпелі бас (80x50);</w:t>
      </w:r>
    </w:p>
    <w:bookmarkEnd w:id="730"/>
    <w:bookmarkStart w:name="z737" w:id="731"/>
    <w:p>
      <w:pPr>
        <w:spacing w:after="0"/>
        <w:ind w:left="0"/>
        <w:jc w:val="both"/>
      </w:pPr>
      <w:r>
        <w:rPr>
          <w:rFonts w:ascii="Times New Roman"/>
          <w:b w:val="false"/>
          <w:i w:val="false"/>
          <w:color w:val="000000"/>
          <w:sz w:val="28"/>
        </w:rPr>
        <w:t>
      11) қосқыш өтпелі бас (80x70);</w:t>
      </w:r>
    </w:p>
    <w:bookmarkEnd w:id="731"/>
    <w:bookmarkStart w:name="z738" w:id="732"/>
    <w:p>
      <w:pPr>
        <w:spacing w:after="0"/>
        <w:ind w:left="0"/>
        <w:jc w:val="both"/>
      </w:pPr>
      <w:r>
        <w:rPr>
          <w:rFonts w:ascii="Times New Roman"/>
          <w:b w:val="false"/>
          <w:i w:val="false"/>
          <w:color w:val="000000"/>
          <w:sz w:val="28"/>
        </w:rPr>
        <w:t>
      12) жеңді көпір;</w:t>
      </w:r>
    </w:p>
    <w:bookmarkEnd w:id="732"/>
    <w:bookmarkStart w:name="z739" w:id="733"/>
    <w:p>
      <w:pPr>
        <w:spacing w:after="0"/>
        <w:ind w:left="0"/>
        <w:jc w:val="both"/>
      </w:pPr>
      <w:r>
        <w:rPr>
          <w:rFonts w:ascii="Times New Roman"/>
          <w:b w:val="false"/>
          <w:i w:val="false"/>
          <w:color w:val="000000"/>
          <w:sz w:val="28"/>
        </w:rPr>
        <w:t>
      13) жеңді кідірту;</w:t>
      </w:r>
    </w:p>
    <w:bookmarkEnd w:id="733"/>
    <w:bookmarkStart w:name="z740" w:id="734"/>
    <w:p>
      <w:pPr>
        <w:spacing w:after="0"/>
        <w:ind w:left="0"/>
        <w:jc w:val="both"/>
      </w:pPr>
      <w:r>
        <w:rPr>
          <w:rFonts w:ascii="Times New Roman"/>
          <w:b w:val="false"/>
          <w:i w:val="false"/>
          <w:color w:val="000000"/>
          <w:sz w:val="28"/>
        </w:rPr>
        <w:t>
      14) жең қысқышы;</w:t>
      </w:r>
    </w:p>
    <w:bookmarkEnd w:id="734"/>
    <w:bookmarkStart w:name="z741" w:id="735"/>
    <w:p>
      <w:pPr>
        <w:spacing w:after="0"/>
        <w:ind w:left="0"/>
        <w:jc w:val="both"/>
      </w:pPr>
      <w:r>
        <w:rPr>
          <w:rFonts w:ascii="Times New Roman"/>
          <w:b w:val="false"/>
          <w:i w:val="false"/>
          <w:color w:val="000000"/>
          <w:sz w:val="28"/>
        </w:rPr>
        <w:t>
      15) жеңді тізе;</w:t>
      </w:r>
    </w:p>
    <w:bookmarkEnd w:id="735"/>
    <w:bookmarkStart w:name="z742" w:id="736"/>
    <w:p>
      <w:pPr>
        <w:spacing w:after="0"/>
        <w:ind w:left="0"/>
        <w:jc w:val="both"/>
      </w:pPr>
      <w:r>
        <w:rPr>
          <w:rFonts w:ascii="Times New Roman"/>
          <w:b w:val="false"/>
          <w:i w:val="false"/>
          <w:color w:val="000000"/>
          <w:sz w:val="28"/>
        </w:rPr>
        <w:t>
      16) гидранттарды ашуға арналған соңғы кілт;</w:t>
      </w:r>
    </w:p>
    <w:bookmarkEnd w:id="736"/>
    <w:bookmarkStart w:name="z743" w:id="737"/>
    <w:p>
      <w:pPr>
        <w:spacing w:after="0"/>
        <w:ind w:left="0"/>
        <w:jc w:val="both"/>
      </w:pPr>
      <w:r>
        <w:rPr>
          <w:rFonts w:ascii="Times New Roman"/>
          <w:b w:val="false"/>
          <w:i w:val="false"/>
          <w:color w:val="000000"/>
          <w:sz w:val="28"/>
        </w:rPr>
        <w:t>
      17) сорғыш жеңдерді қосуға арналған кілт;</w:t>
      </w:r>
    </w:p>
    <w:bookmarkEnd w:id="737"/>
    <w:bookmarkStart w:name="z744" w:id="738"/>
    <w:p>
      <w:pPr>
        <w:spacing w:after="0"/>
        <w:ind w:left="0"/>
        <w:jc w:val="both"/>
      </w:pPr>
      <w:r>
        <w:rPr>
          <w:rFonts w:ascii="Times New Roman"/>
          <w:b w:val="false"/>
          <w:i w:val="false"/>
          <w:color w:val="000000"/>
          <w:sz w:val="28"/>
        </w:rPr>
        <w:t>
      18) қысымды жеңдерді қосуға арналған кілт;</w:t>
      </w:r>
    </w:p>
    <w:bookmarkEnd w:id="738"/>
    <w:bookmarkStart w:name="z745" w:id="739"/>
    <w:p>
      <w:pPr>
        <w:spacing w:after="0"/>
        <w:ind w:left="0"/>
        <w:jc w:val="both"/>
      </w:pPr>
      <w:r>
        <w:rPr>
          <w:rFonts w:ascii="Times New Roman"/>
          <w:b w:val="false"/>
          <w:i w:val="false"/>
          <w:color w:val="000000"/>
          <w:sz w:val="28"/>
        </w:rPr>
        <w:t>
      19) гидрант қақпақтарын ашуға арналған ілмек;</w:t>
      </w:r>
    </w:p>
    <w:bookmarkEnd w:id="739"/>
    <w:bookmarkStart w:name="z746" w:id="740"/>
    <w:p>
      <w:pPr>
        <w:spacing w:after="0"/>
        <w:ind w:left="0"/>
        <w:jc w:val="both"/>
      </w:pPr>
      <w:r>
        <w:rPr>
          <w:rFonts w:ascii="Times New Roman"/>
          <w:b w:val="false"/>
          <w:i w:val="false"/>
          <w:color w:val="000000"/>
          <w:sz w:val="28"/>
        </w:rPr>
        <w:t>
      20) гидроэлеватор;</w:t>
      </w:r>
    </w:p>
    <w:bookmarkEnd w:id="740"/>
    <w:bookmarkStart w:name="z747" w:id="741"/>
    <w:p>
      <w:pPr>
        <w:spacing w:after="0"/>
        <w:ind w:left="0"/>
        <w:jc w:val="both"/>
      </w:pPr>
      <w:r>
        <w:rPr>
          <w:rFonts w:ascii="Times New Roman"/>
          <w:b w:val="false"/>
          <w:i w:val="false"/>
          <w:color w:val="000000"/>
          <w:sz w:val="28"/>
        </w:rPr>
        <w:t>
      21) ауа көбік оқпаны;</w:t>
      </w:r>
    </w:p>
    <w:bookmarkEnd w:id="741"/>
    <w:bookmarkStart w:name="z748" w:id="742"/>
    <w:p>
      <w:pPr>
        <w:spacing w:after="0"/>
        <w:ind w:left="0"/>
        <w:jc w:val="both"/>
      </w:pPr>
      <w:r>
        <w:rPr>
          <w:rFonts w:ascii="Times New Roman"/>
          <w:b w:val="false"/>
          <w:i w:val="false"/>
          <w:color w:val="000000"/>
          <w:sz w:val="28"/>
        </w:rPr>
        <w:t>
      22) стационарлық лафеттік оқпан;</w:t>
      </w:r>
    </w:p>
    <w:bookmarkEnd w:id="742"/>
    <w:bookmarkStart w:name="z749" w:id="743"/>
    <w:p>
      <w:pPr>
        <w:spacing w:after="0"/>
        <w:ind w:left="0"/>
        <w:jc w:val="both"/>
      </w:pPr>
      <w:r>
        <w:rPr>
          <w:rFonts w:ascii="Times New Roman"/>
          <w:b w:val="false"/>
          <w:i w:val="false"/>
          <w:color w:val="000000"/>
          <w:sz w:val="28"/>
        </w:rPr>
        <w:t>
      23) тасымалданатын лафеттік оқпан;</w:t>
      </w:r>
    </w:p>
    <w:bookmarkEnd w:id="743"/>
    <w:bookmarkStart w:name="z750" w:id="744"/>
    <w:p>
      <w:pPr>
        <w:spacing w:after="0"/>
        <w:ind w:left="0"/>
        <w:jc w:val="both"/>
      </w:pPr>
      <w:r>
        <w:rPr>
          <w:rFonts w:ascii="Times New Roman"/>
          <w:b w:val="false"/>
          <w:i w:val="false"/>
          <w:color w:val="000000"/>
          <w:sz w:val="28"/>
        </w:rPr>
        <w:t>
      24) бөшке-тескіш;</w:t>
      </w:r>
    </w:p>
    <w:bookmarkEnd w:id="744"/>
    <w:bookmarkStart w:name="z751" w:id="745"/>
    <w:p>
      <w:pPr>
        <w:spacing w:after="0"/>
        <w:ind w:left="0"/>
        <w:jc w:val="both"/>
      </w:pPr>
      <w:r>
        <w:rPr>
          <w:rFonts w:ascii="Times New Roman"/>
          <w:b w:val="false"/>
          <w:i w:val="false"/>
          <w:color w:val="000000"/>
          <w:sz w:val="28"/>
        </w:rPr>
        <w:t>
      25) ұнтақты беруге арналған қол бөшкесі;</w:t>
      </w:r>
    </w:p>
    <w:bookmarkEnd w:id="745"/>
    <w:bookmarkStart w:name="z752" w:id="746"/>
    <w:p>
      <w:pPr>
        <w:spacing w:after="0"/>
        <w:ind w:left="0"/>
        <w:jc w:val="both"/>
      </w:pPr>
      <w:r>
        <w:rPr>
          <w:rFonts w:ascii="Times New Roman"/>
          <w:b w:val="false"/>
          <w:i w:val="false"/>
          <w:color w:val="000000"/>
          <w:sz w:val="28"/>
        </w:rPr>
        <w:t>
      26) турбиналық оқпан;</w:t>
      </w:r>
    </w:p>
    <w:bookmarkEnd w:id="746"/>
    <w:bookmarkStart w:name="z753" w:id="747"/>
    <w:p>
      <w:pPr>
        <w:spacing w:after="0"/>
        <w:ind w:left="0"/>
        <w:jc w:val="both"/>
      </w:pPr>
      <w:r>
        <w:rPr>
          <w:rFonts w:ascii="Times New Roman"/>
          <w:b w:val="false"/>
          <w:i w:val="false"/>
          <w:color w:val="000000"/>
          <w:sz w:val="28"/>
        </w:rPr>
        <w:t>
      27) оқпан-көмірқышқылды сөндіруге арналған сынықтар;</w:t>
      </w:r>
    </w:p>
    <w:bookmarkEnd w:id="747"/>
    <w:bookmarkStart w:name="z754" w:id="748"/>
    <w:p>
      <w:pPr>
        <w:spacing w:after="0"/>
        <w:ind w:left="0"/>
        <w:jc w:val="both"/>
      </w:pPr>
      <w:r>
        <w:rPr>
          <w:rFonts w:ascii="Times New Roman"/>
          <w:b w:val="false"/>
          <w:i w:val="false"/>
          <w:color w:val="000000"/>
          <w:sz w:val="28"/>
        </w:rPr>
        <w:t>
      28) өрт оқпандарын жерге қосу (тасымалданатын);</w:t>
      </w:r>
    </w:p>
    <w:bookmarkEnd w:id="748"/>
    <w:bookmarkStart w:name="z755" w:id="749"/>
    <w:p>
      <w:pPr>
        <w:spacing w:after="0"/>
        <w:ind w:left="0"/>
        <w:jc w:val="both"/>
      </w:pPr>
      <w:r>
        <w:rPr>
          <w:rFonts w:ascii="Times New Roman"/>
          <w:b w:val="false"/>
          <w:i w:val="false"/>
          <w:color w:val="000000"/>
          <w:sz w:val="28"/>
        </w:rPr>
        <w:t>
      29) өнімділігі 2 л/с кем емес көбік түзгіш ерітіндісі бойынша жабынды құрылғысы бар өртті аралас сөндіруді орнату;</w:t>
      </w:r>
    </w:p>
    <w:bookmarkEnd w:id="749"/>
    <w:bookmarkStart w:name="z756" w:id="750"/>
    <w:p>
      <w:pPr>
        <w:spacing w:after="0"/>
        <w:ind w:left="0"/>
        <w:jc w:val="both"/>
      </w:pPr>
      <w:r>
        <w:rPr>
          <w:rFonts w:ascii="Times New Roman"/>
          <w:b w:val="false"/>
          <w:i w:val="false"/>
          <w:color w:val="000000"/>
          <w:sz w:val="28"/>
        </w:rPr>
        <w:t>
      30) өнімділігі 5-6 л/с кем емес көбік түзгіш ерітіндісі бойынша өртті аралас сөндіру қондырғысы немесе орташа еселік көбік генераторы;</w:t>
      </w:r>
    </w:p>
    <w:bookmarkEnd w:id="750"/>
    <w:bookmarkStart w:name="z757" w:id="751"/>
    <w:p>
      <w:pPr>
        <w:spacing w:after="0"/>
        <w:ind w:left="0"/>
        <w:jc w:val="both"/>
      </w:pPr>
      <w:r>
        <w:rPr>
          <w:rFonts w:ascii="Times New Roman"/>
          <w:b w:val="false"/>
          <w:i w:val="false"/>
          <w:color w:val="000000"/>
          <w:sz w:val="28"/>
        </w:rPr>
        <w:t>
      31) өнімділігі 30 л/с кем емес көбік түзетін ерітінді бойынша өртті аралас сөндіру қондырғысы;</w:t>
      </w:r>
    </w:p>
    <w:bookmarkEnd w:id="751"/>
    <w:bookmarkStart w:name="z758" w:id="752"/>
    <w:p>
      <w:pPr>
        <w:spacing w:after="0"/>
        <w:ind w:left="0"/>
        <w:jc w:val="both"/>
      </w:pPr>
      <w:r>
        <w:rPr>
          <w:rFonts w:ascii="Times New Roman"/>
          <w:b w:val="false"/>
          <w:i w:val="false"/>
          <w:color w:val="000000"/>
          <w:sz w:val="28"/>
        </w:rPr>
        <w:t>
      32) өртті аралас сөндіруді орнатуға арналған тарақ;</w:t>
      </w:r>
    </w:p>
    <w:bookmarkEnd w:id="752"/>
    <w:bookmarkStart w:name="z759" w:id="753"/>
    <w:p>
      <w:pPr>
        <w:spacing w:after="0"/>
        <w:ind w:left="0"/>
        <w:jc w:val="both"/>
      </w:pPr>
      <w:r>
        <w:rPr>
          <w:rFonts w:ascii="Times New Roman"/>
          <w:b w:val="false"/>
          <w:i w:val="false"/>
          <w:color w:val="000000"/>
          <w:sz w:val="28"/>
        </w:rPr>
        <w:t>
      33) магистральдық көбік алмастырғыш;</w:t>
      </w:r>
    </w:p>
    <w:bookmarkEnd w:id="753"/>
    <w:bookmarkStart w:name="z760" w:id="754"/>
    <w:p>
      <w:pPr>
        <w:spacing w:after="0"/>
        <w:ind w:left="0"/>
        <w:jc w:val="both"/>
      </w:pPr>
      <w:r>
        <w:rPr>
          <w:rFonts w:ascii="Times New Roman"/>
          <w:b w:val="false"/>
          <w:i w:val="false"/>
          <w:color w:val="000000"/>
          <w:sz w:val="28"/>
        </w:rPr>
        <w:t>
      34) температуралық белсендірілген су беруге арналған оқпан;</w:t>
      </w:r>
    </w:p>
    <w:bookmarkEnd w:id="754"/>
    <w:bookmarkStart w:name="z761" w:id="755"/>
    <w:p>
      <w:pPr>
        <w:spacing w:after="0"/>
        <w:ind w:left="0"/>
        <w:jc w:val="both"/>
      </w:pPr>
      <w:r>
        <w:rPr>
          <w:rFonts w:ascii="Times New Roman"/>
          <w:b w:val="false"/>
          <w:i w:val="false"/>
          <w:color w:val="000000"/>
          <w:sz w:val="28"/>
        </w:rPr>
        <w:t>
      35) 220В өнеркәсіптік фен, кемінде 1,6 кВт;</w:t>
      </w:r>
    </w:p>
    <w:bookmarkEnd w:id="755"/>
    <w:bookmarkStart w:name="z762" w:id="756"/>
    <w:p>
      <w:pPr>
        <w:spacing w:after="0"/>
        <w:ind w:left="0"/>
        <w:jc w:val="both"/>
      </w:pPr>
      <w:r>
        <w:rPr>
          <w:rFonts w:ascii="Times New Roman"/>
          <w:b w:val="false"/>
          <w:i w:val="false"/>
          <w:color w:val="000000"/>
          <w:sz w:val="28"/>
        </w:rPr>
        <w:t>
      36) су жылу алмастырғыш;</w:t>
      </w:r>
    </w:p>
    <w:bookmarkEnd w:id="756"/>
    <w:bookmarkStart w:name="z763" w:id="757"/>
    <w:p>
      <w:pPr>
        <w:spacing w:after="0"/>
        <w:ind w:left="0"/>
        <w:jc w:val="both"/>
      </w:pPr>
      <w:r>
        <w:rPr>
          <w:rFonts w:ascii="Times New Roman"/>
          <w:b w:val="false"/>
          <w:i w:val="false"/>
          <w:color w:val="000000"/>
          <w:sz w:val="28"/>
        </w:rPr>
        <w:t>
      37) газды сөндіру қондырғысы;</w:t>
      </w:r>
    </w:p>
    <w:bookmarkEnd w:id="757"/>
    <w:bookmarkStart w:name="z764" w:id="758"/>
    <w:p>
      <w:pPr>
        <w:spacing w:after="0"/>
        <w:ind w:left="0"/>
        <w:jc w:val="both"/>
      </w:pPr>
      <w:r>
        <w:rPr>
          <w:rFonts w:ascii="Times New Roman"/>
          <w:b w:val="false"/>
          <w:i w:val="false"/>
          <w:color w:val="000000"/>
          <w:sz w:val="28"/>
        </w:rPr>
        <w:t>
      38) электр вакуумдық жүйесі бар өрт сорғысы;</w:t>
      </w:r>
    </w:p>
    <w:bookmarkEnd w:id="758"/>
    <w:bookmarkStart w:name="z765" w:id="759"/>
    <w:p>
      <w:pPr>
        <w:spacing w:after="0"/>
        <w:ind w:left="0"/>
        <w:jc w:val="both"/>
      </w:pPr>
      <w:r>
        <w:rPr>
          <w:rFonts w:ascii="Times New Roman"/>
          <w:b w:val="false"/>
          <w:i w:val="false"/>
          <w:color w:val="000000"/>
          <w:sz w:val="28"/>
        </w:rPr>
        <w:t>
      39) өрт сөндіргіш (ОП, ОУ);</w:t>
      </w:r>
    </w:p>
    <w:bookmarkEnd w:id="759"/>
    <w:bookmarkStart w:name="z766" w:id="760"/>
    <w:p>
      <w:pPr>
        <w:spacing w:after="0"/>
        <w:ind w:left="0"/>
        <w:jc w:val="both"/>
      </w:pPr>
      <w:r>
        <w:rPr>
          <w:rFonts w:ascii="Times New Roman"/>
          <w:b w:val="false"/>
          <w:i w:val="false"/>
          <w:color w:val="000000"/>
          <w:sz w:val="28"/>
        </w:rPr>
        <w:t>
      40) 2 прожекторы бар жарықтандыру діңгегі;</w:t>
      </w:r>
    </w:p>
    <w:bookmarkEnd w:id="760"/>
    <w:bookmarkStart w:name="z767" w:id="761"/>
    <w:p>
      <w:pPr>
        <w:spacing w:after="0"/>
        <w:ind w:left="0"/>
        <w:jc w:val="both"/>
      </w:pPr>
      <w:r>
        <w:rPr>
          <w:rFonts w:ascii="Times New Roman"/>
          <w:b w:val="false"/>
          <w:i w:val="false"/>
          <w:color w:val="000000"/>
          <w:sz w:val="28"/>
        </w:rPr>
        <w:t>
      41) суға батырылатын электр сорғы;</w:t>
      </w:r>
    </w:p>
    <w:bookmarkEnd w:id="761"/>
    <w:bookmarkStart w:name="z768" w:id="762"/>
    <w:p>
      <w:pPr>
        <w:spacing w:after="0"/>
        <w:ind w:left="0"/>
        <w:jc w:val="both"/>
      </w:pPr>
      <w:r>
        <w:rPr>
          <w:rFonts w:ascii="Times New Roman"/>
          <w:b w:val="false"/>
          <w:i w:val="false"/>
          <w:color w:val="000000"/>
          <w:sz w:val="28"/>
        </w:rPr>
        <w:t>
      42) автономды түтін сорғыш;</w:t>
      </w:r>
    </w:p>
    <w:bookmarkEnd w:id="762"/>
    <w:bookmarkStart w:name="z769" w:id="763"/>
    <w:p>
      <w:pPr>
        <w:spacing w:after="0"/>
        <w:ind w:left="0"/>
        <w:jc w:val="both"/>
      </w:pPr>
      <w:r>
        <w:rPr>
          <w:rFonts w:ascii="Times New Roman"/>
          <w:b w:val="false"/>
          <w:i w:val="false"/>
          <w:color w:val="000000"/>
          <w:sz w:val="28"/>
        </w:rPr>
        <w:t>
      43) арматураны кесуге арналған қайшы;</w:t>
      </w:r>
    </w:p>
    <w:bookmarkEnd w:id="763"/>
    <w:bookmarkStart w:name="z770" w:id="764"/>
    <w:p>
      <w:pPr>
        <w:spacing w:after="0"/>
        <w:ind w:left="0"/>
        <w:jc w:val="both"/>
      </w:pPr>
      <w:r>
        <w:rPr>
          <w:rFonts w:ascii="Times New Roman"/>
          <w:b w:val="false"/>
          <w:i w:val="false"/>
          <w:color w:val="000000"/>
          <w:sz w:val="28"/>
        </w:rPr>
        <w:t>
      44) арқан-түсіру құрылғысы;</w:t>
      </w:r>
    </w:p>
    <w:bookmarkEnd w:id="764"/>
    <w:bookmarkStart w:name="z771" w:id="765"/>
    <w:p>
      <w:pPr>
        <w:spacing w:after="0"/>
        <w:ind w:left="0"/>
        <w:jc w:val="both"/>
      </w:pPr>
      <w:r>
        <w:rPr>
          <w:rFonts w:ascii="Times New Roman"/>
          <w:b w:val="false"/>
          <w:i w:val="false"/>
          <w:color w:val="000000"/>
          <w:sz w:val="28"/>
        </w:rPr>
        <w:t>
      45) өрттен құтқару арқан;</w:t>
      </w:r>
    </w:p>
    <w:bookmarkEnd w:id="765"/>
    <w:bookmarkStart w:name="z772" w:id="766"/>
    <w:p>
      <w:pPr>
        <w:spacing w:after="0"/>
        <w:ind w:left="0"/>
        <w:jc w:val="both"/>
      </w:pPr>
      <w:r>
        <w:rPr>
          <w:rFonts w:ascii="Times New Roman"/>
          <w:b w:val="false"/>
          <w:i w:val="false"/>
          <w:color w:val="000000"/>
          <w:sz w:val="28"/>
        </w:rPr>
        <w:t>
      46) бағыттаушы кабелі бар катушка (жарқыраған) және газ-түтіннен қорғау қызметінің буын ілінісі;</w:t>
      </w:r>
    </w:p>
    <w:bookmarkEnd w:id="766"/>
    <w:bookmarkStart w:name="z773" w:id="767"/>
    <w:p>
      <w:pPr>
        <w:spacing w:after="0"/>
        <w:ind w:left="0"/>
        <w:jc w:val="both"/>
      </w:pPr>
      <w:r>
        <w:rPr>
          <w:rFonts w:ascii="Times New Roman"/>
          <w:b w:val="false"/>
          <w:i w:val="false"/>
          <w:color w:val="000000"/>
          <w:sz w:val="28"/>
        </w:rPr>
        <w:t>
      47) респиратор;</w:t>
      </w:r>
    </w:p>
    <w:bookmarkEnd w:id="767"/>
    <w:bookmarkStart w:name="z774" w:id="768"/>
    <w:p>
      <w:pPr>
        <w:spacing w:after="0"/>
        <w:ind w:left="0"/>
        <w:jc w:val="both"/>
      </w:pPr>
      <w:r>
        <w:rPr>
          <w:rFonts w:ascii="Times New Roman"/>
          <w:b w:val="false"/>
          <w:i w:val="false"/>
          <w:color w:val="000000"/>
          <w:sz w:val="28"/>
        </w:rPr>
        <w:t>
      48) өрт сөндірушілердің жоғары жылу әсерлерінен арнайы қорғаныш киімі;</w:t>
      </w:r>
    </w:p>
    <w:bookmarkEnd w:id="768"/>
    <w:bookmarkStart w:name="z775" w:id="769"/>
    <w:p>
      <w:pPr>
        <w:spacing w:after="0"/>
        <w:ind w:left="0"/>
        <w:jc w:val="both"/>
      </w:pPr>
      <w:r>
        <w:rPr>
          <w:rFonts w:ascii="Times New Roman"/>
          <w:b w:val="false"/>
          <w:i w:val="false"/>
          <w:color w:val="000000"/>
          <w:sz w:val="28"/>
        </w:rPr>
        <w:t>
      49) химиялық қорғаныс костюмі;</w:t>
      </w:r>
    </w:p>
    <w:bookmarkEnd w:id="769"/>
    <w:bookmarkStart w:name="z776" w:id="770"/>
    <w:p>
      <w:pPr>
        <w:spacing w:after="0"/>
        <w:ind w:left="0"/>
        <w:jc w:val="both"/>
      </w:pPr>
      <w:r>
        <w:rPr>
          <w:rFonts w:ascii="Times New Roman"/>
          <w:b w:val="false"/>
          <w:i w:val="false"/>
          <w:color w:val="000000"/>
          <w:sz w:val="28"/>
        </w:rPr>
        <w:t>
      50) құтқару (изотермиялық) жамылғысы;</w:t>
      </w:r>
    </w:p>
    <w:bookmarkEnd w:id="770"/>
    <w:bookmarkStart w:name="z777" w:id="771"/>
    <w:p>
      <w:pPr>
        <w:spacing w:after="0"/>
        <w:ind w:left="0"/>
        <w:jc w:val="both"/>
      </w:pPr>
      <w:r>
        <w:rPr>
          <w:rFonts w:ascii="Times New Roman"/>
          <w:b w:val="false"/>
          <w:i w:val="false"/>
          <w:color w:val="000000"/>
          <w:sz w:val="28"/>
        </w:rPr>
        <w:t>
      51) отқа төзімді кенеп (кошма);</w:t>
      </w:r>
    </w:p>
    <w:bookmarkEnd w:id="771"/>
    <w:bookmarkStart w:name="z778" w:id="772"/>
    <w:p>
      <w:pPr>
        <w:spacing w:after="0"/>
        <w:ind w:left="0"/>
        <w:jc w:val="both"/>
      </w:pPr>
      <w:r>
        <w:rPr>
          <w:rFonts w:ascii="Times New Roman"/>
          <w:b w:val="false"/>
          <w:i w:val="false"/>
          <w:color w:val="000000"/>
          <w:sz w:val="28"/>
        </w:rPr>
        <w:t>
      52) медициналық қобдиша;</w:t>
      </w:r>
    </w:p>
    <w:bookmarkEnd w:id="772"/>
    <w:bookmarkStart w:name="z779" w:id="773"/>
    <w:p>
      <w:pPr>
        <w:spacing w:after="0"/>
        <w:ind w:left="0"/>
        <w:jc w:val="both"/>
      </w:pPr>
      <w:r>
        <w:rPr>
          <w:rFonts w:ascii="Times New Roman"/>
          <w:b w:val="false"/>
          <w:i w:val="false"/>
          <w:color w:val="000000"/>
          <w:sz w:val="28"/>
        </w:rPr>
        <w:t>
      53) ұзындығы 2,5 метр металл багор;</w:t>
      </w:r>
    </w:p>
    <w:bookmarkEnd w:id="773"/>
    <w:bookmarkStart w:name="z780" w:id="774"/>
    <w:p>
      <w:pPr>
        <w:spacing w:after="0"/>
        <w:ind w:left="0"/>
        <w:jc w:val="both"/>
      </w:pPr>
      <w:r>
        <w:rPr>
          <w:rFonts w:ascii="Times New Roman"/>
          <w:b w:val="false"/>
          <w:i w:val="false"/>
          <w:color w:val="000000"/>
          <w:sz w:val="28"/>
        </w:rPr>
        <w:t>
      54) әмбебап сынықтар;</w:t>
      </w:r>
    </w:p>
    <w:bookmarkEnd w:id="774"/>
    <w:bookmarkStart w:name="z781" w:id="775"/>
    <w:p>
      <w:pPr>
        <w:spacing w:after="0"/>
        <w:ind w:left="0"/>
        <w:jc w:val="both"/>
      </w:pPr>
      <w:r>
        <w:rPr>
          <w:rFonts w:ascii="Times New Roman"/>
          <w:b w:val="false"/>
          <w:i w:val="false"/>
          <w:color w:val="000000"/>
          <w:sz w:val="28"/>
        </w:rPr>
        <w:t>
      55) салмағы 5 кг ұсталық балға;</w:t>
      </w:r>
    </w:p>
    <w:bookmarkEnd w:id="775"/>
    <w:bookmarkStart w:name="z782" w:id="776"/>
    <w:p>
      <w:pPr>
        <w:spacing w:after="0"/>
        <w:ind w:left="0"/>
        <w:jc w:val="both"/>
      </w:pPr>
      <w:r>
        <w:rPr>
          <w:rFonts w:ascii="Times New Roman"/>
          <w:b w:val="false"/>
          <w:i w:val="false"/>
          <w:color w:val="000000"/>
          <w:sz w:val="28"/>
        </w:rPr>
        <w:t>
      56) Ілмек өрт жеңіл;</w:t>
      </w:r>
    </w:p>
    <w:bookmarkEnd w:id="776"/>
    <w:bookmarkStart w:name="z783" w:id="777"/>
    <w:p>
      <w:pPr>
        <w:spacing w:after="0"/>
        <w:ind w:left="0"/>
        <w:jc w:val="both"/>
      </w:pPr>
      <w:r>
        <w:rPr>
          <w:rFonts w:ascii="Times New Roman"/>
          <w:b w:val="false"/>
          <w:i w:val="false"/>
          <w:color w:val="000000"/>
          <w:sz w:val="28"/>
        </w:rPr>
        <w:t>
      57) шанышқы күрек;</w:t>
      </w:r>
    </w:p>
    <w:bookmarkEnd w:id="777"/>
    <w:bookmarkStart w:name="z784" w:id="778"/>
    <w:p>
      <w:pPr>
        <w:spacing w:after="0"/>
        <w:ind w:left="0"/>
        <w:jc w:val="both"/>
      </w:pPr>
      <w:r>
        <w:rPr>
          <w:rFonts w:ascii="Times New Roman"/>
          <w:b w:val="false"/>
          <w:i w:val="false"/>
          <w:color w:val="000000"/>
          <w:sz w:val="28"/>
        </w:rPr>
        <w:t>
      58) күрек;</w:t>
      </w:r>
    </w:p>
    <w:bookmarkEnd w:id="778"/>
    <w:bookmarkStart w:name="z785" w:id="779"/>
    <w:p>
      <w:pPr>
        <w:spacing w:after="0"/>
        <w:ind w:left="0"/>
        <w:jc w:val="both"/>
      </w:pPr>
      <w:r>
        <w:rPr>
          <w:rFonts w:ascii="Times New Roman"/>
          <w:b w:val="false"/>
          <w:i w:val="false"/>
          <w:color w:val="000000"/>
          <w:sz w:val="28"/>
        </w:rPr>
        <w:t>
      59) тасымалданатын өрт түтіні;</w:t>
      </w:r>
    </w:p>
    <w:bookmarkEnd w:id="779"/>
    <w:bookmarkStart w:name="z786" w:id="780"/>
    <w:p>
      <w:pPr>
        <w:spacing w:after="0"/>
        <w:ind w:left="0"/>
        <w:jc w:val="both"/>
      </w:pPr>
      <w:r>
        <w:rPr>
          <w:rFonts w:ascii="Times New Roman"/>
          <w:b w:val="false"/>
          <w:i w:val="false"/>
          <w:color w:val="000000"/>
          <w:sz w:val="28"/>
        </w:rPr>
        <w:t>
      60) Жарық мұнарасы;</w:t>
      </w:r>
    </w:p>
    <w:bookmarkEnd w:id="780"/>
    <w:bookmarkStart w:name="z787" w:id="781"/>
    <w:p>
      <w:pPr>
        <w:spacing w:after="0"/>
        <w:ind w:left="0"/>
        <w:jc w:val="both"/>
      </w:pPr>
      <w:r>
        <w:rPr>
          <w:rFonts w:ascii="Times New Roman"/>
          <w:b w:val="false"/>
          <w:i w:val="false"/>
          <w:color w:val="000000"/>
          <w:sz w:val="28"/>
        </w:rPr>
        <w:t>
      61) қозғалыс кезінде түсіруге арналған экшн-камера;</w:t>
      </w:r>
    </w:p>
    <w:bookmarkEnd w:id="781"/>
    <w:bookmarkStart w:name="z788" w:id="782"/>
    <w:p>
      <w:pPr>
        <w:spacing w:after="0"/>
        <w:ind w:left="0"/>
        <w:jc w:val="both"/>
      </w:pPr>
      <w:r>
        <w:rPr>
          <w:rFonts w:ascii="Times New Roman"/>
          <w:b w:val="false"/>
          <w:i w:val="false"/>
          <w:color w:val="000000"/>
          <w:sz w:val="28"/>
        </w:rPr>
        <w:t>
      62) пневматикалық секіру құтқару құрылғысы;</w:t>
      </w:r>
    </w:p>
    <w:bookmarkEnd w:id="782"/>
    <w:bookmarkStart w:name="z789" w:id="783"/>
    <w:p>
      <w:pPr>
        <w:spacing w:after="0"/>
        <w:ind w:left="0"/>
        <w:jc w:val="both"/>
      </w:pPr>
      <w:r>
        <w:rPr>
          <w:rFonts w:ascii="Times New Roman"/>
          <w:b w:val="false"/>
          <w:i w:val="false"/>
          <w:color w:val="000000"/>
          <w:sz w:val="28"/>
        </w:rPr>
        <w:t>
      63) жиналмалы зембілдер.</w:t>
      </w:r>
    </w:p>
    <w:bookmarkEnd w:id="783"/>
    <w:bookmarkStart w:name="z790" w:id="784"/>
    <w:p>
      <w:pPr>
        <w:spacing w:after="0"/>
        <w:ind w:left="0"/>
        <w:jc w:val="both"/>
      </w:pPr>
      <w:r>
        <w:rPr>
          <w:rFonts w:ascii="Times New Roman"/>
          <w:b w:val="false"/>
          <w:i w:val="false"/>
          <w:color w:val="000000"/>
          <w:sz w:val="28"/>
        </w:rPr>
        <w:t>
      16. Өрт орындарын зерттеуге арналған зерттеу сынақ өрт зертханаларының өлшеу құрылғылары:</w:t>
      </w:r>
    </w:p>
    <w:bookmarkEnd w:id="784"/>
    <w:bookmarkStart w:name="z791" w:id="785"/>
    <w:p>
      <w:pPr>
        <w:spacing w:after="0"/>
        <w:ind w:left="0"/>
        <w:jc w:val="both"/>
      </w:pPr>
      <w:r>
        <w:rPr>
          <w:rFonts w:ascii="Times New Roman"/>
          <w:b w:val="false"/>
          <w:i w:val="false"/>
          <w:color w:val="000000"/>
          <w:sz w:val="28"/>
        </w:rPr>
        <w:t>
      1) көмірсутектердің, көміртегі тотығының концентрациясын анықтауға арналған Газ талдағыштар;</w:t>
      </w:r>
    </w:p>
    <w:bookmarkEnd w:id="785"/>
    <w:bookmarkStart w:name="z792" w:id="786"/>
    <w:p>
      <w:pPr>
        <w:spacing w:after="0"/>
        <w:ind w:left="0"/>
        <w:jc w:val="both"/>
      </w:pPr>
      <w:r>
        <w:rPr>
          <w:rFonts w:ascii="Times New Roman"/>
          <w:b w:val="false"/>
          <w:i w:val="false"/>
          <w:color w:val="000000"/>
          <w:sz w:val="28"/>
        </w:rPr>
        <w:t>
      2) бетон конструкцияларын өлшеуге арналған ультрадыбыстық дефектоскоптар;</w:t>
      </w:r>
    </w:p>
    <w:bookmarkEnd w:id="786"/>
    <w:bookmarkStart w:name="z793" w:id="787"/>
    <w:p>
      <w:pPr>
        <w:spacing w:after="0"/>
        <w:ind w:left="0"/>
        <w:jc w:val="both"/>
      </w:pPr>
      <w:r>
        <w:rPr>
          <w:rFonts w:ascii="Times New Roman"/>
          <w:b w:val="false"/>
          <w:i w:val="false"/>
          <w:color w:val="000000"/>
          <w:sz w:val="28"/>
        </w:rPr>
        <w:t>
      3) коэрциметрлер;</w:t>
      </w:r>
    </w:p>
    <w:bookmarkEnd w:id="787"/>
    <w:bookmarkStart w:name="z794" w:id="788"/>
    <w:p>
      <w:pPr>
        <w:spacing w:after="0"/>
        <w:ind w:left="0"/>
        <w:jc w:val="both"/>
      </w:pPr>
      <w:r>
        <w:rPr>
          <w:rFonts w:ascii="Times New Roman"/>
          <w:b w:val="false"/>
          <w:i w:val="false"/>
          <w:color w:val="000000"/>
          <w:sz w:val="28"/>
        </w:rPr>
        <w:t>
      4) мультиметр;</w:t>
      </w:r>
    </w:p>
    <w:bookmarkEnd w:id="788"/>
    <w:bookmarkStart w:name="z795" w:id="789"/>
    <w:p>
      <w:pPr>
        <w:spacing w:after="0"/>
        <w:ind w:left="0"/>
        <w:jc w:val="both"/>
      </w:pPr>
      <w:r>
        <w:rPr>
          <w:rFonts w:ascii="Times New Roman"/>
          <w:b w:val="false"/>
          <w:i w:val="false"/>
          <w:color w:val="000000"/>
          <w:sz w:val="28"/>
        </w:rPr>
        <w:t>
      5) құрылыс конструкцияларындағы қалдық Температураны өлшеуге арналған портативті пирометр;</w:t>
      </w:r>
    </w:p>
    <w:bookmarkEnd w:id="789"/>
    <w:bookmarkStart w:name="z796" w:id="790"/>
    <w:p>
      <w:pPr>
        <w:spacing w:after="0"/>
        <w:ind w:left="0"/>
        <w:jc w:val="both"/>
      </w:pPr>
      <w:r>
        <w:rPr>
          <w:rFonts w:ascii="Times New Roman"/>
          <w:b w:val="false"/>
          <w:i w:val="false"/>
          <w:color w:val="000000"/>
          <w:sz w:val="28"/>
        </w:rPr>
        <w:t>
      6) жабынның қалыңдығын өлшеуге арналған құйынды ток аспабы;</w:t>
      </w:r>
    </w:p>
    <w:bookmarkEnd w:id="790"/>
    <w:bookmarkStart w:name="z797" w:id="791"/>
    <w:p>
      <w:pPr>
        <w:spacing w:after="0"/>
        <w:ind w:left="0"/>
        <w:jc w:val="both"/>
      </w:pPr>
      <w:r>
        <w:rPr>
          <w:rFonts w:ascii="Times New Roman"/>
          <w:b w:val="false"/>
          <w:i w:val="false"/>
          <w:color w:val="000000"/>
          <w:sz w:val="28"/>
        </w:rPr>
        <w:t>
      7) Штангенциркуль;</w:t>
      </w:r>
    </w:p>
    <w:bookmarkEnd w:id="791"/>
    <w:bookmarkStart w:name="z798" w:id="792"/>
    <w:p>
      <w:pPr>
        <w:spacing w:after="0"/>
        <w:ind w:left="0"/>
        <w:jc w:val="both"/>
      </w:pPr>
      <w:r>
        <w:rPr>
          <w:rFonts w:ascii="Times New Roman"/>
          <w:b w:val="false"/>
          <w:i w:val="false"/>
          <w:color w:val="000000"/>
          <w:sz w:val="28"/>
        </w:rPr>
        <w:t>
      8) микроскоп;</w:t>
      </w:r>
    </w:p>
    <w:bookmarkEnd w:id="792"/>
    <w:bookmarkStart w:name="z799" w:id="793"/>
    <w:p>
      <w:pPr>
        <w:spacing w:after="0"/>
        <w:ind w:left="0"/>
        <w:jc w:val="both"/>
      </w:pPr>
      <w:r>
        <w:rPr>
          <w:rFonts w:ascii="Times New Roman"/>
          <w:b w:val="false"/>
          <w:i w:val="false"/>
          <w:color w:val="000000"/>
          <w:sz w:val="28"/>
        </w:rPr>
        <w:t>
      9) жету қиын жерлерді зерттеуге арналған бейнебақылау құрылғысы.</w:t>
      </w:r>
    </w:p>
    <w:bookmarkEnd w:id="793"/>
    <w:bookmarkStart w:name="z800" w:id="794"/>
    <w:p>
      <w:pPr>
        <w:spacing w:after="0"/>
        <w:ind w:left="0"/>
        <w:jc w:val="both"/>
      </w:pPr>
      <w:r>
        <w:rPr>
          <w:rFonts w:ascii="Times New Roman"/>
          <w:b w:val="false"/>
          <w:i w:val="false"/>
          <w:color w:val="000000"/>
          <w:sz w:val="28"/>
        </w:rPr>
        <w:t>
      10) көміртегі тотығы Детекторы;</w:t>
      </w:r>
    </w:p>
    <w:bookmarkEnd w:id="794"/>
    <w:bookmarkStart w:name="z801" w:id="795"/>
    <w:p>
      <w:pPr>
        <w:spacing w:after="0"/>
        <w:ind w:left="0"/>
        <w:jc w:val="both"/>
      </w:pPr>
      <w:r>
        <w:rPr>
          <w:rFonts w:ascii="Times New Roman"/>
          <w:b w:val="false"/>
          <w:i w:val="false"/>
          <w:color w:val="000000"/>
          <w:sz w:val="28"/>
        </w:rPr>
        <w:t>
      11) ГОСТ 13837 бойынша Динамометр;</w:t>
      </w:r>
    </w:p>
    <w:bookmarkEnd w:id="795"/>
    <w:bookmarkStart w:name="z802" w:id="796"/>
    <w:p>
      <w:pPr>
        <w:spacing w:after="0"/>
        <w:ind w:left="0"/>
        <w:jc w:val="both"/>
      </w:pPr>
      <w:r>
        <w:rPr>
          <w:rFonts w:ascii="Times New Roman"/>
          <w:b w:val="false"/>
          <w:i w:val="false"/>
          <w:color w:val="000000"/>
          <w:sz w:val="28"/>
        </w:rPr>
        <w:t>
      12) ГОСТ 7328 бойынша салмақ;</w:t>
      </w:r>
    </w:p>
    <w:bookmarkEnd w:id="796"/>
    <w:bookmarkStart w:name="z803" w:id="797"/>
    <w:p>
      <w:pPr>
        <w:spacing w:after="0"/>
        <w:ind w:left="0"/>
        <w:jc w:val="both"/>
      </w:pPr>
      <w:r>
        <w:rPr>
          <w:rFonts w:ascii="Times New Roman"/>
          <w:b w:val="false"/>
          <w:i w:val="false"/>
          <w:color w:val="000000"/>
          <w:sz w:val="28"/>
        </w:rPr>
        <w:t>
      13) металды өлшеу сызғышы;</w:t>
      </w:r>
    </w:p>
    <w:bookmarkEnd w:id="797"/>
    <w:bookmarkStart w:name="z804" w:id="798"/>
    <w:p>
      <w:pPr>
        <w:spacing w:after="0"/>
        <w:ind w:left="0"/>
        <w:jc w:val="both"/>
      </w:pPr>
      <w:r>
        <w:rPr>
          <w:rFonts w:ascii="Times New Roman"/>
          <w:b w:val="false"/>
          <w:i w:val="false"/>
          <w:color w:val="000000"/>
          <w:sz w:val="28"/>
        </w:rPr>
        <w:t>
      14) өлшеу дәлдігі 0,1 с дейінгі және шекті салыстырмалы қателік шегі 3-тен аспайтын Секундомер %;</w:t>
      </w:r>
    </w:p>
    <w:bookmarkEnd w:id="798"/>
    <w:bookmarkStart w:name="z805" w:id="799"/>
    <w:p>
      <w:pPr>
        <w:spacing w:after="0"/>
        <w:ind w:left="0"/>
        <w:jc w:val="both"/>
      </w:pPr>
      <w:r>
        <w:rPr>
          <w:rFonts w:ascii="Times New Roman"/>
          <w:b w:val="false"/>
          <w:i w:val="false"/>
          <w:color w:val="000000"/>
          <w:sz w:val="28"/>
        </w:rPr>
        <w:t>
      15) бөлу бағасы 1 мм болатын өлшеуіш металл Рулетка;</w:t>
      </w:r>
    </w:p>
    <w:bookmarkEnd w:id="799"/>
    <w:bookmarkStart w:name="z806" w:id="800"/>
    <w:p>
      <w:pPr>
        <w:spacing w:after="0"/>
        <w:ind w:left="0"/>
        <w:jc w:val="both"/>
      </w:pPr>
      <w:r>
        <w:rPr>
          <w:rFonts w:ascii="Times New Roman"/>
          <w:b w:val="false"/>
          <w:i w:val="false"/>
          <w:color w:val="000000"/>
          <w:sz w:val="28"/>
        </w:rPr>
        <w:t>
      16) көлемі 0,5 м2 кем емес су беруге арналған өрт гидрантын сынау кезінде су қабылдауға арналған өлшеуіш сыйымдылық;</w:t>
      </w:r>
    </w:p>
    <w:bookmarkEnd w:id="800"/>
    <w:bookmarkStart w:name="z807" w:id="801"/>
    <w:p>
      <w:pPr>
        <w:spacing w:after="0"/>
        <w:ind w:left="0"/>
        <w:jc w:val="both"/>
      </w:pPr>
      <w:r>
        <w:rPr>
          <w:rFonts w:ascii="Times New Roman"/>
          <w:b w:val="false"/>
          <w:i w:val="false"/>
          <w:color w:val="000000"/>
          <w:sz w:val="28"/>
        </w:rPr>
        <w:t>
      17) ГОСТ 18140 бойынша Манометр;</w:t>
      </w:r>
    </w:p>
    <w:bookmarkEnd w:id="801"/>
    <w:bookmarkStart w:name="z808" w:id="802"/>
    <w:p>
      <w:pPr>
        <w:spacing w:after="0"/>
        <w:ind w:left="0"/>
        <w:jc w:val="both"/>
      </w:pPr>
      <w:r>
        <w:rPr>
          <w:rFonts w:ascii="Times New Roman"/>
          <w:b w:val="false"/>
          <w:i w:val="false"/>
          <w:color w:val="000000"/>
          <w:sz w:val="28"/>
        </w:rPr>
        <w:t>
      18) Өрт сөндіру қондырғысын іске қосу имитаторлары (электр сақтандырғыштар немесе шамдар және т. б.);</w:t>
      </w:r>
    </w:p>
    <w:bookmarkEnd w:id="802"/>
    <w:bookmarkStart w:name="z809" w:id="803"/>
    <w:p>
      <w:pPr>
        <w:spacing w:after="0"/>
        <w:ind w:left="0"/>
        <w:jc w:val="both"/>
      </w:pPr>
      <w:r>
        <w:rPr>
          <w:rFonts w:ascii="Times New Roman"/>
          <w:b w:val="false"/>
          <w:i w:val="false"/>
          <w:color w:val="000000"/>
          <w:sz w:val="28"/>
        </w:rPr>
        <w:t>
      19) өлшеу шегі 150 кг аспайтын және өлшеу қателігі 0,05 кг болатын таразылар;</w:t>
      </w:r>
    </w:p>
    <w:bookmarkEnd w:id="803"/>
    <w:bookmarkStart w:name="z810" w:id="804"/>
    <w:p>
      <w:pPr>
        <w:spacing w:after="0"/>
        <w:ind w:left="0"/>
        <w:jc w:val="both"/>
      </w:pPr>
      <w:r>
        <w:rPr>
          <w:rFonts w:ascii="Times New Roman"/>
          <w:b w:val="false"/>
          <w:i w:val="false"/>
          <w:color w:val="000000"/>
          <w:sz w:val="28"/>
        </w:rPr>
        <w:t>
      20) жиілік өлшегіш;</w:t>
      </w:r>
    </w:p>
    <w:bookmarkEnd w:id="804"/>
    <w:bookmarkStart w:name="z811" w:id="805"/>
    <w:p>
      <w:pPr>
        <w:spacing w:after="0"/>
        <w:ind w:left="0"/>
        <w:jc w:val="both"/>
      </w:pPr>
      <w:r>
        <w:rPr>
          <w:rFonts w:ascii="Times New Roman"/>
          <w:b w:val="false"/>
          <w:i w:val="false"/>
          <w:color w:val="000000"/>
          <w:sz w:val="28"/>
        </w:rPr>
        <w:t>
      21) люксметр;</w:t>
      </w:r>
    </w:p>
    <w:bookmarkEnd w:id="805"/>
    <w:bookmarkStart w:name="z812" w:id="806"/>
    <w:p>
      <w:pPr>
        <w:spacing w:after="0"/>
        <w:ind w:left="0"/>
        <w:jc w:val="both"/>
      </w:pPr>
      <w:r>
        <w:rPr>
          <w:rFonts w:ascii="Times New Roman"/>
          <w:b w:val="false"/>
          <w:i w:val="false"/>
          <w:color w:val="000000"/>
          <w:sz w:val="28"/>
        </w:rPr>
        <w:t>
      22) ГОСТ 6376 бойынша дәлдік сыныбы 1,0-ден төмен емес Анемометр (қанатты);</w:t>
      </w:r>
    </w:p>
    <w:bookmarkEnd w:id="806"/>
    <w:bookmarkStart w:name="z813" w:id="807"/>
    <w:p>
      <w:pPr>
        <w:spacing w:after="0"/>
        <w:ind w:left="0"/>
        <w:jc w:val="both"/>
      </w:pPr>
      <w:r>
        <w:rPr>
          <w:rFonts w:ascii="Times New Roman"/>
          <w:b w:val="false"/>
          <w:i w:val="false"/>
          <w:color w:val="000000"/>
          <w:sz w:val="28"/>
        </w:rPr>
        <w:t>
      23) дәлдік сыныбы 0,1-ден төмен емес қалыңдық өлшегіш;</w:t>
      </w:r>
    </w:p>
    <w:bookmarkEnd w:id="807"/>
    <w:bookmarkStart w:name="z814" w:id="808"/>
    <w:p>
      <w:pPr>
        <w:spacing w:after="0"/>
        <w:ind w:left="0"/>
        <w:jc w:val="both"/>
      </w:pPr>
      <w:r>
        <w:rPr>
          <w:rFonts w:ascii="Times New Roman"/>
          <w:b w:val="false"/>
          <w:i w:val="false"/>
          <w:color w:val="000000"/>
          <w:sz w:val="28"/>
        </w:rPr>
        <w:t>
      24) өрттен туындаған қоршаған ортаның физикалық параметрлерінің өзгеруін имитациялайтын құралдар (тестілік фонарь жиынтығы, оптикалық аттенюатор, аэрозоль бар бүріккіш, фен);</w:t>
      </w:r>
    </w:p>
    <w:bookmarkEnd w:id="808"/>
    <w:bookmarkStart w:name="z815" w:id="809"/>
    <w:p>
      <w:pPr>
        <w:spacing w:after="0"/>
        <w:ind w:left="0"/>
        <w:jc w:val="both"/>
      </w:pPr>
      <w:r>
        <w:rPr>
          <w:rFonts w:ascii="Times New Roman"/>
          <w:b w:val="false"/>
          <w:i w:val="false"/>
          <w:color w:val="000000"/>
          <w:sz w:val="28"/>
        </w:rPr>
        <w:t>
      25) ішкі сумен жабдықтауды, өрт крандарын сынауға арналған Гидротестер (манометрі бар кірістірмесі бар Б ыдысты жабынды өрт оқпаны, өлшеуіш сыйымдылығы);</w:t>
      </w:r>
    </w:p>
    <w:bookmarkEnd w:id="809"/>
    <w:bookmarkStart w:name="z816" w:id="810"/>
    <w:p>
      <w:pPr>
        <w:spacing w:after="0"/>
        <w:ind w:left="0"/>
        <w:jc w:val="both"/>
      </w:pPr>
      <w:r>
        <w:rPr>
          <w:rFonts w:ascii="Times New Roman"/>
          <w:b w:val="false"/>
          <w:i w:val="false"/>
          <w:color w:val="000000"/>
          <w:sz w:val="28"/>
        </w:rPr>
        <w:t>
      26) түтін, жылу детекторларын сынауға арналған жинақ;</w:t>
      </w:r>
    </w:p>
    <w:bookmarkEnd w:id="810"/>
    <w:bookmarkStart w:name="z817" w:id="811"/>
    <w:p>
      <w:pPr>
        <w:spacing w:after="0"/>
        <w:ind w:left="0"/>
        <w:jc w:val="both"/>
      </w:pPr>
      <w:r>
        <w:rPr>
          <w:rFonts w:ascii="Times New Roman"/>
          <w:b w:val="false"/>
          <w:i w:val="false"/>
          <w:color w:val="000000"/>
          <w:sz w:val="28"/>
        </w:rPr>
        <w:t>
      27) шағын көлемді тасымалды ПМП-1 аспабы;</w:t>
      </w:r>
    </w:p>
    <w:bookmarkEnd w:id="811"/>
    <w:bookmarkStart w:name="z818" w:id="812"/>
    <w:p>
      <w:pPr>
        <w:spacing w:after="0"/>
        <w:ind w:left="0"/>
        <w:jc w:val="both"/>
      </w:pPr>
      <w:r>
        <w:rPr>
          <w:rFonts w:ascii="Times New Roman"/>
          <w:b w:val="false"/>
          <w:i w:val="false"/>
          <w:color w:val="000000"/>
          <w:sz w:val="28"/>
        </w:rPr>
        <w:t>
      28) электр қауіпсіздігі параметрлерін өлшеуге және тексеруге арналған аспап;</w:t>
      </w:r>
    </w:p>
    <w:bookmarkEnd w:id="812"/>
    <w:bookmarkStart w:name="z819" w:id="813"/>
    <w:p>
      <w:pPr>
        <w:spacing w:after="0"/>
        <w:ind w:left="0"/>
        <w:jc w:val="both"/>
      </w:pPr>
      <w:r>
        <w:rPr>
          <w:rFonts w:ascii="Times New Roman"/>
          <w:b w:val="false"/>
          <w:i w:val="false"/>
          <w:color w:val="000000"/>
          <w:sz w:val="28"/>
        </w:rPr>
        <w:t>
      29) лазерлік қашықтық өлшегіш);</w:t>
      </w:r>
    </w:p>
    <w:bookmarkEnd w:id="813"/>
    <w:bookmarkStart w:name="z820" w:id="814"/>
    <w:p>
      <w:pPr>
        <w:spacing w:after="0"/>
        <w:ind w:left="0"/>
        <w:jc w:val="both"/>
      </w:pPr>
      <w:r>
        <w:rPr>
          <w:rFonts w:ascii="Times New Roman"/>
          <w:b w:val="false"/>
          <w:i w:val="false"/>
          <w:color w:val="000000"/>
          <w:sz w:val="28"/>
        </w:rPr>
        <w:t>
      30) Сыртқы сумен жабдықтауды сынауға арналған Гидротестер (манометрі бар ендірмесі бар Б тарамдалған жабынды өрт оқпаны, өрт бағанасы);</w:t>
      </w:r>
    </w:p>
    <w:bookmarkEnd w:id="814"/>
    <w:bookmarkStart w:name="z821" w:id="815"/>
    <w:p>
      <w:pPr>
        <w:spacing w:after="0"/>
        <w:ind w:left="0"/>
        <w:jc w:val="both"/>
      </w:pPr>
      <w:r>
        <w:rPr>
          <w:rFonts w:ascii="Times New Roman"/>
          <w:b w:val="false"/>
          <w:i w:val="false"/>
          <w:color w:val="000000"/>
          <w:sz w:val="28"/>
        </w:rPr>
        <w:t>
      31) өрт (от) факторының Иммитаторы;</w:t>
      </w:r>
    </w:p>
    <w:bookmarkEnd w:id="815"/>
    <w:bookmarkStart w:name="z822" w:id="816"/>
    <w:p>
      <w:pPr>
        <w:spacing w:after="0"/>
        <w:ind w:left="0"/>
        <w:jc w:val="both"/>
      </w:pPr>
      <w:r>
        <w:rPr>
          <w:rFonts w:ascii="Times New Roman"/>
          <w:b w:val="false"/>
          <w:i w:val="false"/>
          <w:color w:val="000000"/>
          <w:sz w:val="28"/>
        </w:rPr>
        <w:t>
      32) түтін, жылу және газ өрт хабарлағыштарын сынаушылар жиынтығы;</w:t>
      </w:r>
    </w:p>
    <w:bookmarkEnd w:id="816"/>
    <w:bookmarkStart w:name="z823" w:id="817"/>
    <w:p>
      <w:pPr>
        <w:spacing w:after="0"/>
        <w:ind w:left="0"/>
        <w:jc w:val="both"/>
      </w:pPr>
      <w:r>
        <w:rPr>
          <w:rFonts w:ascii="Times New Roman"/>
          <w:b w:val="false"/>
          <w:i w:val="false"/>
          <w:color w:val="000000"/>
          <w:sz w:val="28"/>
        </w:rPr>
        <w:t>
      33) Шу өлшегіш;</w:t>
      </w:r>
    </w:p>
    <w:bookmarkEnd w:id="817"/>
    <w:bookmarkStart w:name="z824" w:id="818"/>
    <w:p>
      <w:pPr>
        <w:spacing w:after="0"/>
        <w:ind w:left="0"/>
        <w:jc w:val="both"/>
      </w:pPr>
      <w:r>
        <w:rPr>
          <w:rFonts w:ascii="Times New Roman"/>
          <w:b w:val="false"/>
          <w:i w:val="false"/>
          <w:color w:val="000000"/>
          <w:sz w:val="28"/>
        </w:rPr>
        <w:t>
      34) дифференциалды манометр;</w:t>
      </w:r>
    </w:p>
    <w:bookmarkEnd w:id="818"/>
    <w:bookmarkStart w:name="z825" w:id="819"/>
    <w:p>
      <w:pPr>
        <w:spacing w:after="0"/>
        <w:ind w:left="0"/>
        <w:jc w:val="both"/>
      </w:pPr>
      <w:r>
        <w:rPr>
          <w:rFonts w:ascii="Times New Roman"/>
          <w:b w:val="false"/>
          <w:i w:val="false"/>
          <w:color w:val="000000"/>
          <w:sz w:val="28"/>
        </w:rPr>
        <w:t>
      35) магниттік қалыңдық өлшегіш;</w:t>
      </w:r>
    </w:p>
    <w:bookmarkEnd w:id="819"/>
    <w:bookmarkStart w:name="z826" w:id="820"/>
    <w:p>
      <w:pPr>
        <w:spacing w:after="0"/>
        <w:ind w:left="0"/>
        <w:jc w:val="both"/>
      </w:pPr>
      <w:r>
        <w:rPr>
          <w:rFonts w:ascii="Times New Roman"/>
          <w:b w:val="false"/>
          <w:i w:val="false"/>
          <w:color w:val="000000"/>
          <w:sz w:val="28"/>
        </w:rPr>
        <w:t>
      36) электр сымдарының ажарларын дайындауға арналған жабдық;</w:t>
      </w:r>
    </w:p>
    <w:bookmarkEnd w:id="820"/>
    <w:bookmarkStart w:name="z827" w:id="821"/>
    <w:p>
      <w:pPr>
        <w:spacing w:after="0"/>
        <w:ind w:left="0"/>
        <w:jc w:val="both"/>
      </w:pPr>
      <w:r>
        <w:rPr>
          <w:rFonts w:ascii="Times New Roman"/>
          <w:b w:val="false"/>
          <w:i w:val="false"/>
          <w:color w:val="000000"/>
          <w:sz w:val="28"/>
        </w:rPr>
        <w:t>
      37) ШЛИФ жинағы-2ТМ;</w:t>
      </w:r>
    </w:p>
    <w:bookmarkEnd w:id="821"/>
    <w:bookmarkStart w:name="z828" w:id="822"/>
    <w:p>
      <w:pPr>
        <w:spacing w:after="0"/>
        <w:ind w:left="0"/>
        <w:jc w:val="both"/>
      </w:pPr>
      <w:r>
        <w:rPr>
          <w:rFonts w:ascii="Times New Roman"/>
          <w:b w:val="false"/>
          <w:i w:val="false"/>
          <w:color w:val="000000"/>
          <w:sz w:val="28"/>
        </w:rPr>
        <w:t>
      38) бағдарламалық қамтамасыз етумен қысқа тұйықталу дәрежесін айқындауға арналған электр сымдарын рентгенқұрылымдық талдауға арналған Аппарат;</w:t>
      </w:r>
    </w:p>
    <w:bookmarkEnd w:id="822"/>
    <w:bookmarkStart w:name="z829" w:id="823"/>
    <w:p>
      <w:pPr>
        <w:spacing w:after="0"/>
        <w:ind w:left="0"/>
        <w:jc w:val="both"/>
      </w:pPr>
      <w:r>
        <w:rPr>
          <w:rFonts w:ascii="Times New Roman"/>
          <w:b w:val="false"/>
          <w:i w:val="false"/>
          <w:color w:val="000000"/>
          <w:sz w:val="28"/>
        </w:rPr>
        <w:t>
      39) Виола Микроскопы;</w:t>
      </w:r>
    </w:p>
    <w:bookmarkEnd w:id="823"/>
    <w:bookmarkStart w:name="z830" w:id="824"/>
    <w:p>
      <w:pPr>
        <w:spacing w:after="0"/>
        <w:ind w:left="0"/>
        <w:jc w:val="both"/>
      </w:pPr>
      <w:r>
        <w:rPr>
          <w:rFonts w:ascii="Times New Roman"/>
          <w:b w:val="false"/>
          <w:i w:val="false"/>
          <w:color w:val="000000"/>
          <w:sz w:val="28"/>
        </w:rPr>
        <w:t>
      40) Рефрактометр;</w:t>
      </w:r>
    </w:p>
    <w:bookmarkEnd w:id="824"/>
    <w:bookmarkStart w:name="z831" w:id="825"/>
    <w:p>
      <w:pPr>
        <w:spacing w:after="0"/>
        <w:ind w:left="0"/>
        <w:jc w:val="both"/>
      </w:pPr>
      <w:r>
        <w:rPr>
          <w:rFonts w:ascii="Times New Roman"/>
          <w:b w:val="false"/>
          <w:i w:val="false"/>
          <w:color w:val="000000"/>
          <w:sz w:val="28"/>
        </w:rPr>
        <w:t>
      41) рентгендік дифрактометр;</w:t>
      </w:r>
    </w:p>
    <w:bookmarkEnd w:id="825"/>
    <w:bookmarkStart w:name="z832" w:id="826"/>
    <w:p>
      <w:pPr>
        <w:spacing w:after="0"/>
        <w:ind w:left="0"/>
        <w:jc w:val="both"/>
      </w:pPr>
      <w:r>
        <w:rPr>
          <w:rFonts w:ascii="Times New Roman"/>
          <w:b w:val="false"/>
          <w:i w:val="false"/>
          <w:color w:val="000000"/>
          <w:sz w:val="28"/>
        </w:rPr>
        <w:t>
      42) газ-сұйық хроматограф;</w:t>
      </w:r>
    </w:p>
    <w:bookmarkEnd w:id="826"/>
    <w:bookmarkStart w:name="z833" w:id="827"/>
    <w:p>
      <w:pPr>
        <w:spacing w:after="0"/>
        <w:ind w:left="0"/>
        <w:jc w:val="both"/>
      </w:pPr>
      <w:r>
        <w:rPr>
          <w:rFonts w:ascii="Times New Roman"/>
          <w:b w:val="false"/>
          <w:i w:val="false"/>
          <w:color w:val="000000"/>
          <w:sz w:val="28"/>
        </w:rPr>
        <w:t>
      43) муфель пеші;</w:t>
      </w:r>
    </w:p>
    <w:bookmarkEnd w:id="827"/>
    <w:bookmarkStart w:name="z834" w:id="828"/>
    <w:p>
      <w:pPr>
        <w:spacing w:after="0"/>
        <w:ind w:left="0"/>
        <w:jc w:val="both"/>
      </w:pPr>
      <w:r>
        <w:rPr>
          <w:rFonts w:ascii="Times New Roman"/>
          <w:b w:val="false"/>
          <w:i w:val="false"/>
          <w:color w:val="000000"/>
          <w:sz w:val="28"/>
        </w:rPr>
        <w:t>
      44) Өрт-криминалистикалық чемодан;</w:t>
      </w:r>
    </w:p>
    <w:bookmarkEnd w:id="828"/>
    <w:bookmarkStart w:name="z835" w:id="829"/>
    <w:p>
      <w:pPr>
        <w:spacing w:after="0"/>
        <w:ind w:left="0"/>
        <w:jc w:val="both"/>
      </w:pPr>
      <w:r>
        <w:rPr>
          <w:rFonts w:ascii="Times New Roman"/>
          <w:b w:val="false"/>
          <w:i w:val="false"/>
          <w:color w:val="000000"/>
          <w:sz w:val="28"/>
        </w:rPr>
        <w:t>
      45) Гигрометр;</w:t>
      </w:r>
    </w:p>
    <w:bookmarkEnd w:id="829"/>
    <w:bookmarkStart w:name="z836" w:id="830"/>
    <w:p>
      <w:pPr>
        <w:spacing w:after="0"/>
        <w:ind w:left="0"/>
        <w:jc w:val="both"/>
      </w:pPr>
      <w:r>
        <w:rPr>
          <w:rFonts w:ascii="Times New Roman"/>
          <w:b w:val="false"/>
          <w:i w:val="false"/>
          <w:color w:val="000000"/>
          <w:sz w:val="28"/>
        </w:rPr>
        <w:t>
      46) Барометр;</w:t>
      </w:r>
    </w:p>
    <w:bookmarkEnd w:id="830"/>
    <w:bookmarkStart w:name="z837" w:id="831"/>
    <w:p>
      <w:pPr>
        <w:spacing w:after="0"/>
        <w:ind w:left="0"/>
        <w:jc w:val="both"/>
      </w:pPr>
      <w:r>
        <w:rPr>
          <w:rFonts w:ascii="Times New Roman"/>
          <w:b w:val="false"/>
          <w:i w:val="false"/>
          <w:color w:val="000000"/>
          <w:sz w:val="28"/>
        </w:rPr>
        <w:t>
      47) ареометрлер.</w:t>
      </w:r>
    </w:p>
    <w:bookmarkEnd w:id="831"/>
    <w:bookmarkStart w:name="z838" w:id="832"/>
    <w:p>
      <w:pPr>
        <w:spacing w:after="0"/>
        <w:ind w:left="0"/>
        <w:jc w:val="both"/>
      </w:pPr>
      <w:r>
        <w:rPr>
          <w:rFonts w:ascii="Times New Roman"/>
          <w:b w:val="false"/>
          <w:i w:val="false"/>
          <w:color w:val="000000"/>
          <w:sz w:val="28"/>
        </w:rPr>
        <w:t>
      17. Өрт сөндіргіш заттар:</w:t>
      </w:r>
    </w:p>
    <w:bookmarkEnd w:id="832"/>
    <w:bookmarkStart w:name="z839" w:id="833"/>
    <w:p>
      <w:pPr>
        <w:spacing w:after="0"/>
        <w:ind w:left="0"/>
        <w:jc w:val="both"/>
      </w:pPr>
      <w:r>
        <w:rPr>
          <w:rFonts w:ascii="Times New Roman"/>
          <w:b w:val="false"/>
          <w:i w:val="false"/>
          <w:color w:val="000000"/>
          <w:sz w:val="28"/>
        </w:rPr>
        <w:t>
      1) Көбіктендіргіш;</w:t>
      </w:r>
    </w:p>
    <w:bookmarkEnd w:id="833"/>
    <w:bookmarkStart w:name="z840" w:id="834"/>
    <w:p>
      <w:pPr>
        <w:spacing w:after="0"/>
        <w:ind w:left="0"/>
        <w:jc w:val="both"/>
      </w:pPr>
      <w:r>
        <w:rPr>
          <w:rFonts w:ascii="Times New Roman"/>
          <w:b w:val="false"/>
          <w:i w:val="false"/>
          <w:color w:val="000000"/>
          <w:sz w:val="28"/>
        </w:rPr>
        <w:t>
      2) Өрт сөндіргіш ұнтақ құрамы.</w:t>
      </w:r>
    </w:p>
    <w:bookmarkEnd w:id="834"/>
    <w:bookmarkStart w:name="z841" w:id="835"/>
    <w:p>
      <w:pPr>
        <w:spacing w:after="0"/>
        <w:ind w:left="0"/>
        <w:jc w:val="both"/>
      </w:pPr>
      <w:r>
        <w:rPr>
          <w:rFonts w:ascii="Times New Roman"/>
          <w:b w:val="false"/>
          <w:i w:val="false"/>
          <w:color w:val="000000"/>
          <w:sz w:val="28"/>
        </w:rPr>
        <w:t>
      18. Байланыс, ақпараттандыру және құлақтандыру құралдарын, сондай-ақ байланыс техникасын жөндеу, техникалық қызмет көрсету</w:t>
      </w:r>
    </w:p>
    <w:bookmarkEnd w:id="835"/>
    <w:bookmarkStart w:name="z842" w:id="836"/>
    <w:p>
      <w:pPr>
        <w:spacing w:after="0"/>
        <w:ind w:left="0"/>
        <w:jc w:val="both"/>
      </w:pPr>
      <w:r>
        <w:rPr>
          <w:rFonts w:ascii="Times New Roman"/>
          <w:b w:val="false"/>
          <w:i w:val="false"/>
          <w:color w:val="000000"/>
          <w:sz w:val="28"/>
        </w:rPr>
        <w:t>
      19. Ұшқышсыз ұшу, жерүсті және роботтандырылған аппараттарды жөндеу, техникалық қызмет көрсету.</w:t>
      </w:r>
    </w:p>
    <w:bookmarkEnd w:id="836"/>
    <w:bookmarkStart w:name="z843" w:id="837"/>
    <w:p>
      <w:pPr>
        <w:spacing w:after="0"/>
        <w:ind w:left="0"/>
        <w:jc w:val="both"/>
      </w:pPr>
      <w:r>
        <w:rPr>
          <w:rFonts w:ascii="Times New Roman"/>
          <w:b w:val="false"/>
          <w:i w:val="false"/>
          <w:color w:val="000000"/>
          <w:sz w:val="28"/>
        </w:rPr>
        <w:t>
      20. Ұшқышсыз авиациялық жүйелер операторларын теориялық және практикалық даярлау.</w:t>
      </w:r>
    </w:p>
    <w:bookmarkEnd w:id="837"/>
    <w:bookmarkStart w:name="z844" w:id="838"/>
    <w:p>
      <w:pPr>
        <w:spacing w:after="0"/>
        <w:ind w:left="0"/>
        <w:jc w:val="both"/>
      </w:pPr>
      <w:r>
        <w:rPr>
          <w:rFonts w:ascii="Times New Roman"/>
          <w:b w:val="false"/>
          <w:i w:val="false"/>
          <w:color w:val="000000"/>
          <w:sz w:val="28"/>
        </w:rPr>
        <w:t>
      21. Кинологиялық қызмет бөлімшелерін жарақтандыру:</w:t>
      </w:r>
    </w:p>
    <w:bookmarkEnd w:id="838"/>
    <w:bookmarkStart w:name="z845" w:id="839"/>
    <w:p>
      <w:pPr>
        <w:spacing w:after="0"/>
        <w:ind w:left="0"/>
        <w:jc w:val="both"/>
      </w:pPr>
      <w:r>
        <w:rPr>
          <w:rFonts w:ascii="Times New Roman"/>
          <w:b w:val="false"/>
          <w:i w:val="false"/>
          <w:color w:val="000000"/>
          <w:sz w:val="28"/>
        </w:rPr>
        <w:t>
      1) Қызметтік ит;</w:t>
      </w:r>
    </w:p>
    <w:bookmarkEnd w:id="839"/>
    <w:bookmarkStart w:name="z846" w:id="840"/>
    <w:p>
      <w:pPr>
        <w:spacing w:after="0"/>
        <w:ind w:left="0"/>
        <w:jc w:val="both"/>
      </w:pPr>
      <w:r>
        <w:rPr>
          <w:rFonts w:ascii="Times New Roman"/>
          <w:b w:val="false"/>
          <w:i w:val="false"/>
          <w:color w:val="000000"/>
          <w:sz w:val="28"/>
        </w:rPr>
        <w:t>
      2) Қоршау;</w:t>
      </w:r>
    </w:p>
    <w:bookmarkEnd w:id="840"/>
    <w:bookmarkStart w:name="z847" w:id="841"/>
    <w:p>
      <w:pPr>
        <w:spacing w:after="0"/>
        <w:ind w:left="0"/>
        <w:jc w:val="both"/>
      </w:pPr>
      <w:r>
        <w:rPr>
          <w:rFonts w:ascii="Times New Roman"/>
          <w:b w:val="false"/>
          <w:i w:val="false"/>
          <w:color w:val="000000"/>
          <w:sz w:val="28"/>
        </w:rPr>
        <w:t>
      3) Жиналмалы, оқшауланған ағаш стенд;</w:t>
      </w:r>
    </w:p>
    <w:bookmarkEnd w:id="841"/>
    <w:bookmarkStart w:name="z848" w:id="842"/>
    <w:p>
      <w:pPr>
        <w:spacing w:after="0"/>
        <w:ind w:left="0"/>
        <w:jc w:val="both"/>
      </w:pPr>
      <w:r>
        <w:rPr>
          <w:rFonts w:ascii="Times New Roman"/>
          <w:b w:val="false"/>
          <w:i w:val="false"/>
          <w:color w:val="000000"/>
          <w:sz w:val="28"/>
        </w:rPr>
        <w:t>
      4) Кинолог жаттықтырушының костюмі (жазғы);</w:t>
      </w:r>
    </w:p>
    <w:bookmarkEnd w:id="842"/>
    <w:bookmarkStart w:name="z849" w:id="843"/>
    <w:p>
      <w:pPr>
        <w:spacing w:after="0"/>
        <w:ind w:left="0"/>
        <w:jc w:val="both"/>
      </w:pPr>
      <w:r>
        <w:rPr>
          <w:rFonts w:ascii="Times New Roman"/>
          <w:b w:val="false"/>
          <w:i w:val="false"/>
          <w:color w:val="000000"/>
          <w:sz w:val="28"/>
        </w:rPr>
        <w:t>
      5) Кинолог жаттықтырушы костюмі (қысқы);</w:t>
      </w:r>
    </w:p>
    <w:bookmarkEnd w:id="843"/>
    <w:bookmarkStart w:name="z850" w:id="844"/>
    <w:p>
      <w:pPr>
        <w:spacing w:after="0"/>
        <w:ind w:left="0"/>
        <w:jc w:val="both"/>
      </w:pPr>
      <w:r>
        <w:rPr>
          <w:rFonts w:ascii="Times New Roman"/>
          <w:b w:val="false"/>
          <w:i w:val="false"/>
          <w:color w:val="000000"/>
          <w:sz w:val="28"/>
        </w:rPr>
        <w:t>
      6) Өнеркәсіптік тоңазытқыш;</w:t>
      </w:r>
    </w:p>
    <w:bookmarkEnd w:id="844"/>
    <w:bookmarkStart w:name="z851" w:id="845"/>
    <w:p>
      <w:pPr>
        <w:spacing w:after="0"/>
        <w:ind w:left="0"/>
        <w:jc w:val="both"/>
      </w:pPr>
      <w:r>
        <w:rPr>
          <w:rFonts w:ascii="Times New Roman"/>
          <w:b w:val="false"/>
          <w:i w:val="false"/>
          <w:color w:val="000000"/>
          <w:sz w:val="28"/>
        </w:rPr>
        <w:t>
      7) Екі қабатты газ плитасы.</w:t>
      </w:r>
    </w:p>
    <w:bookmarkEnd w:id="8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