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190f" w14:textId="caa1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сақтау пункттерінің тізбесін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17 ақпандағы № 60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сақтау пункттерінің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Цифрлық даму, қорғаныс және аэроғарыш өнеркәсібі министрінің "Мемлекеттік материалдық резервтің материалдық құндылықтарын сақтау пункттерінің тізбесін бекіту туралы" 2019 жылғы 31 мамырдағы № 106/НҚ бұйрығына толықтыру енгізу туралы" Қазақстан Республикасы Төтенше жағдайлар министрінің 2025 жылғы 15 қыркүйектегі № 401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Мемлекеттік материалдық резервтер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 түрде жолдауды;</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Қорғаныс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11"/>
    <w:p>
      <w:pPr>
        <w:spacing w:after="0"/>
        <w:ind w:left="0"/>
        <w:jc w:val="left"/>
      </w:pPr>
      <w:r>
        <w:rPr>
          <w:rFonts w:ascii="Times New Roman"/>
          <w:b/>
          <w:i w:val="false"/>
          <w:color w:val="000000"/>
        </w:rPr>
        <w:t xml:space="preserve"> Мемлекеттік материалдық резервтің материалдық құндылықтарын  сақтау пункттерінің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"Гамма-Сарыкөл"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 Бірлік аулы, Сарыкөл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 Абай көшесі, 95-үй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"Қайнар-АКБ"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Талдықорған қаласы, Медеу көшесі, 1/1-құрылыс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Талдықорған қаласы, Медеу көшесі, 1/1-құрылыс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 Рысқұлов даңғылы, 276-үй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 Рысқұлов даңғылы, 276-үй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 Степной 2 шағын ауданы, 45-үй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Октябрь ауданы, Столичная көшесі, 9А-үй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Абай даңғылы, 102-үй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Абай даңғылы, 102-үй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"Атамекен-Дос"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Наурызым ауданы, Буревестник ауылы, атауы жоқ көше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Қостанай қаласы, Қарбышев көшесі, 38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"Алтын-Дән"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Еңбекші ауданы, Цюрупа өткелі, 2-үй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Еңбекші ауданы, Цюрупа өткелі, 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Жер"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 Сейфуллин ауылдық округі, Сейфуллин ауылы, Қарлыбай Әбдірей көшесі, 32-үй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 Сейфуллин ауылдық округі, Сейфуллин ауылы, Қарлыбай Әбдірей көшесі, 32-үй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астық қабылдау кәсіпорны"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Бозайғыр ауылдық округі, Төңкеріс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Байқоңыр ауданы, Өндіріс тұрғын үй алабы, Жаңажол көшесі, 3/1-ғимарат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және Компания" толық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Марал Ишан көшесі, 41-құрылыс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Марал Ишан көшесі, 41-құрылыс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"Цесна-Астық концерні"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Байқоңыр ауданы, Ақжол көшесі, 24-ғимарат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Байқоңыр ауданы, Ақжол көшесі, 24-ғимарат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"Мутлу Экспорт"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 Шахтинск тас жолы, 1-үй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 Шахтинск тас жолы, 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РК"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Байқоңыр ауданы, Өндіріс тұрғын үй алабы, Жанажол көшесі, 3/1-ғимараты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Байқоңыр ауданы, Өндіріс тұрғын үй алабы, Жанажол көшесі, 3/1- 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"Ирченко Элеватор"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 қаласы, Байқоңыр ауданы, Өндіріс тұрғын үй алабы, Жаңажол көшесі, 3/1-ғимарат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 қаласы, Байқоңыр ауданы, Өндіріс тұрғын үй алабы, Жаңажол көшесі, 3/1-ғимарат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"Қарағанды-НАН"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ауданы, Камская көшесі, 91-үй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ауданы, Өндіріс тұрғын үй алабы, Жаңажол көшесі, 91-үй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"Малу"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ауданы, Гоголь көшесі, 2/1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ауданы, Гоголь көшесі, 2/1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орталығы"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Ұмтыл ауылдық округі, Алмалыбақ кенті, Бабаев көшесі, 4-үй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Ұмтыл ауылдық округі, Алмалыбақ кенті, Бабаев көшесі, 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"ArLine"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 Абай көшесі, 50А-үй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 Абай көшесі, 50А-үй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"Al-Barakat Business Group" ("Аль-Баракат Бизнес Групп")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Қабанбай батыр даңғылы, 19-үй, Е блогі, 106-кеңсесі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Қабанбай батыр даңғылы, 19-үй, Е блогі, 106-кеңсесі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Ет өңдеу кешені"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Шығыс өндірістік аймағы, Өтпе жолы 20, 18-үй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Шығыс өндірістік аймағы, Өтпе жолы 20, 18-үй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"Кублей"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Григорий Потанин көшесі,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Григорий Потанин көшесі,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"АксуКант"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 Жансүгіров кенті, Жансүгіров ауылдық округі, Жансүгіров ауылы, Қабанбай батыр көшесі, 16-үй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 Жансүгіров кенті, Жансүгіров ауылдық округі, Жансүгіров ауылы, Қабанбай батыр көшесі, 16-үй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Бейбітшілік көшесі, 58В-үй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Қызылорда қаласы, Бейбітшілік көшесі, 58В-үй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Байзақов көшесі, 69-үй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Байзақов көшесі, 69-үй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"КАМАЗ-Инжиниринг"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Бәйкен Әшімов көшесі, 245 А 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Бәйкен Әшімов көшесі, 245 А 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Industrial Lubricants &amp; Liquids Corporation" (HILL)"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Еңбекші ауданы, Қапал Батыр көшесі,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Еңбекші ауданы, Қапал Батыр көшесі,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"Топливно-энергетический комплекс – КАЗАХСТАН"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Д.Қонаев көшесі, 10-ғимарат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Д.Қонаев көшесі, 10-ғимарат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Ютария ltd" Өндірістік Инновациялық компаниясы"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Алматы ауданы, Әл-Фараби даңғылы, 101-үй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Алматы ауданы, Әл-Фараби даңғылы, үй 101-үй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Мелькомбинат"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Қазыбек би атындағы аудан, Резник көшесі, 5-үй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Қазыбек би атындағы аудан, Резник көшесі, 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"СарыарқаАвтоПром"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қаласы, Промышленный көшесі, 41-үй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қаласы, Промышленный көшесі, 41-үй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 ЮС"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 Еременсай шағын ауданы Жәңгір Хан көшесі, 1-үй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 Еременсай шағын ауданы Жәңгір Хан көшесі, 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LLP"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Жұбанов көшесі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Азаттық даңғылы, 48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"Асыл-Агро"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Солтүстік өндірістік аймағы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Солтүстік өндірістік аймағы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 logistic kz"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С308 көшесі, 21 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"Байқоныр" ауданы, Абай даңғылы 92/3, 157 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"Аралтұз"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Жаксықылыш кенті, Д. Менделеев көшесі, 1В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Жаксықылыш кенті, Д. Менделеев көшесі, 1В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 Костанай"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Орал көшесі, 50/2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Орал көшесі, 50/2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Востока"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Спасск көшесі, 46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Спасск көшесі, 46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кенті, Ғ.Мұратбаев ауылы, атауы жоқ көше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кенті, Ғ.Мұратбаев ауылы, атауы жоқ көше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"OtarBioPharm"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 Отар ауылдық округі, Гвардейский кенті, Гвардейский әскери қалашығы, №5 ғимарат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Отар ауылдық округі, Гвардейский кенті, Гвардейский әскери қалашығы, №5 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Elevator"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Заводская көшесі,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Заводская көшесі,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"Койбагар – Ұны"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 Қойбағар ауылы, Элеваторная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 Қойбағар ауылы, Элеваторная көшесі,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"Ерасыл-2030"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160010, Еңбекші ауданы, Мустафа Өзтүрк көшесі, 42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 Маяқұм аулы, А. Майданов көшесі,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