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30756" w14:textId="7e307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қорғаныс әскери бөлімдерінде киім-кешек қызметінің жұмысын ұйымдастыру жөніндегі қағидаларды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м.а. 2026 жылғы 13 қаңтардағы № 13 бұйрығы</w:t>
      </w:r>
    </w:p>
    <w:p>
      <w:pPr>
        <w:spacing w:after="0"/>
        <w:ind w:left="0"/>
        <w:jc w:val="both"/>
      </w:pPr>
      <w:bookmarkStart w:name="z4" w:id="0"/>
      <w:r>
        <w:rPr>
          <w:rFonts w:ascii="Times New Roman"/>
          <w:b w:val="false"/>
          <w:i w:val="false"/>
          <w:color w:val="000000"/>
          <w:sz w:val="28"/>
        </w:rPr>
        <w:t xml:space="preserve">
      "Қазақстан Республикасы Төтенше жағдайлар министрлігінің мәселелері"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60-17)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Азаматтық қорғаныс әскери бөлімдерінде киім-кешек қызметінің жұмысын ұйымдастыру жөніндегі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Төтенше жағдайлар министрлігінің Азаматтық қорғаныс және әскери бөлімдер комитеті Қазақстан Республикасы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Төтенше жағдайлар министрлігінің интернет-ресурсына орналастыруды қамтамасыз етсін;</w:t>
      </w:r>
    </w:p>
    <w:bookmarkEnd w:id="3"/>
    <w:bookmarkStart w:name="z8" w:id="4"/>
    <w:p>
      <w:pPr>
        <w:spacing w:after="0"/>
        <w:ind w:left="0"/>
        <w:jc w:val="both"/>
      </w:pPr>
      <w:r>
        <w:rPr>
          <w:rFonts w:ascii="Times New Roman"/>
          <w:b w:val="false"/>
          <w:i w:val="false"/>
          <w:color w:val="000000"/>
          <w:sz w:val="28"/>
        </w:rPr>
        <w:t>
      2) осы бұйрықты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Тұрсынбаев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2026 жылғы 13 қаңтардағы</w:t>
            </w:r>
            <w:r>
              <w:br/>
            </w:r>
            <w:r>
              <w:rPr>
                <w:rFonts w:ascii="Times New Roman"/>
                <w:b w:val="false"/>
                <w:i w:val="false"/>
                <w:color w:val="000000"/>
                <w:sz w:val="20"/>
              </w:rPr>
              <w:t>№ 13 бұйрығымен бекітілген</w:t>
            </w:r>
          </w:p>
        </w:tc>
      </w:tr>
    </w:tbl>
    <w:bookmarkStart w:name="z13" w:id="7"/>
    <w:p>
      <w:pPr>
        <w:spacing w:after="0"/>
        <w:ind w:left="0"/>
        <w:jc w:val="left"/>
      </w:pPr>
      <w:r>
        <w:rPr>
          <w:rFonts w:ascii="Times New Roman"/>
          <w:b/>
          <w:i w:val="false"/>
          <w:color w:val="000000"/>
        </w:rPr>
        <w:t xml:space="preserve"> Азаматтық қорғаныс әскери бөлімдеріндегі киім-кешек қызметінің жұмысын ұйымдастыру қағидалары</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Осы Азаматтық қорғаныс әскери бөлімдеріндегі киім-кешек қызметінің жұмысын ұйымдастыру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60-17) тармақшасына</w:t>
      </w:r>
      <w:r>
        <w:rPr>
          <w:rFonts w:ascii="Times New Roman"/>
          <w:b w:val="false"/>
          <w:i w:val="false"/>
          <w:color w:val="000000"/>
          <w:sz w:val="28"/>
        </w:rPr>
        <w:t xml:space="preserve"> сәйкес әзірленді және Азаматтық қорғаныс әскери бөлімдерінде (бұдан әрі – әскери бөлімдер) киім-кешек қызметінің жұмысын ұйымдастыру тәртібін айқындайды.</w:t>
      </w:r>
    </w:p>
    <w:bookmarkEnd w:id="9"/>
    <w:bookmarkStart w:name="z16" w:id="10"/>
    <w:p>
      <w:pPr>
        <w:spacing w:after="0"/>
        <w:ind w:left="0"/>
        <w:jc w:val="both"/>
      </w:pPr>
      <w:r>
        <w:rPr>
          <w:rFonts w:ascii="Times New Roman"/>
          <w:b w:val="false"/>
          <w:i w:val="false"/>
          <w:color w:val="000000"/>
          <w:sz w:val="28"/>
        </w:rPr>
        <w:t>
      2. Осы Қағидалар:</w:t>
      </w:r>
    </w:p>
    <w:bookmarkEnd w:id="10"/>
    <w:bookmarkStart w:name="z17" w:id="11"/>
    <w:p>
      <w:pPr>
        <w:spacing w:after="0"/>
        <w:ind w:left="0"/>
        <w:jc w:val="both"/>
      </w:pPr>
      <w:r>
        <w:rPr>
          <w:rFonts w:ascii="Times New Roman"/>
          <w:b w:val="false"/>
          <w:i w:val="false"/>
          <w:color w:val="000000"/>
          <w:sz w:val="28"/>
        </w:rPr>
        <w:t>
      1) киім-кешек қызметінің міндеттерін;</w:t>
      </w:r>
    </w:p>
    <w:bookmarkEnd w:id="11"/>
    <w:bookmarkStart w:name="z18" w:id="12"/>
    <w:p>
      <w:pPr>
        <w:spacing w:after="0"/>
        <w:ind w:left="0"/>
        <w:jc w:val="both"/>
      </w:pPr>
      <w:r>
        <w:rPr>
          <w:rFonts w:ascii="Times New Roman"/>
          <w:b w:val="false"/>
          <w:i w:val="false"/>
          <w:color w:val="000000"/>
          <w:sz w:val="28"/>
        </w:rPr>
        <w:t>
      2) киім-кешекпен қамтамасыз етуді ұйымдастыру және басқару қағидаттарын;</w:t>
      </w:r>
    </w:p>
    <w:bookmarkEnd w:id="12"/>
    <w:bookmarkStart w:name="z19" w:id="13"/>
    <w:p>
      <w:pPr>
        <w:spacing w:after="0"/>
        <w:ind w:left="0"/>
        <w:jc w:val="both"/>
      </w:pPr>
      <w:r>
        <w:rPr>
          <w:rFonts w:ascii="Times New Roman"/>
          <w:b w:val="false"/>
          <w:i w:val="false"/>
          <w:color w:val="000000"/>
          <w:sz w:val="28"/>
        </w:rPr>
        <w:t>
      3) киім-кешек қызметі лауазымды адамдарының функциялары мен жауапкершілігін;</w:t>
      </w:r>
    </w:p>
    <w:bookmarkEnd w:id="13"/>
    <w:bookmarkStart w:name="z20" w:id="14"/>
    <w:p>
      <w:pPr>
        <w:spacing w:after="0"/>
        <w:ind w:left="0"/>
        <w:jc w:val="both"/>
      </w:pPr>
      <w:r>
        <w:rPr>
          <w:rFonts w:ascii="Times New Roman"/>
          <w:b w:val="false"/>
          <w:i w:val="false"/>
          <w:color w:val="000000"/>
          <w:sz w:val="28"/>
        </w:rPr>
        <w:t>
      4) киім-кешек мүлкін жоспарлау, есепке алу, сақтау, пайдалану және есептен шығару тәртібін;</w:t>
      </w:r>
    </w:p>
    <w:bookmarkEnd w:id="14"/>
    <w:bookmarkStart w:name="z21" w:id="15"/>
    <w:p>
      <w:pPr>
        <w:spacing w:after="0"/>
        <w:ind w:left="0"/>
        <w:jc w:val="both"/>
      </w:pPr>
      <w:r>
        <w:rPr>
          <w:rFonts w:ascii="Times New Roman"/>
          <w:b w:val="false"/>
          <w:i w:val="false"/>
          <w:color w:val="000000"/>
          <w:sz w:val="28"/>
        </w:rPr>
        <w:t>
      5) қоймалардың, шеберханалардың және Киім-кешек қызметінің өзге де объектілерінің жұмысын ұйымдастыруға қойылатын талаптарды;</w:t>
      </w:r>
    </w:p>
    <w:bookmarkEnd w:id="15"/>
    <w:bookmarkStart w:name="z22" w:id="16"/>
    <w:p>
      <w:pPr>
        <w:spacing w:after="0"/>
        <w:ind w:left="0"/>
        <w:jc w:val="both"/>
      </w:pPr>
      <w:r>
        <w:rPr>
          <w:rFonts w:ascii="Times New Roman"/>
          <w:b w:val="false"/>
          <w:i w:val="false"/>
          <w:color w:val="000000"/>
          <w:sz w:val="28"/>
        </w:rPr>
        <w:t>
      6) мемлекеттік мүліктің сақталуын қамтамасыз ету және белгіленген тәртіпті сақтау жөніндегі шараларды белгілейді.</w:t>
      </w:r>
    </w:p>
    <w:bookmarkEnd w:id="16"/>
    <w:bookmarkStart w:name="z23" w:id="17"/>
    <w:p>
      <w:pPr>
        <w:spacing w:after="0"/>
        <w:ind w:left="0"/>
        <w:jc w:val="left"/>
      </w:pPr>
      <w:r>
        <w:rPr>
          <w:rFonts w:ascii="Times New Roman"/>
          <w:b/>
          <w:i w:val="false"/>
          <w:color w:val="000000"/>
        </w:rPr>
        <w:t xml:space="preserve"> 1-параграф. Негізгі терминдер мен қысқартулар</w:t>
      </w:r>
    </w:p>
    <w:bookmarkEnd w:id="17"/>
    <w:bookmarkStart w:name="z24" w:id="18"/>
    <w:p>
      <w:pPr>
        <w:spacing w:after="0"/>
        <w:ind w:left="0"/>
        <w:jc w:val="both"/>
      </w:pPr>
      <w:r>
        <w:rPr>
          <w:rFonts w:ascii="Times New Roman"/>
          <w:b w:val="false"/>
          <w:i w:val="false"/>
          <w:color w:val="000000"/>
          <w:sz w:val="28"/>
        </w:rPr>
        <w:t>
      3. Осы Қағидаларда мынадай негізгі терминдер мен қысқартулар қолданылады:</w:t>
      </w:r>
    </w:p>
    <w:bookmarkEnd w:id="18"/>
    <w:bookmarkStart w:name="z25" w:id="19"/>
    <w:p>
      <w:pPr>
        <w:spacing w:after="0"/>
        <w:ind w:left="0"/>
        <w:jc w:val="both"/>
      </w:pPr>
      <w:r>
        <w:rPr>
          <w:rFonts w:ascii="Times New Roman"/>
          <w:b w:val="false"/>
          <w:i w:val="false"/>
          <w:color w:val="000000"/>
          <w:sz w:val="28"/>
        </w:rPr>
        <w:t>
      1) киім-кешек мүлкі – жеке құрамды қамтамасыз етуге арналған нысанды киім-кешек, аяқ киім, жарақ, төсек-жабдықтар және өзге де материалдық құралдар;</w:t>
      </w:r>
    </w:p>
    <w:bookmarkEnd w:id="19"/>
    <w:bookmarkStart w:name="z26" w:id="20"/>
    <w:p>
      <w:pPr>
        <w:spacing w:after="0"/>
        <w:ind w:left="0"/>
        <w:jc w:val="both"/>
      </w:pPr>
      <w:r>
        <w:rPr>
          <w:rFonts w:ascii="Times New Roman"/>
          <w:b w:val="false"/>
          <w:i w:val="false"/>
          <w:color w:val="000000"/>
          <w:sz w:val="28"/>
        </w:rPr>
        <w:t>
      2) киім-кешекпен қамтамасыз ету – киім-кешек мүлкін жоспарлау, алу, сақтау, беру, пайдалану, жөндеу, есепке алу және есептен шығару жөніндегі іс-шаралар жиынтығы;</w:t>
      </w:r>
    </w:p>
    <w:bookmarkEnd w:id="20"/>
    <w:bookmarkStart w:name="z27" w:id="21"/>
    <w:p>
      <w:pPr>
        <w:spacing w:after="0"/>
        <w:ind w:left="0"/>
        <w:jc w:val="both"/>
      </w:pPr>
      <w:r>
        <w:rPr>
          <w:rFonts w:ascii="Times New Roman"/>
          <w:b w:val="false"/>
          <w:i w:val="false"/>
          <w:color w:val="000000"/>
          <w:sz w:val="28"/>
        </w:rPr>
        <w:t>
      3) киім-кешек қызметі – киім-кешекпен қамтамасыз етуді ұйымдастыруға арналған әскери бөлімнің тыл қызметі;</w:t>
      </w:r>
    </w:p>
    <w:bookmarkEnd w:id="21"/>
    <w:bookmarkStart w:name="z28" w:id="22"/>
    <w:p>
      <w:pPr>
        <w:spacing w:after="0"/>
        <w:ind w:left="0"/>
        <w:jc w:val="both"/>
      </w:pPr>
      <w:r>
        <w:rPr>
          <w:rFonts w:ascii="Times New Roman"/>
          <w:b w:val="false"/>
          <w:i w:val="false"/>
          <w:color w:val="000000"/>
          <w:sz w:val="28"/>
        </w:rPr>
        <w:t>
      4) киім-кешек қызметінің бастығы – киім-кешек қызметіне басшылық жасайтын және киім-кешекпен қамтамасыз етудің жай-күйіне жауапты лауазымды адам;</w:t>
      </w:r>
    </w:p>
    <w:bookmarkEnd w:id="22"/>
    <w:bookmarkStart w:name="z29" w:id="23"/>
    <w:p>
      <w:pPr>
        <w:spacing w:after="0"/>
        <w:ind w:left="0"/>
        <w:jc w:val="both"/>
      </w:pPr>
      <w:r>
        <w:rPr>
          <w:rFonts w:ascii="Times New Roman"/>
          <w:b w:val="false"/>
          <w:i w:val="false"/>
          <w:color w:val="000000"/>
          <w:sz w:val="28"/>
        </w:rPr>
        <w:t>
      5) материалдық жауапты адам – киім-кешек мүлкінің сақталуына жауапкершілік жүктелген әскери қызметші немесе қызметкер.</w:t>
      </w:r>
    </w:p>
    <w:bookmarkEnd w:id="23"/>
    <w:bookmarkStart w:name="z30" w:id="24"/>
    <w:p>
      <w:pPr>
        <w:spacing w:after="0"/>
        <w:ind w:left="0"/>
        <w:jc w:val="left"/>
      </w:pPr>
      <w:r>
        <w:rPr>
          <w:rFonts w:ascii="Times New Roman"/>
          <w:b/>
          <w:i w:val="false"/>
          <w:color w:val="000000"/>
        </w:rPr>
        <w:t xml:space="preserve"> 2-параграф. Киім-кешек қызметіің қызметін ұйымдастыру қағидаттары</w:t>
      </w:r>
    </w:p>
    <w:bookmarkEnd w:id="24"/>
    <w:bookmarkStart w:name="z31" w:id="25"/>
    <w:p>
      <w:pPr>
        <w:spacing w:after="0"/>
        <w:ind w:left="0"/>
        <w:jc w:val="both"/>
      </w:pPr>
      <w:r>
        <w:rPr>
          <w:rFonts w:ascii="Times New Roman"/>
          <w:b w:val="false"/>
          <w:i w:val="false"/>
          <w:color w:val="000000"/>
          <w:sz w:val="28"/>
        </w:rPr>
        <w:t>
      4. Киім-кешек қызметінің жұмысы мынадай қағидаттарға негізделеді:</w:t>
      </w:r>
    </w:p>
    <w:bookmarkEnd w:id="25"/>
    <w:bookmarkStart w:name="z32" w:id="26"/>
    <w:p>
      <w:pPr>
        <w:spacing w:after="0"/>
        <w:ind w:left="0"/>
        <w:jc w:val="both"/>
      </w:pPr>
      <w:r>
        <w:rPr>
          <w:rFonts w:ascii="Times New Roman"/>
          <w:b w:val="false"/>
          <w:i w:val="false"/>
          <w:color w:val="000000"/>
          <w:sz w:val="28"/>
        </w:rPr>
        <w:t>
      1) орталықтандырылған басқару және дара басшылық;</w:t>
      </w:r>
    </w:p>
    <w:bookmarkEnd w:id="26"/>
    <w:bookmarkStart w:name="z33" w:id="27"/>
    <w:p>
      <w:pPr>
        <w:spacing w:after="0"/>
        <w:ind w:left="0"/>
        <w:jc w:val="both"/>
      </w:pPr>
      <w:r>
        <w:rPr>
          <w:rFonts w:ascii="Times New Roman"/>
          <w:b w:val="false"/>
          <w:i w:val="false"/>
          <w:color w:val="000000"/>
          <w:sz w:val="28"/>
        </w:rPr>
        <w:t>
      2) жоспарлылық және жүйелілік;</w:t>
      </w:r>
    </w:p>
    <w:bookmarkEnd w:id="27"/>
    <w:bookmarkStart w:name="z34" w:id="28"/>
    <w:p>
      <w:pPr>
        <w:spacing w:after="0"/>
        <w:ind w:left="0"/>
        <w:jc w:val="both"/>
      </w:pPr>
      <w:r>
        <w:rPr>
          <w:rFonts w:ascii="Times New Roman"/>
          <w:b w:val="false"/>
          <w:i w:val="false"/>
          <w:color w:val="000000"/>
          <w:sz w:val="28"/>
        </w:rPr>
        <w:t>
      3) лауазымды адамдардың жеке жауапкершілігі;</w:t>
      </w:r>
    </w:p>
    <w:bookmarkEnd w:id="28"/>
    <w:bookmarkStart w:name="z35" w:id="29"/>
    <w:p>
      <w:pPr>
        <w:spacing w:after="0"/>
        <w:ind w:left="0"/>
        <w:jc w:val="both"/>
      </w:pPr>
      <w:r>
        <w:rPr>
          <w:rFonts w:ascii="Times New Roman"/>
          <w:b w:val="false"/>
          <w:i w:val="false"/>
          <w:color w:val="000000"/>
          <w:sz w:val="28"/>
        </w:rPr>
        <w:t>
      4) киім-кешек мүлкінің сақталуы және оны ұтымды пайдалану;</w:t>
      </w:r>
    </w:p>
    <w:bookmarkEnd w:id="29"/>
    <w:bookmarkStart w:name="z36" w:id="30"/>
    <w:p>
      <w:pPr>
        <w:spacing w:after="0"/>
        <w:ind w:left="0"/>
        <w:jc w:val="both"/>
      </w:pPr>
      <w:r>
        <w:rPr>
          <w:rFonts w:ascii="Times New Roman"/>
          <w:b w:val="false"/>
          <w:i w:val="false"/>
          <w:color w:val="000000"/>
          <w:sz w:val="28"/>
        </w:rPr>
        <w:t>
      5) жеке құрамды уақтылы және толық киім-кешекпен қамтамасыз ету;</w:t>
      </w:r>
    </w:p>
    <w:bookmarkEnd w:id="30"/>
    <w:bookmarkStart w:name="z37" w:id="31"/>
    <w:p>
      <w:pPr>
        <w:spacing w:after="0"/>
        <w:ind w:left="0"/>
        <w:jc w:val="both"/>
      </w:pPr>
      <w:r>
        <w:rPr>
          <w:rFonts w:ascii="Times New Roman"/>
          <w:b w:val="false"/>
          <w:i w:val="false"/>
          <w:color w:val="000000"/>
          <w:sz w:val="28"/>
        </w:rPr>
        <w:t>
      6) есептің ашықтығы және барлық операциялардың құжаттамалық расталуы;</w:t>
      </w:r>
    </w:p>
    <w:bookmarkEnd w:id="31"/>
    <w:bookmarkStart w:name="z38" w:id="32"/>
    <w:p>
      <w:pPr>
        <w:spacing w:after="0"/>
        <w:ind w:left="0"/>
        <w:jc w:val="both"/>
      </w:pPr>
      <w:r>
        <w:rPr>
          <w:rFonts w:ascii="Times New Roman"/>
          <w:b w:val="false"/>
          <w:i w:val="false"/>
          <w:color w:val="000000"/>
          <w:sz w:val="28"/>
        </w:rPr>
        <w:t>
      7) қауіпсіздік және санитариялық-гигиеналық талаптардың басымдығы.</w:t>
      </w:r>
    </w:p>
    <w:bookmarkEnd w:id="32"/>
    <w:bookmarkStart w:name="z39" w:id="33"/>
    <w:p>
      <w:pPr>
        <w:spacing w:after="0"/>
        <w:ind w:left="0"/>
        <w:jc w:val="both"/>
      </w:pPr>
      <w:r>
        <w:rPr>
          <w:rFonts w:ascii="Times New Roman"/>
          <w:b w:val="false"/>
          <w:i w:val="false"/>
          <w:color w:val="000000"/>
          <w:sz w:val="28"/>
        </w:rPr>
        <w:t>
      5. Киім-кешек қызметінің жұмысын:</w:t>
      </w:r>
    </w:p>
    <w:bookmarkEnd w:id="33"/>
    <w:bookmarkStart w:name="z40" w:id="34"/>
    <w:p>
      <w:pPr>
        <w:spacing w:after="0"/>
        <w:ind w:left="0"/>
        <w:jc w:val="both"/>
      </w:pPr>
      <w:r>
        <w:rPr>
          <w:rFonts w:ascii="Times New Roman"/>
          <w:b w:val="false"/>
          <w:i w:val="false"/>
          <w:color w:val="000000"/>
          <w:sz w:val="28"/>
        </w:rPr>
        <w:t>
      1) әскери бөлімдердің өз міндеттері бойынша дайын болуын;</w:t>
      </w:r>
    </w:p>
    <w:bookmarkEnd w:id="34"/>
    <w:bookmarkStart w:name="z41" w:id="35"/>
    <w:p>
      <w:pPr>
        <w:spacing w:after="0"/>
        <w:ind w:left="0"/>
        <w:jc w:val="both"/>
      </w:pPr>
      <w:r>
        <w:rPr>
          <w:rFonts w:ascii="Times New Roman"/>
          <w:b w:val="false"/>
          <w:i w:val="false"/>
          <w:color w:val="000000"/>
          <w:sz w:val="28"/>
        </w:rPr>
        <w:t>
      2) жеке құрамның белгіленген сыртқы келбетін және жабдықталуын;</w:t>
      </w:r>
    </w:p>
    <w:bookmarkEnd w:id="35"/>
    <w:bookmarkStart w:name="z42" w:id="36"/>
    <w:p>
      <w:pPr>
        <w:spacing w:after="0"/>
        <w:ind w:left="0"/>
        <w:jc w:val="both"/>
      </w:pPr>
      <w:r>
        <w:rPr>
          <w:rFonts w:ascii="Times New Roman"/>
          <w:b w:val="false"/>
          <w:i w:val="false"/>
          <w:color w:val="000000"/>
          <w:sz w:val="28"/>
        </w:rPr>
        <w:t>
      3) бейбіт және ерекше кезеңде Киім-кешек мүлкін тиісті пайдалануға жағдай жасауды қамтамасыз ететіндей етіп ұйымдастырылады.</w:t>
      </w:r>
    </w:p>
    <w:bookmarkEnd w:id="36"/>
    <w:bookmarkStart w:name="z43" w:id="37"/>
    <w:p>
      <w:pPr>
        <w:spacing w:after="0"/>
        <w:ind w:left="0"/>
        <w:jc w:val="left"/>
      </w:pPr>
      <w:r>
        <w:rPr>
          <w:rFonts w:ascii="Times New Roman"/>
          <w:b/>
          <w:i w:val="false"/>
          <w:color w:val="000000"/>
        </w:rPr>
        <w:t xml:space="preserve"> 2-тарау. Киім-кешек қызметінің міндеттері мен функциялары</w:t>
      </w:r>
    </w:p>
    <w:bookmarkEnd w:id="37"/>
    <w:bookmarkStart w:name="z44" w:id="38"/>
    <w:p>
      <w:pPr>
        <w:spacing w:after="0"/>
        <w:ind w:left="0"/>
        <w:jc w:val="left"/>
      </w:pPr>
      <w:r>
        <w:rPr>
          <w:rFonts w:ascii="Times New Roman"/>
          <w:b/>
          <w:i w:val="false"/>
          <w:color w:val="000000"/>
        </w:rPr>
        <w:t xml:space="preserve"> 1-параграф. Киім-кешек қызметінің негізгі міндеттері</w:t>
      </w:r>
    </w:p>
    <w:bookmarkEnd w:id="38"/>
    <w:bookmarkStart w:name="z45" w:id="39"/>
    <w:p>
      <w:pPr>
        <w:spacing w:after="0"/>
        <w:ind w:left="0"/>
        <w:jc w:val="both"/>
      </w:pPr>
      <w:r>
        <w:rPr>
          <w:rFonts w:ascii="Times New Roman"/>
          <w:b w:val="false"/>
          <w:i w:val="false"/>
          <w:color w:val="000000"/>
          <w:sz w:val="28"/>
        </w:rPr>
        <w:t>
      6. Әскери бөлімдердің Киім-кешек қызметі бейбіт уақытта және төтенше жағдайлар жағдайында жеке құрамды Киім-кешекпен қамтамасыз ету жүйесінің үздіксіз жұмыс істеуін ұйымдастыруға арналған.</w:t>
      </w:r>
    </w:p>
    <w:bookmarkEnd w:id="39"/>
    <w:bookmarkStart w:name="z46" w:id="40"/>
    <w:p>
      <w:pPr>
        <w:spacing w:after="0"/>
        <w:ind w:left="0"/>
        <w:jc w:val="both"/>
      </w:pPr>
      <w:r>
        <w:rPr>
          <w:rFonts w:ascii="Times New Roman"/>
          <w:b w:val="false"/>
          <w:i w:val="false"/>
          <w:color w:val="000000"/>
          <w:sz w:val="28"/>
        </w:rPr>
        <w:t>
      7. Киім-кешек қызметінің негізгі міндеттері:</w:t>
      </w:r>
    </w:p>
    <w:bookmarkEnd w:id="40"/>
    <w:bookmarkStart w:name="z47" w:id="41"/>
    <w:p>
      <w:pPr>
        <w:spacing w:after="0"/>
        <w:ind w:left="0"/>
        <w:jc w:val="both"/>
      </w:pPr>
      <w:r>
        <w:rPr>
          <w:rFonts w:ascii="Times New Roman"/>
          <w:b w:val="false"/>
          <w:i w:val="false"/>
          <w:color w:val="000000"/>
          <w:sz w:val="28"/>
        </w:rPr>
        <w:t>
      1) жеке құрамды белгіленген жабдықтау нормаларына сәйкес киім-кешек мүлкімен қамтамасыз ету;</w:t>
      </w:r>
    </w:p>
    <w:bookmarkEnd w:id="41"/>
    <w:bookmarkStart w:name="z48" w:id="42"/>
    <w:p>
      <w:pPr>
        <w:spacing w:after="0"/>
        <w:ind w:left="0"/>
        <w:jc w:val="both"/>
      </w:pPr>
      <w:r>
        <w:rPr>
          <w:rFonts w:ascii="Times New Roman"/>
          <w:b w:val="false"/>
          <w:i w:val="false"/>
          <w:color w:val="000000"/>
          <w:sz w:val="28"/>
        </w:rPr>
        <w:t>
      2) жеке құрамның белгіленген сыртқы келбетін, жабдықталуын және санитариялық жай-күйін сақтау;</w:t>
      </w:r>
    </w:p>
    <w:bookmarkEnd w:id="42"/>
    <w:bookmarkStart w:name="z49" w:id="43"/>
    <w:p>
      <w:pPr>
        <w:spacing w:after="0"/>
        <w:ind w:left="0"/>
        <w:jc w:val="both"/>
      </w:pPr>
      <w:r>
        <w:rPr>
          <w:rFonts w:ascii="Times New Roman"/>
          <w:b w:val="false"/>
          <w:i w:val="false"/>
          <w:color w:val="000000"/>
          <w:sz w:val="28"/>
        </w:rPr>
        <w:t>
      3) киім-кешек мүлкін ұтымды пайдалануын, сақталуын және уақтылы жаңартылуын ұйымдастыру;</w:t>
      </w:r>
    </w:p>
    <w:bookmarkEnd w:id="43"/>
    <w:bookmarkStart w:name="z50" w:id="44"/>
    <w:p>
      <w:pPr>
        <w:spacing w:after="0"/>
        <w:ind w:left="0"/>
        <w:jc w:val="both"/>
      </w:pPr>
      <w:r>
        <w:rPr>
          <w:rFonts w:ascii="Times New Roman"/>
          <w:b w:val="false"/>
          <w:i w:val="false"/>
          <w:color w:val="000000"/>
          <w:sz w:val="28"/>
        </w:rPr>
        <w:t>
      4) міндеттерді орындау үшін Киім-кешек мүлкі қорларының дайындығын қамтамасыз ету;</w:t>
      </w:r>
    </w:p>
    <w:bookmarkEnd w:id="44"/>
    <w:bookmarkStart w:name="z51" w:id="45"/>
    <w:p>
      <w:pPr>
        <w:spacing w:after="0"/>
        <w:ind w:left="0"/>
        <w:jc w:val="both"/>
      </w:pPr>
      <w:r>
        <w:rPr>
          <w:rFonts w:ascii="Times New Roman"/>
          <w:b w:val="false"/>
          <w:i w:val="false"/>
          <w:color w:val="000000"/>
          <w:sz w:val="28"/>
        </w:rPr>
        <w:t>
      5) әскери бөлімдерді ерекше жұмыс режимдеріне көшіру кезінде Киім-кешекпен қамтамасыз етудің тұрақтылығын қамтамасыз ету;</w:t>
      </w:r>
    </w:p>
    <w:bookmarkEnd w:id="45"/>
    <w:bookmarkStart w:name="z52" w:id="46"/>
    <w:p>
      <w:pPr>
        <w:spacing w:after="0"/>
        <w:ind w:left="0"/>
        <w:jc w:val="both"/>
      </w:pPr>
      <w:r>
        <w:rPr>
          <w:rFonts w:ascii="Times New Roman"/>
          <w:b w:val="false"/>
          <w:i w:val="false"/>
          <w:color w:val="000000"/>
          <w:sz w:val="28"/>
        </w:rPr>
        <w:t>
      6) киім-кешек мүлкіне қатысты бөлігінде жұмылдыру дайындығы іс-шараларын қамтамасыз етуге қатысу.</w:t>
      </w:r>
    </w:p>
    <w:bookmarkEnd w:id="46"/>
    <w:bookmarkStart w:name="z53" w:id="47"/>
    <w:p>
      <w:pPr>
        <w:spacing w:after="0"/>
        <w:ind w:left="0"/>
        <w:jc w:val="left"/>
      </w:pPr>
      <w:r>
        <w:rPr>
          <w:rFonts w:ascii="Times New Roman"/>
          <w:b/>
          <w:i w:val="false"/>
          <w:color w:val="000000"/>
        </w:rPr>
        <w:t xml:space="preserve"> 2-параграф. Киім-кешек қызметінің функциялары</w:t>
      </w:r>
    </w:p>
    <w:bookmarkEnd w:id="47"/>
    <w:bookmarkStart w:name="z54" w:id="48"/>
    <w:p>
      <w:pPr>
        <w:spacing w:after="0"/>
        <w:ind w:left="0"/>
        <w:jc w:val="both"/>
      </w:pPr>
      <w:r>
        <w:rPr>
          <w:rFonts w:ascii="Times New Roman"/>
          <w:b w:val="false"/>
          <w:i w:val="false"/>
          <w:color w:val="000000"/>
          <w:sz w:val="28"/>
        </w:rPr>
        <w:t>
      8. Жүктелген міндеттерді орындау үшін киім-кешек қызметі:</w:t>
      </w:r>
    </w:p>
    <w:bookmarkEnd w:id="48"/>
    <w:bookmarkStart w:name="z55" w:id="49"/>
    <w:p>
      <w:pPr>
        <w:spacing w:after="0"/>
        <w:ind w:left="0"/>
        <w:jc w:val="both"/>
      </w:pPr>
      <w:r>
        <w:rPr>
          <w:rFonts w:ascii="Times New Roman"/>
          <w:b w:val="false"/>
          <w:i w:val="false"/>
          <w:color w:val="000000"/>
          <w:sz w:val="28"/>
        </w:rPr>
        <w:t>
      1) киім-кешек қызметінің ағымдағы және перспективалық кезеңдерге арналған қызметін жоспарлайды;</w:t>
      </w:r>
    </w:p>
    <w:bookmarkEnd w:id="49"/>
    <w:bookmarkStart w:name="z56" w:id="50"/>
    <w:p>
      <w:pPr>
        <w:spacing w:after="0"/>
        <w:ind w:left="0"/>
        <w:jc w:val="both"/>
      </w:pPr>
      <w:r>
        <w:rPr>
          <w:rFonts w:ascii="Times New Roman"/>
          <w:b w:val="false"/>
          <w:i w:val="false"/>
          <w:color w:val="000000"/>
          <w:sz w:val="28"/>
        </w:rPr>
        <w:t>
      2) киім-кешек мүлкін есепке алуды, сақтауды, беруді, пайдалануды, жөндеуді және есептен шығаруды ұйымдастырады;</w:t>
      </w:r>
    </w:p>
    <w:bookmarkEnd w:id="50"/>
    <w:bookmarkStart w:name="z57" w:id="51"/>
    <w:p>
      <w:pPr>
        <w:spacing w:after="0"/>
        <w:ind w:left="0"/>
        <w:jc w:val="both"/>
      </w:pPr>
      <w:r>
        <w:rPr>
          <w:rFonts w:ascii="Times New Roman"/>
          <w:b w:val="false"/>
          <w:i w:val="false"/>
          <w:color w:val="000000"/>
          <w:sz w:val="28"/>
        </w:rPr>
        <w:t>
      3) белгіленген мерзімдерде киім-кешек мүлкін түгендеуді уақтылы жүргізуді қамтамасыз етеді;</w:t>
      </w:r>
    </w:p>
    <w:bookmarkEnd w:id="51"/>
    <w:bookmarkStart w:name="z58" w:id="52"/>
    <w:p>
      <w:pPr>
        <w:spacing w:after="0"/>
        <w:ind w:left="0"/>
        <w:jc w:val="both"/>
      </w:pPr>
      <w:r>
        <w:rPr>
          <w:rFonts w:ascii="Times New Roman"/>
          <w:b w:val="false"/>
          <w:i w:val="false"/>
          <w:color w:val="000000"/>
          <w:sz w:val="28"/>
        </w:rPr>
        <w:t>
      4) киім-кешек қоймаларының, қойма бөлмелерінің, шеберханалардың және өзге де объектілердің жұмысын ұйымдастырады;</w:t>
      </w:r>
    </w:p>
    <w:bookmarkEnd w:id="52"/>
    <w:bookmarkStart w:name="z59" w:id="53"/>
    <w:p>
      <w:pPr>
        <w:spacing w:after="0"/>
        <w:ind w:left="0"/>
        <w:jc w:val="both"/>
      </w:pPr>
      <w:r>
        <w:rPr>
          <w:rFonts w:ascii="Times New Roman"/>
          <w:b w:val="false"/>
          <w:i w:val="false"/>
          <w:color w:val="000000"/>
          <w:sz w:val="28"/>
        </w:rPr>
        <w:t>
      5) киім-кешек қызметі объектілерінде еңбек қауіпсіздігі, өрт қауіпсіздігі және санитариялық-гигиеналық нормалардың сақталуын қамтамасыз етеді;</w:t>
      </w:r>
    </w:p>
    <w:bookmarkEnd w:id="53"/>
    <w:p>
      <w:pPr>
        <w:spacing w:after="0"/>
        <w:ind w:left="0"/>
        <w:jc w:val="both"/>
      </w:pPr>
      <w:r>
        <w:rPr>
          <w:rFonts w:ascii="Times New Roman"/>
          <w:b w:val="false"/>
          <w:i w:val="false"/>
          <w:color w:val="000000"/>
          <w:sz w:val="28"/>
        </w:rPr>
        <w:t>
      6) киім-кешекпен қамтамасыз етудің жай-күйін талдайды және оны жетілдіру жөнінде ұсыныстар әзірлейді;</w:t>
      </w:r>
    </w:p>
    <w:bookmarkStart w:name="z60" w:id="54"/>
    <w:p>
      <w:pPr>
        <w:spacing w:after="0"/>
        <w:ind w:left="0"/>
        <w:jc w:val="both"/>
      </w:pPr>
      <w:r>
        <w:rPr>
          <w:rFonts w:ascii="Times New Roman"/>
          <w:b w:val="false"/>
          <w:i w:val="false"/>
          <w:color w:val="000000"/>
          <w:sz w:val="28"/>
        </w:rPr>
        <w:t>
      7) әскери бөлімдерді төтенше жағдайлар жағдайында міндеттерді орындауға дайындауға қатысады;</w:t>
      </w:r>
    </w:p>
    <w:bookmarkEnd w:id="54"/>
    <w:bookmarkStart w:name="z61" w:id="55"/>
    <w:p>
      <w:pPr>
        <w:spacing w:after="0"/>
        <w:ind w:left="0"/>
        <w:jc w:val="both"/>
      </w:pPr>
      <w:r>
        <w:rPr>
          <w:rFonts w:ascii="Times New Roman"/>
          <w:b w:val="false"/>
          <w:i w:val="false"/>
          <w:color w:val="000000"/>
          <w:sz w:val="28"/>
        </w:rPr>
        <w:t>
      8) материалдық жауапты адамдарды киім-кешек мүлкінің сақталуы мен пайдаланылуы мәселелері бойынша оқыту мен нұсқама жүргізуді ұйымдастырады.</w:t>
      </w:r>
    </w:p>
    <w:bookmarkEnd w:id="55"/>
    <w:bookmarkStart w:name="z62" w:id="56"/>
    <w:p>
      <w:pPr>
        <w:spacing w:after="0"/>
        <w:ind w:left="0"/>
        <w:jc w:val="left"/>
      </w:pPr>
      <w:r>
        <w:rPr>
          <w:rFonts w:ascii="Times New Roman"/>
          <w:b/>
          <w:i w:val="false"/>
          <w:color w:val="000000"/>
        </w:rPr>
        <w:t xml:space="preserve"> 3-параграф. Ерекше жағдайлардағы киім-кешек қызметінің функциялары</w:t>
      </w:r>
    </w:p>
    <w:bookmarkEnd w:id="56"/>
    <w:bookmarkStart w:name="z63" w:id="57"/>
    <w:p>
      <w:pPr>
        <w:spacing w:after="0"/>
        <w:ind w:left="0"/>
        <w:jc w:val="both"/>
      </w:pPr>
      <w:r>
        <w:rPr>
          <w:rFonts w:ascii="Times New Roman"/>
          <w:b w:val="false"/>
          <w:i w:val="false"/>
          <w:color w:val="000000"/>
          <w:sz w:val="28"/>
        </w:rPr>
        <w:t>
      9. Ерекше режимдер енгізілген, төтенше жағдайлар кезінде немесе төтенше жағдайлар аймағында міндеттерді орындау барысында Киім-кешек қызметі қосымша:</w:t>
      </w:r>
    </w:p>
    <w:bookmarkEnd w:id="57"/>
    <w:bookmarkStart w:name="z64" w:id="58"/>
    <w:p>
      <w:pPr>
        <w:spacing w:after="0"/>
        <w:ind w:left="0"/>
        <w:jc w:val="both"/>
      </w:pPr>
      <w:r>
        <w:rPr>
          <w:rFonts w:ascii="Times New Roman"/>
          <w:b w:val="false"/>
          <w:i w:val="false"/>
          <w:color w:val="000000"/>
          <w:sz w:val="28"/>
        </w:rPr>
        <w:t>
      1) жеке құрамды киім-кешек мүлкімен жедел дайындауды және беруді қамтамасыз етеді;</w:t>
      </w:r>
    </w:p>
    <w:bookmarkEnd w:id="58"/>
    <w:bookmarkStart w:name="z65" w:id="59"/>
    <w:p>
      <w:pPr>
        <w:spacing w:after="0"/>
        <w:ind w:left="0"/>
        <w:jc w:val="both"/>
      </w:pPr>
      <w:r>
        <w:rPr>
          <w:rFonts w:ascii="Times New Roman"/>
          <w:b w:val="false"/>
          <w:i w:val="false"/>
          <w:color w:val="000000"/>
          <w:sz w:val="28"/>
        </w:rPr>
        <w:t>
      2) қажет болған жағдайда далалық киім-кешекпен қамтамасыз ету пункттерін орналастырады;</w:t>
      </w:r>
    </w:p>
    <w:bookmarkEnd w:id="59"/>
    <w:bookmarkStart w:name="z66" w:id="60"/>
    <w:p>
      <w:pPr>
        <w:spacing w:after="0"/>
        <w:ind w:left="0"/>
        <w:jc w:val="both"/>
      </w:pPr>
      <w:r>
        <w:rPr>
          <w:rFonts w:ascii="Times New Roman"/>
          <w:b w:val="false"/>
          <w:i w:val="false"/>
          <w:color w:val="000000"/>
          <w:sz w:val="28"/>
        </w:rPr>
        <w:t>
      3) киім-кешек мүлкінің қозғалысын есепке алуды және пайдаланудың жоғары қарқындылығы жағдайында бақылауды қамтамасыз етеді;</w:t>
      </w:r>
    </w:p>
    <w:bookmarkEnd w:id="60"/>
    <w:bookmarkStart w:name="z67" w:id="61"/>
    <w:p>
      <w:pPr>
        <w:spacing w:after="0"/>
        <w:ind w:left="0"/>
        <w:jc w:val="both"/>
      </w:pPr>
      <w:r>
        <w:rPr>
          <w:rFonts w:ascii="Times New Roman"/>
          <w:b w:val="false"/>
          <w:i w:val="false"/>
          <w:color w:val="000000"/>
          <w:sz w:val="28"/>
        </w:rPr>
        <w:t>
      4) далалық жағдайларда киім-кешек мүлкін қалпына келтіру және жөндеу жөнінде шаралар қабылдайды;</w:t>
      </w:r>
    </w:p>
    <w:bookmarkEnd w:id="61"/>
    <w:bookmarkStart w:name="z68" w:id="62"/>
    <w:p>
      <w:pPr>
        <w:spacing w:after="0"/>
        <w:ind w:left="0"/>
        <w:jc w:val="both"/>
      </w:pPr>
      <w:r>
        <w:rPr>
          <w:rFonts w:ascii="Times New Roman"/>
          <w:b w:val="false"/>
          <w:i w:val="false"/>
          <w:color w:val="000000"/>
          <w:sz w:val="28"/>
        </w:rPr>
        <w:t>
      5) жеке құрамды кешенді қамтамасыз ету мәселелері бойынша тылдың басқа қызметтерімен өзара іс-қимылға қатысады.</w:t>
      </w:r>
    </w:p>
    <w:bookmarkEnd w:id="62"/>
    <w:bookmarkStart w:name="z69" w:id="63"/>
    <w:p>
      <w:pPr>
        <w:spacing w:after="0"/>
        <w:ind w:left="0"/>
        <w:jc w:val="left"/>
      </w:pPr>
      <w:r>
        <w:rPr>
          <w:rFonts w:ascii="Times New Roman"/>
          <w:b/>
          <w:i w:val="false"/>
          <w:color w:val="000000"/>
        </w:rPr>
        <w:t xml:space="preserve"> 4-параграф. Киім-кешек қызметін дамытудың заманауи тәсілдері мен элементтері</w:t>
      </w:r>
    </w:p>
    <w:bookmarkEnd w:id="63"/>
    <w:bookmarkStart w:name="z70" w:id="64"/>
    <w:p>
      <w:pPr>
        <w:spacing w:after="0"/>
        <w:ind w:left="0"/>
        <w:jc w:val="both"/>
      </w:pPr>
      <w:r>
        <w:rPr>
          <w:rFonts w:ascii="Times New Roman"/>
          <w:b w:val="false"/>
          <w:i w:val="false"/>
          <w:color w:val="000000"/>
          <w:sz w:val="28"/>
        </w:rPr>
        <w:t>
      10. Киім-кешек қызметінің тиімділігін арттыру мақсатында мынадай заманауи тәсілдерді енгізуге жол беріледі:</w:t>
      </w:r>
    </w:p>
    <w:bookmarkEnd w:id="64"/>
    <w:bookmarkStart w:name="z71" w:id="65"/>
    <w:p>
      <w:pPr>
        <w:spacing w:after="0"/>
        <w:ind w:left="0"/>
        <w:jc w:val="both"/>
      </w:pPr>
      <w:r>
        <w:rPr>
          <w:rFonts w:ascii="Times New Roman"/>
          <w:b w:val="false"/>
          <w:i w:val="false"/>
          <w:color w:val="000000"/>
          <w:sz w:val="28"/>
        </w:rPr>
        <w:t>
      1) киім-кешек мүлкін есепке алудың электрондық жүйелерін және автоматтандырылған деректер базаларын қолдану;</w:t>
      </w:r>
    </w:p>
    <w:bookmarkEnd w:id="65"/>
    <w:bookmarkStart w:name="z72" w:id="66"/>
    <w:p>
      <w:pPr>
        <w:spacing w:after="0"/>
        <w:ind w:left="0"/>
        <w:jc w:val="both"/>
      </w:pPr>
      <w:r>
        <w:rPr>
          <w:rFonts w:ascii="Times New Roman"/>
          <w:b w:val="false"/>
          <w:i w:val="false"/>
          <w:color w:val="000000"/>
          <w:sz w:val="28"/>
        </w:rPr>
        <w:t>
      2) киім-кешек мүлкін сақтау мен жинақтаудың модульдік қағидатын пайдалану;</w:t>
      </w:r>
    </w:p>
    <w:bookmarkEnd w:id="66"/>
    <w:bookmarkStart w:name="z73" w:id="67"/>
    <w:p>
      <w:pPr>
        <w:spacing w:after="0"/>
        <w:ind w:left="0"/>
        <w:jc w:val="both"/>
      </w:pPr>
      <w:r>
        <w:rPr>
          <w:rFonts w:ascii="Times New Roman"/>
          <w:b w:val="false"/>
          <w:i w:val="false"/>
          <w:color w:val="000000"/>
          <w:sz w:val="28"/>
        </w:rPr>
        <w:t>
      3) нақты тозуы мен пайдалану жағдайларын ескере отырып, мүлікті жоспарлы жаңарту;</w:t>
      </w:r>
    </w:p>
    <w:bookmarkEnd w:id="67"/>
    <w:bookmarkStart w:name="z74" w:id="68"/>
    <w:p>
      <w:pPr>
        <w:spacing w:after="0"/>
        <w:ind w:left="0"/>
        <w:jc w:val="both"/>
      </w:pPr>
      <w:r>
        <w:rPr>
          <w:rFonts w:ascii="Times New Roman"/>
          <w:b w:val="false"/>
          <w:i w:val="false"/>
          <w:color w:val="000000"/>
          <w:sz w:val="28"/>
        </w:rPr>
        <w:t>
      4) киім-кешек мүлкі заттарын іріктеу кезінде эргономика және функционалдылық стандарттарын енгізу.</w:t>
      </w:r>
    </w:p>
    <w:bookmarkEnd w:id="68"/>
    <w:bookmarkStart w:name="z75" w:id="69"/>
    <w:p>
      <w:pPr>
        <w:spacing w:after="0"/>
        <w:ind w:left="0"/>
        <w:jc w:val="both"/>
      </w:pPr>
      <w:r>
        <w:rPr>
          <w:rFonts w:ascii="Times New Roman"/>
          <w:b w:val="false"/>
          <w:i w:val="false"/>
          <w:color w:val="000000"/>
          <w:sz w:val="28"/>
        </w:rPr>
        <w:t>
      11. Киім-кешек қызметіндегі жаңашылдықтар:</w:t>
      </w:r>
    </w:p>
    <w:bookmarkEnd w:id="69"/>
    <w:bookmarkStart w:name="z76" w:id="70"/>
    <w:p>
      <w:pPr>
        <w:spacing w:after="0"/>
        <w:ind w:left="0"/>
        <w:jc w:val="both"/>
      </w:pPr>
      <w:r>
        <w:rPr>
          <w:rFonts w:ascii="Times New Roman"/>
          <w:b w:val="false"/>
          <w:i w:val="false"/>
          <w:color w:val="000000"/>
          <w:sz w:val="28"/>
        </w:rPr>
        <w:t>
      1) жеке құрамға түсетін жүктемені азайтуға;</w:t>
      </w:r>
    </w:p>
    <w:bookmarkEnd w:id="70"/>
    <w:bookmarkStart w:name="z77" w:id="71"/>
    <w:p>
      <w:pPr>
        <w:spacing w:after="0"/>
        <w:ind w:left="0"/>
        <w:jc w:val="both"/>
      </w:pPr>
      <w:r>
        <w:rPr>
          <w:rFonts w:ascii="Times New Roman"/>
          <w:b w:val="false"/>
          <w:i w:val="false"/>
          <w:color w:val="000000"/>
          <w:sz w:val="28"/>
        </w:rPr>
        <w:t>
      2) киім-кешек мүлкін пайдаланудың қолайлылығы мен қауіпсіздігін арттыруға;</w:t>
      </w:r>
    </w:p>
    <w:bookmarkEnd w:id="71"/>
    <w:bookmarkStart w:name="z78" w:id="72"/>
    <w:p>
      <w:pPr>
        <w:spacing w:after="0"/>
        <w:ind w:left="0"/>
        <w:jc w:val="both"/>
      </w:pPr>
      <w:r>
        <w:rPr>
          <w:rFonts w:ascii="Times New Roman"/>
          <w:b w:val="false"/>
          <w:i w:val="false"/>
          <w:color w:val="000000"/>
          <w:sz w:val="28"/>
        </w:rPr>
        <w:t>
      3) жоғалтуларды, жетіспеушіліктерді және негізсіз есептен шығаруды қысқартуға;   4) киім-кешекпен қамтамасыз ету үдерістерінің ашықтығы мен басқарылуын арттыруға бағытталады.</w:t>
      </w:r>
    </w:p>
    <w:bookmarkEnd w:id="72"/>
    <w:bookmarkStart w:name="z79" w:id="73"/>
    <w:p>
      <w:pPr>
        <w:spacing w:after="0"/>
        <w:ind w:left="0"/>
        <w:jc w:val="left"/>
      </w:pPr>
      <w:r>
        <w:rPr>
          <w:rFonts w:ascii="Times New Roman"/>
          <w:b/>
          <w:i w:val="false"/>
          <w:color w:val="000000"/>
        </w:rPr>
        <w:t xml:space="preserve"> 3 тарау. Киім-кешек қызметін басқаруды ұйымдастыру және лауазымды адамдардың міндеттері</w:t>
      </w:r>
    </w:p>
    <w:bookmarkEnd w:id="73"/>
    <w:bookmarkStart w:name="z80" w:id="74"/>
    <w:p>
      <w:pPr>
        <w:spacing w:after="0"/>
        <w:ind w:left="0"/>
        <w:jc w:val="left"/>
      </w:pPr>
      <w:r>
        <w:rPr>
          <w:rFonts w:ascii="Times New Roman"/>
          <w:b/>
          <w:i w:val="false"/>
          <w:color w:val="000000"/>
        </w:rPr>
        <w:t xml:space="preserve"> 1-параграф. Әскери бөлімнің киім-кешек қызметіне басшылық жасау</w:t>
      </w:r>
    </w:p>
    <w:bookmarkEnd w:id="74"/>
    <w:bookmarkStart w:name="z81" w:id="75"/>
    <w:p>
      <w:pPr>
        <w:spacing w:after="0"/>
        <w:ind w:left="0"/>
        <w:jc w:val="both"/>
      </w:pPr>
      <w:r>
        <w:rPr>
          <w:rFonts w:ascii="Times New Roman"/>
          <w:b w:val="false"/>
          <w:i w:val="false"/>
          <w:color w:val="000000"/>
          <w:sz w:val="28"/>
        </w:rPr>
        <w:t>
      12. Азаматтық қорғаныс әскери бөлімінің Киім-кешек қызметінің жұмысыан жалпы басшылықты әскери бөлімнің командирі жүзеге асырады.</w:t>
      </w:r>
    </w:p>
    <w:bookmarkEnd w:id="75"/>
    <w:bookmarkStart w:name="z82" w:id="76"/>
    <w:p>
      <w:pPr>
        <w:spacing w:after="0"/>
        <w:ind w:left="0"/>
        <w:jc w:val="both"/>
      </w:pPr>
      <w:r>
        <w:rPr>
          <w:rFonts w:ascii="Times New Roman"/>
          <w:b w:val="false"/>
          <w:i w:val="false"/>
          <w:color w:val="000000"/>
          <w:sz w:val="28"/>
        </w:rPr>
        <w:t>
      13. Әскери бөлімнің командирі өз өкілеттігі шегінде:</w:t>
      </w:r>
    </w:p>
    <w:bookmarkEnd w:id="76"/>
    <w:bookmarkStart w:name="z83" w:id="77"/>
    <w:p>
      <w:pPr>
        <w:spacing w:after="0"/>
        <w:ind w:left="0"/>
        <w:jc w:val="both"/>
      </w:pPr>
      <w:r>
        <w:rPr>
          <w:rFonts w:ascii="Times New Roman"/>
          <w:b w:val="false"/>
          <w:i w:val="false"/>
          <w:color w:val="000000"/>
          <w:sz w:val="28"/>
        </w:rPr>
        <w:t>
      1) киім-кешек қызметінің жұмысын ұйымдастырады және оның жұмыс істеуіне жағдай жасайды;</w:t>
      </w:r>
    </w:p>
    <w:bookmarkEnd w:id="77"/>
    <w:bookmarkStart w:name="z84" w:id="78"/>
    <w:p>
      <w:pPr>
        <w:spacing w:after="0"/>
        <w:ind w:left="0"/>
        <w:jc w:val="both"/>
      </w:pPr>
      <w:r>
        <w:rPr>
          <w:rFonts w:ascii="Times New Roman"/>
          <w:b w:val="false"/>
          <w:i w:val="false"/>
          <w:color w:val="000000"/>
          <w:sz w:val="28"/>
        </w:rPr>
        <w:t>
      2) қалыптасқан жағдай мен орындалатын міндеттерге байланысты киім-кешек қызметінің міндеттерін айқындайды;</w:t>
      </w:r>
    </w:p>
    <w:bookmarkEnd w:id="78"/>
    <w:bookmarkStart w:name="z85" w:id="79"/>
    <w:p>
      <w:pPr>
        <w:spacing w:after="0"/>
        <w:ind w:left="0"/>
        <w:jc w:val="both"/>
      </w:pPr>
      <w:r>
        <w:rPr>
          <w:rFonts w:ascii="Times New Roman"/>
          <w:b w:val="false"/>
          <w:i w:val="false"/>
          <w:color w:val="000000"/>
          <w:sz w:val="28"/>
        </w:rPr>
        <w:t>
      3) киім-кешек қызметінің жұмыс жоспарларын бекітеді;</w:t>
      </w:r>
    </w:p>
    <w:bookmarkEnd w:id="79"/>
    <w:bookmarkStart w:name="z86" w:id="80"/>
    <w:p>
      <w:pPr>
        <w:spacing w:after="0"/>
        <w:ind w:left="0"/>
        <w:jc w:val="both"/>
      </w:pPr>
      <w:r>
        <w:rPr>
          <w:rFonts w:ascii="Times New Roman"/>
          <w:b w:val="false"/>
          <w:i w:val="false"/>
          <w:color w:val="000000"/>
          <w:sz w:val="28"/>
        </w:rPr>
        <w:t>
      4) киім-кешек қызметінің тылдың басқа қызметтерімен өзара іс-қимылын қамтамасыз етеді;</w:t>
      </w:r>
    </w:p>
    <w:bookmarkEnd w:id="80"/>
    <w:bookmarkStart w:name="z87" w:id="81"/>
    <w:p>
      <w:pPr>
        <w:spacing w:after="0"/>
        <w:ind w:left="0"/>
        <w:jc w:val="both"/>
      </w:pPr>
      <w:r>
        <w:rPr>
          <w:rFonts w:ascii="Times New Roman"/>
          <w:b w:val="false"/>
          <w:i w:val="false"/>
          <w:color w:val="000000"/>
          <w:sz w:val="28"/>
        </w:rPr>
        <w:t>
      5) жеке құрамды Киім-кешекпен қамтамасыз етудің жай-күйіне бақылау жүргізеді.</w:t>
      </w:r>
    </w:p>
    <w:bookmarkEnd w:id="81"/>
    <w:bookmarkStart w:name="z88" w:id="82"/>
    <w:p>
      <w:pPr>
        <w:spacing w:after="0"/>
        <w:ind w:left="0"/>
        <w:jc w:val="left"/>
      </w:pPr>
      <w:r>
        <w:rPr>
          <w:rFonts w:ascii="Times New Roman"/>
          <w:b/>
          <w:i w:val="false"/>
          <w:color w:val="000000"/>
        </w:rPr>
        <w:t xml:space="preserve"> 2-параграф. Әскери бөлім командирінің тыл жөніндегі орынбасары</w:t>
      </w:r>
    </w:p>
    <w:bookmarkEnd w:id="82"/>
    <w:bookmarkStart w:name="z89" w:id="83"/>
    <w:p>
      <w:pPr>
        <w:spacing w:after="0"/>
        <w:ind w:left="0"/>
        <w:jc w:val="both"/>
      </w:pPr>
      <w:r>
        <w:rPr>
          <w:rFonts w:ascii="Times New Roman"/>
          <w:b w:val="false"/>
          <w:i w:val="false"/>
          <w:color w:val="000000"/>
          <w:sz w:val="28"/>
        </w:rPr>
        <w:t>
      14. Киім-кешек қызметінің жұмысына тікелей басшылық әскери бөлім командирінің тыл жөніндегі орынбасарына жүктеледі.</w:t>
      </w:r>
    </w:p>
    <w:bookmarkEnd w:id="83"/>
    <w:bookmarkStart w:name="z90" w:id="84"/>
    <w:p>
      <w:pPr>
        <w:spacing w:after="0"/>
        <w:ind w:left="0"/>
        <w:jc w:val="both"/>
      </w:pPr>
      <w:r>
        <w:rPr>
          <w:rFonts w:ascii="Times New Roman"/>
          <w:b w:val="false"/>
          <w:i w:val="false"/>
          <w:color w:val="000000"/>
          <w:sz w:val="28"/>
        </w:rPr>
        <w:t>
      15. Тыл жөніндегі орынбасар:</w:t>
      </w:r>
    </w:p>
    <w:bookmarkEnd w:id="84"/>
    <w:bookmarkStart w:name="z91" w:id="85"/>
    <w:p>
      <w:pPr>
        <w:spacing w:after="0"/>
        <w:ind w:left="0"/>
        <w:jc w:val="both"/>
      </w:pPr>
      <w:r>
        <w:rPr>
          <w:rFonts w:ascii="Times New Roman"/>
          <w:b w:val="false"/>
          <w:i w:val="false"/>
          <w:color w:val="000000"/>
          <w:sz w:val="28"/>
        </w:rPr>
        <w:t>
      1) киім-кешек қызметінің жұмысын жоспарлау мен үйлестіруді ұйымдастырады;</w:t>
      </w:r>
    </w:p>
    <w:bookmarkEnd w:id="85"/>
    <w:bookmarkStart w:name="z92" w:id="86"/>
    <w:p>
      <w:pPr>
        <w:spacing w:after="0"/>
        <w:ind w:left="0"/>
        <w:jc w:val="both"/>
      </w:pPr>
      <w:r>
        <w:rPr>
          <w:rFonts w:ascii="Times New Roman"/>
          <w:b w:val="false"/>
          <w:i w:val="false"/>
          <w:color w:val="000000"/>
          <w:sz w:val="28"/>
        </w:rPr>
        <w:t>
      2) киім-кешекпен қамтамасыз ету мәселелері бойынша әскери бөлім командирі шешімдерінің орындалуын қамтамасыз етеді;</w:t>
      </w:r>
    </w:p>
    <w:bookmarkEnd w:id="86"/>
    <w:bookmarkStart w:name="z93" w:id="87"/>
    <w:p>
      <w:pPr>
        <w:spacing w:after="0"/>
        <w:ind w:left="0"/>
        <w:jc w:val="both"/>
      </w:pPr>
      <w:r>
        <w:rPr>
          <w:rFonts w:ascii="Times New Roman"/>
          <w:b w:val="false"/>
          <w:i w:val="false"/>
          <w:color w:val="000000"/>
          <w:sz w:val="28"/>
        </w:rPr>
        <w:t>
      3) киім-кешек қызметінің азық-түлік, медициналық және өзге де тыл қызметтерімен өзара іс-қимылын ұйымдастырады;</w:t>
      </w:r>
    </w:p>
    <w:bookmarkEnd w:id="87"/>
    <w:bookmarkStart w:name="z94" w:id="88"/>
    <w:p>
      <w:pPr>
        <w:spacing w:after="0"/>
        <w:ind w:left="0"/>
        <w:jc w:val="both"/>
      </w:pPr>
      <w:r>
        <w:rPr>
          <w:rFonts w:ascii="Times New Roman"/>
          <w:b w:val="false"/>
          <w:i w:val="false"/>
          <w:color w:val="000000"/>
          <w:sz w:val="28"/>
        </w:rPr>
        <w:t>
      4) күнделікті жағдайда және төтенше жағдайлар кезінде киім-кешек қызметінің тұрақты жұмысын қамтамасыз ету жөнінде шаралар қабылдайды;</w:t>
      </w:r>
    </w:p>
    <w:bookmarkEnd w:id="88"/>
    <w:bookmarkStart w:name="z95" w:id="89"/>
    <w:p>
      <w:pPr>
        <w:spacing w:after="0"/>
        <w:ind w:left="0"/>
        <w:jc w:val="both"/>
      </w:pPr>
      <w:r>
        <w:rPr>
          <w:rFonts w:ascii="Times New Roman"/>
          <w:b w:val="false"/>
          <w:i w:val="false"/>
          <w:color w:val="000000"/>
          <w:sz w:val="28"/>
        </w:rPr>
        <w:t>
      5) киім-кешек қызметінің бастығы енгізген ұсыныстарды қарайды және олар бойынша белгіленген тәртіппен шешім қабылдайды.</w:t>
      </w:r>
    </w:p>
    <w:bookmarkEnd w:id="89"/>
    <w:bookmarkStart w:name="z96" w:id="90"/>
    <w:p>
      <w:pPr>
        <w:spacing w:after="0"/>
        <w:ind w:left="0"/>
        <w:jc w:val="left"/>
      </w:pPr>
      <w:r>
        <w:rPr>
          <w:rFonts w:ascii="Times New Roman"/>
          <w:b/>
          <w:i w:val="false"/>
          <w:color w:val="000000"/>
        </w:rPr>
        <w:t xml:space="preserve"> 3-параграф. Әскери бөлімнің Киім-кешек қызметінің бастығы</w:t>
      </w:r>
    </w:p>
    <w:bookmarkEnd w:id="90"/>
    <w:bookmarkStart w:name="z97" w:id="91"/>
    <w:p>
      <w:pPr>
        <w:spacing w:after="0"/>
        <w:ind w:left="0"/>
        <w:jc w:val="both"/>
      </w:pPr>
      <w:r>
        <w:rPr>
          <w:rFonts w:ascii="Times New Roman"/>
          <w:b w:val="false"/>
          <w:i w:val="false"/>
          <w:color w:val="000000"/>
          <w:sz w:val="28"/>
        </w:rPr>
        <w:t>
      16. Әскери бөлімнің киім-кешек қызметінің бастығы киім-кешек қызметінің жұмысын ұйымдастыратын негізгі лауазымды адам болып табылады және әскери бөлім командирінің тыл жөніндегі орынбасарына бағынады.</w:t>
      </w:r>
    </w:p>
    <w:bookmarkEnd w:id="91"/>
    <w:bookmarkStart w:name="z98" w:id="92"/>
    <w:p>
      <w:pPr>
        <w:spacing w:after="0"/>
        <w:ind w:left="0"/>
        <w:jc w:val="both"/>
      </w:pPr>
      <w:r>
        <w:rPr>
          <w:rFonts w:ascii="Times New Roman"/>
          <w:b w:val="false"/>
          <w:i w:val="false"/>
          <w:color w:val="000000"/>
          <w:sz w:val="28"/>
        </w:rPr>
        <w:t>
      17. Киім-кешек қызметінің бастығы:</w:t>
      </w:r>
    </w:p>
    <w:bookmarkEnd w:id="92"/>
    <w:bookmarkStart w:name="z99" w:id="93"/>
    <w:p>
      <w:pPr>
        <w:spacing w:after="0"/>
        <w:ind w:left="0"/>
        <w:jc w:val="both"/>
      </w:pPr>
      <w:r>
        <w:rPr>
          <w:rFonts w:ascii="Times New Roman"/>
          <w:b w:val="false"/>
          <w:i w:val="false"/>
          <w:color w:val="000000"/>
          <w:sz w:val="28"/>
        </w:rPr>
        <w:t>
      1) киім-кешек қызметін ұйымдастыру жөніндегі нормативтік құқықтық актілердің, бұйрықтардың, ережелердің, нұсқаулықтар мен басшылық құжаттардың талаптарын біледі және күнделікті қызметінде оларды басшылыққа алады;</w:t>
      </w:r>
    </w:p>
    <w:bookmarkEnd w:id="93"/>
    <w:bookmarkStart w:name="z100" w:id="94"/>
    <w:p>
      <w:pPr>
        <w:spacing w:after="0"/>
        <w:ind w:left="0"/>
        <w:jc w:val="both"/>
      </w:pPr>
      <w:r>
        <w:rPr>
          <w:rFonts w:ascii="Times New Roman"/>
          <w:b w:val="false"/>
          <w:i w:val="false"/>
          <w:color w:val="000000"/>
          <w:sz w:val="28"/>
        </w:rPr>
        <w:t>
      2) киім-кешек қызметінің жұмысын ұйымдастырады және оның тұрақты жұмыс істеуіне жауап береді;</w:t>
      </w:r>
    </w:p>
    <w:bookmarkEnd w:id="94"/>
    <w:bookmarkStart w:name="z101" w:id="95"/>
    <w:p>
      <w:pPr>
        <w:spacing w:after="0"/>
        <w:ind w:left="0"/>
        <w:jc w:val="both"/>
      </w:pPr>
      <w:r>
        <w:rPr>
          <w:rFonts w:ascii="Times New Roman"/>
          <w:b w:val="false"/>
          <w:i w:val="false"/>
          <w:color w:val="000000"/>
          <w:sz w:val="28"/>
        </w:rPr>
        <w:t>
      3) қызметтің айлық, тоқсандық және жылдық жоспарларын әзірлейді;</w:t>
      </w:r>
    </w:p>
    <w:bookmarkEnd w:id="95"/>
    <w:bookmarkStart w:name="z102" w:id="96"/>
    <w:p>
      <w:pPr>
        <w:spacing w:after="0"/>
        <w:ind w:left="0"/>
        <w:jc w:val="both"/>
      </w:pPr>
      <w:r>
        <w:rPr>
          <w:rFonts w:ascii="Times New Roman"/>
          <w:b w:val="false"/>
          <w:i w:val="false"/>
          <w:color w:val="000000"/>
          <w:sz w:val="28"/>
        </w:rPr>
        <w:t>
      4) киім-кешек мүлкін есепке алу, сақтау, пайдалану, жөндеу және есептен шығаруды ұйымдастырады;</w:t>
      </w:r>
    </w:p>
    <w:bookmarkEnd w:id="96"/>
    <w:bookmarkStart w:name="z103" w:id="97"/>
    <w:p>
      <w:pPr>
        <w:spacing w:after="0"/>
        <w:ind w:left="0"/>
        <w:jc w:val="both"/>
      </w:pPr>
      <w:r>
        <w:rPr>
          <w:rFonts w:ascii="Times New Roman"/>
          <w:b w:val="false"/>
          <w:i w:val="false"/>
          <w:color w:val="000000"/>
          <w:sz w:val="28"/>
        </w:rPr>
        <w:t>
      5) киім-кешек мүлкін сақтау және пайдалану қағидаларының сақталуын бақылайды;</w:t>
      </w:r>
    </w:p>
    <w:bookmarkEnd w:id="97"/>
    <w:bookmarkStart w:name="z104" w:id="98"/>
    <w:p>
      <w:pPr>
        <w:spacing w:after="0"/>
        <w:ind w:left="0"/>
        <w:jc w:val="both"/>
      </w:pPr>
      <w:r>
        <w:rPr>
          <w:rFonts w:ascii="Times New Roman"/>
          <w:b w:val="false"/>
          <w:i w:val="false"/>
          <w:color w:val="000000"/>
          <w:sz w:val="28"/>
        </w:rPr>
        <w:t>
      6) белгіленген мерзімдерде киім-кешек мүлкін түгендеуді ұйымдастырады;</w:t>
      </w:r>
    </w:p>
    <w:bookmarkEnd w:id="98"/>
    <w:bookmarkStart w:name="z105" w:id="99"/>
    <w:p>
      <w:pPr>
        <w:spacing w:after="0"/>
        <w:ind w:left="0"/>
        <w:jc w:val="both"/>
      </w:pPr>
      <w:r>
        <w:rPr>
          <w:rFonts w:ascii="Times New Roman"/>
          <w:b w:val="false"/>
          <w:i w:val="false"/>
          <w:color w:val="000000"/>
          <w:sz w:val="28"/>
        </w:rPr>
        <w:t>
      7) киім-кешек қызметі объектілерінің ерекше жағдайларда жұмыс істеуге дайындығын қамтамасыз етеді;</w:t>
      </w:r>
    </w:p>
    <w:bookmarkEnd w:id="99"/>
    <w:bookmarkStart w:name="z106" w:id="100"/>
    <w:p>
      <w:pPr>
        <w:spacing w:after="0"/>
        <w:ind w:left="0"/>
        <w:jc w:val="both"/>
      </w:pPr>
      <w:r>
        <w:rPr>
          <w:rFonts w:ascii="Times New Roman"/>
          <w:b w:val="false"/>
          <w:i w:val="false"/>
          <w:color w:val="000000"/>
          <w:sz w:val="28"/>
        </w:rPr>
        <w:t>
      8) киім-кешекпен қамтамасыз етуді жетілдіру жөнінде ұсыныстар әзірлейді және оларды бағыныстылығы бойынша баяндайды;</w:t>
      </w:r>
    </w:p>
    <w:bookmarkEnd w:id="100"/>
    <w:bookmarkStart w:name="z107" w:id="101"/>
    <w:p>
      <w:pPr>
        <w:spacing w:after="0"/>
        <w:ind w:left="0"/>
        <w:jc w:val="both"/>
      </w:pPr>
      <w:r>
        <w:rPr>
          <w:rFonts w:ascii="Times New Roman"/>
          <w:b w:val="false"/>
          <w:i w:val="false"/>
          <w:color w:val="000000"/>
          <w:sz w:val="28"/>
        </w:rPr>
        <w:t>
      9) материалдық жауапты адамдарды киім-кешек қызметі мәселелері бойынша оқыту мен нұсқама жүргізуді ұйымдастырады.</w:t>
      </w:r>
    </w:p>
    <w:bookmarkEnd w:id="101"/>
    <w:bookmarkStart w:name="z108" w:id="102"/>
    <w:p>
      <w:pPr>
        <w:spacing w:after="0"/>
        <w:ind w:left="0"/>
        <w:jc w:val="left"/>
      </w:pPr>
      <w:r>
        <w:rPr>
          <w:rFonts w:ascii="Times New Roman"/>
          <w:b/>
          <w:i w:val="false"/>
          <w:color w:val="000000"/>
        </w:rPr>
        <w:t xml:space="preserve"> 4-параграф. Киім-кешек қызметінің лауазымды адамдары</w:t>
      </w:r>
    </w:p>
    <w:bookmarkEnd w:id="102"/>
    <w:bookmarkStart w:name="z109" w:id="103"/>
    <w:p>
      <w:pPr>
        <w:spacing w:after="0"/>
        <w:ind w:left="0"/>
        <w:jc w:val="both"/>
      </w:pPr>
      <w:r>
        <w:rPr>
          <w:rFonts w:ascii="Times New Roman"/>
          <w:b w:val="false"/>
          <w:i w:val="false"/>
          <w:color w:val="000000"/>
          <w:sz w:val="28"/>
        </w:rPr>
        <w:t>
      18. Киім-кешек қызметінің лауазымды адамдарына қойма бастықтары, қоймашылар, шеберхана меңгерушілері, сондай-ақ киім-кешек мүлкін қамтамасыз ету, сақтау және есепке алу жөніндегі міндеттер жүктелген өзге де адамдар жатады.</w:t>
      </w:r>
    </w:p>
    <w:bookmarkEnd w:id="103"/>
    <w:bookmarkStart w:name="z110" w:id="104"/>
    <w:p>
      <w:pPr>
        <w:spacing w:after="0"/>
        <w:ind w:left="0"/>
        <w:jc w:val="both"/>
      </w:pPr>
      <w:r>
        <w:rPr>
          <w:rFonts w:ascii="Times New Roman"/>
          <w:b w:val="false"/>
          <w:i w:val="false"/>
          <w:color w:val="000000"/>
          <w:sz w:val="28"/>
        </w:rPr>
        <w:t>
      19. Киім-кешек қызметінің лауазымды адамдары:</w:t>
      </w:r>
    </w:p>
    <w:bookmarkEnd w:id="104"/>
    <w:bookmarkStart w:name="z111" w:id="105"/>
    <w:p>
      <w:pPr>
        <w:spacing w:after="0"/>
        <w:ind w:left="0"/>
        <w:jc w:val="both"/>
      </w:pPr>
      <w:r>
        <w:rPr>
          <w:rFonts w:ascii="Times New Roman"/>
          <w:b w:val="false"/>
          <w:i w:val="false"/>
          <w:color w:val="000000"/>
          <w:sz w:val="28"/>
        </w:rPr>
        <w:t>
      1) киім-кешек мүлкін есепке алу, сақтау және пайдалану тәртібін біледі;</w:t>
      </w:r>
    </w:p>
    <w:bookmarkEnd w:id="105"/>
    <w:bookmarkStart w:name="z112" w:id="106"/>
    <w:p>
      <w:pPr>
        <w:spacing w:after="0"/>
        <w:ind w:left="0"/>
        <w:jc w:val="both"/>
      </w:pPr>
      <w:r>
        <w:rPr>
          <w:rFonts w:ascii="Times New Roman"/>
          <w:b w:val="false"/>
          <w:i w:val="false"/>
          <w:color w:val="000000"/>
          <w:sz w:val="28"/>
        </w:rPr>
        <w:t>
      2) өздеріне бекітілген киім-кешек мүлкінің сақталуын қамтамасыз етеді;</w:t>
      </w:r>
    </w:p>
    <w:bookmarkEnd w:id="106"/>
    <w:bookmarkStart w:name="z113" w:id="107"/>
    <w:p>
      <w:pPr>
        <w:spacing w:after="0"/>
        <w:ind w:left="0"/>
        <w:jc w:val="both"/>
      </w:pPr>
      <w:r>
        <w:rPr>
          <w:rFonts w:ascii="Times New Roman"/>
          <w:b w:val="false"/>
          <w:i w:val="false"/>
          <w:color w:val="000000"/>
          <w:sz w:val="28"/>
        </w:rPr>
        <w:t>
      3) есепке алу құжаттамасын белгіленген тәртіппен жүргізеді;</w:t>
      </w:r>
    </w:p>
    <w:bookmarkEnd w:id="107"/>
    <w:bookmarkStart w:name="z114" w:id="108"/>
    <w:p>
      <w:pPr>
        <w:spacing w:after="0"/>
        <w:ind w:left="0"/>
        <w:jc w:val="both"/>
      </w:pPr>
      <w:r>
        <w:rPr>
          <w:rFonts w:ascii="Times New Roman"/>
          <w:b w:val="false"/>
          <w:i w:val="false"/>
          <w:color w:val="000000"/>
          <w:sz w:val="28"/>
        </w:rPr>
        <w:t>
      4) киім-кешек мүлкінің бүлінуін, жоғалуын және мерзімінен бұрын тозуын болдырмау шараларын қабылдайды;</w:t>
      </w:r>
    </w:p>
    <w:bookmarkEnd w:id="108"/>
    <w:bookmarkStart w:name="z115" w:id="109"/>
    <w:p>
      <w:pPr>
        <w:spacing w:after="0"/>
        <w:ind w:left="0"/>
        <w:jc w:val="both"/>
      </w:pPr>
      <w:r>
        <w:rPr>
          <w:rFonts w:ascii="Times New Roman"/>
          <w:b w:val="false"/>
          <w:i w:val="false"/>
          <w:color w:val="000000"/>
          <w:sz w:val="28"/>
        </w:rPr>
        <w:t>
      5) анықталған кемшіліктер мен проблемалар туралы киім-кешек қызметінің бастығына уақтылы хабарлайды.</w:t>
      </w:r>
    </w:p>
    <w:bookmarkEnd w:id="109"/>
    <w:bookmarkStart w:name="z116" w:id="110"/>
    <w:p>
      <w:pPr>
        <w:spacing w:after="0"/>
        <w:ind w:left="0"/>
        <w:jc w:val="left"/>
      </w:pPr>
      <w:r>
        <w:rPr>
          <w:rFonts w:ascii="Times New Roman"/>
          <w:b/>
          <w:i w:val="false"/>
          <w:color w:val="000000"/>
        </w:rPr>
        <w:t xml:space="preserve"> 5-параграф. Бөлімшелердің материалдық жауапты адамдары</w:t>
      </w:r>
    </w:p>
    <w:bookmarkEnd w:id="110"/>
    <w:bookmarkStart w:name="z117" w:id="111"/>
    <w:p>
      <w:pPr>
        <w:spacing w:after="0"/>
        <w:ind w:left="0"/>
        <w:jc w:val="both"/>
      </w:pPr>
      <w:r>
        <w:rPr>
          <w:rFonts w:ascii="Times New Roman"/>
          <w:b w:val="false"/>
          <w:i w:val="false"/>
          <w:color w:val="000000"/>
          <w:sz w:val="28"/>
        </w:rPr>
        <w:t>
      20. Әскери бөлімнің бөлімшелерінде бөлімшеге бекітілген Киім-кешек мүлкінің сақталуы мен дұрыс пайдаланылуына жауапты материалдық жауапты адамдар тағайындалады.</w:t>
      </w:r>
    </w:p>
    <w:bookmarkEnd w:id="111"/>
    <w:bookmarkStart w:name="z118" w:id="112"/>
    <w:p>
      <w:pPr>
        <w:spacing w:after="0"/>
        <w:ind w:left="0"/>
        <w:jc w:val="both"/>
      </w:pPr>
      <w:r>
        <w:rPr>
          <w:rFonts w:ascii="Times New Roman"/>
          <w:b w:val="false"/>
          <w:i w:val="false"/>
          <w:color w:val="000000"/>
          <w:sz w:val="28"/>
        </w:rPr>
        <w:t>
      21. Материалдық жауапты адамдар:</w:t>
      </w:r>
    </w:p>
    <w:bookmarkEnd w:id="112"/>
    <w:bookmarkStart w:name="z119" w:id="113"/>
    <w:p>
      <w:pPr>
        <w:spacing w:after="0"/>
        <w:ind w:left="0"/>
        <w:jc w:val="both"/>
      </w:pPr>
      <w:r>
        <w:rPr>
          <w:rFonts w:ascii="Times New Roman"/>
          <w:b w:val="false"/>
          <w:i w:val="false"/>
          <w:color w:val="000000"/>
          <w:sz w:val="28"/>
        </w:rPr>
        <w:t>
      1) бекітілген киім-кешек мүлкінің атауын және нақты бар-жоғын біледі;</w:t>
      </w:r>
    </w:p>
    <w:bookmarkEnd w:id="113"/>
    <w:bookmarkStart w:name="z120" w:id="114"/>
    <w:p>
      <w:pPr>
        <w:spacing w:after="0"/>
        <w:ind w:left="0"/>
        <w:jc w:val="both"/>
      </w:pPr>
      <w:r>
        <w:rPr>
          <w:rFonts w:ascii="Times New Roman"/>
          <w:b w:val="false"/>
          <w:i w:val="false"/>
          <w:color w:val="000000"/>
          <w:sz w:val="28"/>
        </w:rPr>
        <w:t>
      2) бөлімшеде киім-кешек мүлкін дұрыс сақтау мен пайдалануды қамтамасыз етеді;</w:t>
      </w:r>
    </w:p>
    <w:bookmarkEnd w:id="114"/>
    <w:bookmarkStart w:name="z121" w:id="115"/>
    <w:p>
      <w:pPr>
        <w:spacing w:after="0"/>
        <w:ind w:left="0"/>
        <w:jc w:val="both"/>
      </w:pPr>
      <w:r>
        <w:rPr>
          <w:rFonts w:ascii="Times New Roman"/>
          <w:b w:val="false"/>
          <w:i w:val="false"/>
          <w:color w:val="000000"/>
          <w:sz w:val="28"/>
        </w:rPr>
        <w:t>
      3) бөлімше мүлкін есепке алады және есептік деректердің нақты бар мүлікке сәйкестігін қамтамасыз етеді;</w:t>
      </w:r>
    </w:p>
    <w:bookmarkEnd w:id="115"/>
    <w:bookmarkStart w:name="z122" w:id="116"/>
    <w:p>
      <w:pPr>
        <w:spacing w:after="0"/>
        <w:ind w:left="0"/>
        <w:jc w:val="both"/>
      </w:pPr>
      <w:r>
        <w:rPr>
          <w:rFonts w:ascii="Times New Roman"/>
          <w:b w:val="false"/>
          <w:i w:val="false"/>
          <w:color w:val="000000"/>
          <w:sz w:val="28"/>
        </w:rPr>
        <w:t>
      4) киім-кешек мүлкін жөндеуге уақтылы тапсыруды және белгіленген тәртіппен есептен шығаруды ұйымдастырады;</w:t>
      </w:r>
    </w:p>
    <w:bookmarkEnd w:id="116"/>
    <w:bookmarkStart w:name="z123" w:id="117"/>
    <w:p>
      <w:pPr>
        <w:spacing w:after="0"/>
        <w:ind w:left="0"/>
        <w:jc w:val="both"/>
      </w:pPr>
      <w:r>
        <w:rPr>
          <w:rFonts w:ascii="Times New Roman"/>
          <w:b w:val="false"/>
          <w:i w:val="false"/>
          <w:color w:val="000000"/>
          <w:sz w:val="28"/>
        </w:rPr>
        <w:t>
      5) киім-кешекпен қамтамасыз ету мәселелері бойынша түгендеулер мен тексерулерге қатысады.</w:t>
      </w:r>
    </w:p>
    <w:bookmarkEnd w:id="117"/>
    <w:bookmarkStart w:name="z124" w:id="118"/>
    <w:p>
      <w:pPr>
        <w:spacing w:after="0"/>
        <w:ind w:left="0"/>
        <w:jc w:val="left"/>
      </w:pPr>
      <w:r>
        <w:rPr>
          <w:rFonts w:ascii="Times New Roman"/>
          <w:b/>
          <w:i w:val="false"/>
          <w:color w:val="000000"/>
        </w:rPr>
        <w:t xml:space="preserve"> 6-параграф. Киім-кешек қызметінің бөлімшелермен өзара әрекет етуі</w:t>
      </w:r>
    </w:p>
    <w:bookmarkEnd w:id="118"/>
    <w:bookmarkStart w:name="z125" w:id="119"/>
    <w:p>
      <w:pPr>
        <w:spacing w:after="0"/>
        <w:ind w:left="0"/>
        <w:jc w:val="both"/>
      </w:pPr>
      <w:r>
        <w:rPr>
          <w:rFonts w:ascii="Times New Roman"/>
          <w:b w:val="false"/>
          <w:i w:val="false"/>
          <w:color w:val="000000"/>
          <w:sz w:val="28"/>
        </w:rPr>
        <w:t>
      22. Киім-кешек қызметі бөлімше командирлерімен мынадай мәселелер бойынша өзара іс-қимыл жасайды:</w:t>
      </w:r>
    </w:p>
    <w:bookmarkEnd w:id="119"/>
    <w:bookmarkStart w:name="z126" w:id="120"/>
    <w:p>
      <w:pPr>
        <w:spacing w:after="0"/>
        <w:ind w:left="0"/>
        <w:jc w:val="both"/>
      </w:pPr>
      <w:r>
        <w:rPr>
          <w:rFonts w:ascii="Times New Roman"/>
          <w:b w:val="false"/>
          <w:i w:val="false"/>
          <w:color w:val="000000"/>
          <w:sz w:val="28"/>
        </w:rPr>
        <w:t>
      1) жеке құрамды киім-кешек мүлкімен қамтамасыз ету;</w:t>
      </w:r>
    </w:p>
    <w:bookmarkEnd w:id="120"/>
    <w:bookmarkStart w:name="z127" w:id="121"/>
    <w:p>
      <w:pPr>
        <w:spacing w:after="0"/>
        <w:ind w:left="0"/>
        <w:jc w:val="both"/>
      </w:pPr>
      <w:r>
        <w:rPr>
          <w:rFonts w:ascii="Times New Roman"/>
          <w:b w:val="false"/>
          <w:i w:val="false"/>
          <w:color w:val="000000"/>
          <w:sz w:val="28"/>
        </w:rPr>
        <w:t>
      2) белгіленген сыртқы келбет пен санитариялық жай-күйді сақтау;</w:t>
      </w:r>
    </w:p>
    <w:bookmarkEnd w:id="121"/>
    <w:bookmarkStart w:name="z128" w:id="122"/>
    <w:p>
      <w:pPr>
        <w:spacing w:after="0"/>
        <w:ind w:left="0"/>
        <w:jc w:val="both"/>
      </w:pPr>
      <w:r>
        <w:rPr>
          <w:rFonts w:ascii="Times New Roman"/>
          <w:b w:val="false"/>
          <w:i w:val="false"/>
          <w:color w:val="000000"/>
          <w:sz w:val="28"/>
        </w:rPr>
        <w:t>
      3) киім-кешек мүлкін есепке алу және ұтымды пайдалану;</w:t>
      </w:r>
    </w:p>
    <w:bookmarkEnd w:id="122"/>
    <w:bookmarkStart w:name="z129" w:id="123"/>
    <w:p>
      <w:pPr>
        <w:spacing w:after="0"/>
        <w:ind w:left="0"/>
        <w:jc w:val="both"/>
      </w:pPr>
      <w:r>
        <w:rPr>
          <w:rFonts w:ascii="Times New Roman"/>
          <w:b w:val="false"/>
          <w:i w:val="false"/>
          <w:color w:val="000000"/>
          <w:sz w:val="28"/>
        </w:rPr>
        <w:t>
      4) бөлімшелерді ерекше жағдайларда міндеттерді орындауға дайындау.</w:t>
      </w:r>
    </w:p>
    <w:bookmarkEnd w:id="123"/>
    <w:bookmarkStart w:name="z130" w:id="124"/>
    <w:p>
      <w:pPr>
        <w:spacing w:after="0"/>
        <w:ind w:left="0"/>
        <w:jc w:val="both"/>
      </w:pPr>
      <w:r>
        <w:rPr>
          <w:rFonts w:ascii="Times New Roman"/>
          <w:b w:val="false"/>
          <w:i w:val="false"/>
          <w:color w:val="000000"/>
          <w:sz w:val="28"/>
        </w:rPr>
        <w:t>
      23. Бөлімше командирлері:</w:t>
      </w:r>
    </w:p>
    <w:bookmarkEnd w:id="124"/>
    <w:bookmarkStart w:name="z131" w:id="125"/>
    <w:p>
      <w:pPr>
        <w:spacing w:after="0"/>
        <w:ind w:left="0"/>
        <w:jc w:val="both"/>
      </w:pPr>
      <w:r>
        <w:rPr>
          <w:rFonts w:ascii="Times New Roman"/>
          <w:b w:val="false"/>
          <w:i w:val="false"/>
          <w:color w:val="000000"/>
          <w:sz w:val="28"/>
        </w:rPr>
        <w:t>
      1) жеке құрамның киім-кешек мүлкін пайдалану қағидаларын сақтауын қамтамасыз етеді;</w:t>
      </w:r>
    </w:p>
    <w:bookmarkEnd w:id="125"/>
    <w:bookmarkStart w:name="z132" w:id="126"/>
    <w:p>
      <w:pPr>
        <w:spacing w:after="0"/>
        <w:ind w:left="0"/>
        <w:jc w:val="both"/>
      </w:pPr>
      <w:r>
        <w:rPr>
          <w:rFonts w:ascii="Times New Roman"/>
          <w:b w:val="false"/>
          <w:i w:val="false"/>
          <w:color w:val="000000"/>
          <w:sz w:val="28"/>
        </w:rPr>
        <w:t>
      2) бөлімшеге бекітілген киім-кешек мүлкінің сақталуына шаралар қабылдайды;</w:t>
      </w:r>
    </w:p>
    <w:bookmarkEnd w:id="126"/>
    <w:bookmarkStart w:name="z133" w:id="127"/>
    <w:p>
      <w:pPr>
        <w:spacing w:after="0"/>
        <w:ind w:left="0"/>
        <w:jc w:val="both"/>
      </w:pPr>
      <w:r>
        <w:rPr>
          <w:rFonts w:ascii="Times New Roman"/>
          <w:b w:val="false"/>
          <w:i w:val="false"/>
          <w:color w:val="000000"/>
          <w:sz w:val="28"/>
        </w:rPr>
        <w:t>
      3) тексерулер мен түгендеулер жүргізу кезінде киім-кешек қызметінің жұмысына жәрдем көрсетеді.</w:t>
      </w:r>
    </w:p>
    <w:bookmarkEnd w:id="127"/>
    <w:bookmarkStart w:name="z134" w:id="128"/>
    <w:p>
      <w:pPr>
        <w:spacing w:after="0"/>
        <w:ind w:left="0"/>
        <w:jc w:val="left"/>
      </w:pPr>
      <w:r>
        <w:rPr>
          <w:rFonts w:ascii="Times New Roman"/>
          <w:b/>
          <w:i w:val="false"/>
          <w:color w:val="000000"/>
        </w:rPr>
        <w:t xml:space="preserve"> 4-тарау. Азаматтық қорғаныс әскери бөлімдеріндегі киім-кешек қызметі объектілерінің жұмысын ұйымдастыру</w:t>
      </w:r>
    </w:p>
    <w:bookmarkEnd w:id="128"/>
    <w:bookmarkStart w:name="z135" w:id="129"/>
    <w:p>
      <w:pPr>
        <w:spacing w:after="0"/>
        <w:ind w:left="0"/>
        <w:jc w:val="left"/>
      </w:pPr>
      <w:r>
        <w:rPr>
          <w:rFonts w:ascii="Times New Roman"/>
          <w:b/>
          <w:i w:val="false"/>
          <w:color w:val="000000"/>
        </w:rPr>
        <w:t xml:space="preserve"> 1-параграф. Жалпы ережелер</w:t>
      </w:r>
    </w:p>
    <w:bookmarkEnd w:id="129"/>
    <w:bookmarkStart w:name="z136" w:id="130"/>
    <w:p>
      <w:pPr>
        <w:spacing w:after="0"/>
        <w:ind w:left="0"/>
        <w:jc w:val="both"/>
      </w:pPr>
      <w:r>
        <w:rPr>
          <w:rFonts w:ascii="Times New Roman"/>
          <w:b w:val="false"/>
          <w:i w:val="false"/>
          <w:color w:val="000000"/>
          <w:sz w:val="28"/>
        </w:rPr>
        <w:t>
      24. Әскери бөлімнің киім-кешек қызметі объектілеріне киім-кешек қоймалары, бөлімшелердің қоймалық бөлмелері, киім-кешек мүлкін жөндеу шеберханалары, мүлікті қабылдау, сұрыптау және беру үшін арналған үй-жайлар жатады.</w:t>
      </w:r>
    </w:p>
    <w:bookmarkEnd w:id="130"/>
    <w:bookmarkStart w:name="z137" w:id="131"/>
    <w:p>
      <w:pPr>
        <w:spacing w:after="0"/>
        <w:ind w:left="0"/>
        <w:jc w:val="both"/>
      </w:pPr>
      <w:r>
        <w:rPr>
          <w:rFonts w:ascii="Times New Roman"/>
          <w:b w:val="false"/>
          <w:i w:val="false"/>
          <w:color w:val="000000"/>
          <w:sz w:val="28"/>
        </w:rPr>
        <w:t>
      25. Киім-кешек қызметі объектілерінің жұмысы төмендегілерді қамтамасыз ететіндей етіп ұйымдастырылады:</w:t>
      </w:r>
    </w:p>
    <w:bookmarkEnd w:id="131"/>
    <w:bookmarkStart w:name="z138" w:id="132"/>
    <w:p>
      <w:pPr>
        <w:spacing w:after="0"/>
        <w:ind w:left="0"/>
        <w:jc w:val="both"/>
      </w:pPr>
      <w:r>
        <w:rPr>
          <w:rFonts w:ascii="Times New Roman"/>
          <w:b w:val="false"/>
          <w:i w:val="false"/>
          <w:color w:val="000000"/>
          <w:sz w:val="28"/>
        </w:rPr>
        <w:t>
      1) киім-кешек мүлкінің сақталуы;</w:t>
      </w:r>
    </w:p>
    <w:bookmarkEnd w:id="132"/>
    <w:bookmarkStart w:name="z139" w:id="133"/>
    <w:p>
      <w:pPr>
        <w:spacing w:after="0"/>
        <w:ind w:left="0"/>
        <w:jc w:val="both"/>
      </w:pPr>
      <w:r>
        <w:rPr>
          <w:rFonts w:ascii="Times New Roman"/>
          <w:b w:val="false"/>
          <w:i w:val="false"/>
          <w:color w:val="000000"/>
          <w:sz w:val="28"/>
        </w:rPr>
        <w:t>
      2) бөлімшелер мен жеке құрамға уақтылы және ыңғайлы қызмет көрсету;</w:t>
      </w:r>
    </w:p>
    <w:bookmarkEnd w:id="133"/>
    <w:bookmarkStart w:name="z140" w:id="134"/>
    <w:p>
      <w:pPr>
        <w:spacing w:after="0"/>
        <w:ind w:left="0"/>
        <w:jc w:val="both"/>
      </w:pPr>
      <w:r>
        <w:rPr>
          <w:rFonts w:ascii="Times New Roman"/>
          <w:b w:val="false"/>
          <w:i w:val="false"/>
          <w:color w:val="000000"/>
          <w:sz w:val="28"/>
        </w:rPr>
        <w:t>
      3) санитариялық нормалар, өрт қауіпсіздігі және еңбекті қорғау талаптарының сақталуы;</w:t>
      </w:r>
    </w:p>
    <w:bookmarkEnd w:id="134"/>
    <w:bookmarkStart w:name="z141" w:id="135"/>
    <w:p>
      <w:pPr>
        <w:spacing w:after="0"/>
        <w:ind w:left="0"/>
        <w:jc w:val="both"/>
      </w:pPr>
      <w:r>
        <w:rPr>
          <w:rFonts w:ascii="Times New Roman"/>
          <w:b w:val="false"/>
          <w:i w:val="false"/>
          <w:color w:val="000000"/>
          <w:sz w:val="28"/>
        </w:rPr>
        <w:t>
      4) объектілердің ерекше және төтенше жағдайларда жұмыс істеуге дайын болуы.</w:t>
      </w:r>
    </w:p>
    <w:bookmarkEnd w:id="135"/>
    <w:bookmarkStart w:name="z142" w:id="136"/>
    <w:p>
      <w:pPr>
        <w:spacing w:after="0"/>
        <w:ind w:left="0"/>
        <w:jc w:val="both"/>
      </w:pPr>
      <w:r>
        <w:rPr>
          <w:rFonts w:ascii="Times New Roman"/>
          <w:b w:val="false"/>
          <w:i w:val="false"/>
          <w:color w:val="000000"/>
          <w:sz w:val="28"/>
        </w:rPr>
        <w:t>
      26. Киім-кешек қызметі объектілерін орналастыру әскери бөлімнің жоспарлануын, қауіпсіздік талаптарын және мүлікті жеткізудің қолайлылығын ескере отырып жүзеге асырылады.</w:t>
      </w:r>
    </w:p>
    <w:bookmarkEnd w:id="136"/>
    <w:bookmarkStart w:name="z143" w:id="137"/>
    <w:p>
      <w:pPr>
        <w:spacing w:after="0"/>
        <w:ind w:left="0"/>
        <w:jc w:val="left"/>
      </w:pPr>
      <w:r>
        <w:rPr>
          <w:rFonts w:ascii="Times New Roman"/>
          <w:b/>
          <w:i w:val="false"/>
          <w:color w:val="000000"/>
        </w:rPr>
        <w:t xml:space="preserve"> 2-параграф. Әскери бөлімнің киім-кешек қоймалары</w:t>
      </w:r>
    </w:p>
    <w:bookmarkEnd w:id="137"/>
    <w:bookmarkStart w:name="z144" w:id="138"/>
    <w:p>
      <w:pPr>
        <w:spacing w:after="0"/>
        <w:ind w:left="0"/>
        <w:jc w:val="both"/>
      </w:pPr>
      <w:r>
        <w:rPr>
          <w:rFonts w:ascii="Times New Roman"/>
          <w:b w:val="false"/>
          <w:i w:val="false"/>
          <w:color w:val="000000"/>
          <w:sz w:val="28"/>
        </w:rPr>
        <w:t>
      27. Киім-кешек қоймасы әскери бөлімдегі киім-кешек мүлкін сақтаудың негізгі объектісі болып табылады.</w:t>
      </w:r>
    </w:p>
    <w:bookmarkEnd w:id="138"/>
    <w:bookmarkStart w:name="z145" w:id="139"/>
    <w:p>
      <w:pPr>
        <w:spacing w:after="0"/>
        <w:ind w:left="0"/>
        <w:jc w:val="both"/>
      </w:pPr>
      <w:r>
        <w:rPr>
          <w:rFonts w:ascii="Times New Roman"/>
          <w:b w:val="false"/>
          <w:i w:val="false"/>
          <w:color w:val="000000"/>
          <w:sz w:val="28"/>
        </w:rPr>
        <w:t>
      28. Киім-кешек қоймасының бастығы:</w:t>
      </w:r>
    </w:p>
    <w:bookmarkEnd w:id="139"/>
    <w:bookmarkStart w:name="z146" w:id="140"/>
    <w:p>
      <w:pPr>
        <w:spacing w:after="0"/>
        <w:ind w:left="0"/>
        <w:jc w:val="both"/>
      </w:pPr>
      <w:r>
        <w:rPr>
          <w:rFonts w:ascii="Times New Roman"/>
          <w:b w:val="false"/>
          <w:i w:val="false"/>
          <w:color w:val="000000"/>
          <w:sz w:val="28"/>
        </w:rPr>
        <w:t>
      1) киім-кешек мүлкін атаулары, өлшемдері, маусымдылығы және арналуына қарай сақтауды ұйымдастырады;</w:t>
      </w:r>
    </w:p>
    <w:bookmarkEnd w:id="140"/>
    <w:bookmarkStart w:name="z147" w:id="141"/>
    <w:p>
      <w:pPr>
        <w:spacing w:after="0"/>
        <w:ind w:left="0"/>
        <w:jc w:val="both"/>
      </w:pPr>
      <w:r>
        <w:rPr>
          <w:rFonts w:ascii="Times New Roman"/>
          <w:b w:val="false"/>
          <w:i w:val="false"/>
          <w:color w:val="000000"/>
          <w:sz w:val="28"/>
        </w:rPr>
        <w:t>
      2) жаңа, пайдаланылған және жөндеуге жататын мүлікті бөлек сақтауды қамтамасыз етеді;</w:t>
      </w:r>
    </w:p>
    <w:bookmarkEnd w:id="141"/>
    <w:bookmarkStart w:name="z148" w:id="142"/>
    <w:p>
      <w:pPr>
        <w:spacing w:after="0"/>
        <w:ind w:left="0"/>
        <w:jc w:val="both"/>
      </w:pPr>
      <w:r>
        <w:rPr>
          <w:rFonts w:ascii="Times New Roman"/>
          <w:b w:val="false"/>
          <w:i w:val="false"/>
          <w:color w:val="000000"/>
          <w:sz w:val="28"/>
        </w:rPr>
        <w:t>
      3) қоймалық есеп жүргізуді ұйымдастырады және оның нақты бар болуына сәйкестігін қамтамасыз етеді;</w:t>
      </w:r>
    </w:p>
    <w:bookmarkEnd w:id="142"/>
    <w:bookmarkStart w:name="z149" w:id="143"/>
    <w:p>
      <w:pPr>
        <w:spacing w:after="0"/>
        <w:ind w:left="0"/>
        <w:jc w:val="both"/>
      </w:pPr>
      <w:r>
        <w:rPr>
          <w:rFonts w:ascii="Times New Roman"/>
          <w:b w:val="false"/>
          <w:i w:val="false"/>
          <w:color w:val="000000"/>
          <w:sz w:val="28"/>
        </w:rPr>
        <w:t>
      4) мүліктің сақталуын қамтамасыз ету, бүлінуіне, жоғалуына және ұрлануына жол бермеу жөнінде шаралар қабылдайды;</w:t>
      </w:r>
    </w:p>
    <w:bookmarkEnd w:id="143"/>
    <w:bookmarkStart w:name="z150" w:id="144"/>
    <w:p>
      <w:pPr>
        <w:spacing w:after="0"/>
        <w:ind w:left="0"/>
        <w:jc w:val="both"/>
      </w:pPr>
      <w:r>
        <w:rPr>
          <w:rFonts w:ascii="Times New Roman"/>
          <w:b w:val="false"/>
          <w:i w:val="false"/>
          <w:color w:val="000000"/>
          <w:sz w:val="28"/>
        </w:rPr>
        <w:t>
      5) өртке қарсы талаптар мен санитариялық нормалардың сақталуын қамтамасыз етеді.</w:t>
      </w:r>
    </w:p>
    <w:bookmarkEnd w:id="144"/>
    <w:bookmarkStart w:name="z151" w:id="145"/>
    <w:p>
      <w:pPr>
        <w:spacing w:after="0"/>
        <w:ind w:left="0"/>
        <w:jc w:val="both"/>
      </w:pPr>
      <w:r>
        <w:rPr>
          <w:rFonts w:ascii="Times New Roman"/>
          <w:b w:val="false"/>
          <w:i w:val="false"/>
          <w:color w:val="000000"/>
          <w:sz w:val="28"/>
        </w:rPr>
        <w:t>
      29. Киім-кешек мүлкі міндетті түрде таңбаланған стеллаждарда, поддондарда немесе контейнерлерде орналастырылады.</w:t>
      </w:r>
    </w:p>
    <w:bookmarkEnd w:id="145"/>
    <w:bookmarkStart w:name="z152" w:id="146"/>
    <w:p>
      <w:pPr>
        <w:spacing w:after="0"/>
        <w:ind w:left="0"/>
        <w:jc w:val="both"/>
      </w:pPr>
      <w:r>
        <w:rPr>
          <w:rFonts w:ascii="Times New Roman"/>
          <w:b w:val="false"/>
          <w:i w:val="false"/>
          <w:color w:val="000000"/>
          <w:sz w:val="28"/>
        </w:rPr>
        <w:t>
      30. Қоймада:</w:t>
      </w:r>
    </w:p>
    <w:bookmarkEnd w:id="146"/>
    <w:bookmarkStart w:name="z153" w:id="147"/>
    <w:p>
      <w:pPr>
        <w:spacing w:after="0"/>
        <w:ind w:left="0"/>
        <w:jc w:val="both"/>
      </w:pPr>
      <w:r>
        <w:rPr>
          <w:rFonts w:ascii="Times New Roman"/>
          <w:b w:val="false"/>
          <w:i w:val="false"/>
          <w:color w:val="000000"/>
          <w:sz w:val="28"/>
        </w:rPr>
        <w:t>
      1) мүлікті қабылдау және беру аймақтары;</w:t>
      </w:r>
    </w:p>
    <w:bookmarkEnd w:id="147"/>
    <w:bookmarkStart w:name="z154" w:id="148"/>
    <w:p>
      <w:pPr>
        <w:spacing w:after="0"/>
        <w:ind w:left="0"/>
        <w:jc w:val="both"/>
      </w:pPr>
      <w:r>
        <w:rPr>
          <w:rFonts w:ascii="Times New Roman"/>
          <w:b w:val="false"/>
          <w:i w:val="false"/>
          <w:color w:val="000000"/>
          <w:sz w:val="28"/>
        </w:rPr>
        <w:t>
      2) жөндеуге немесе есептен шығаруға жататын мүлікті уақытша сақтау аймақтары;</w:t>
      </w:r>
    </w:p>
    <w:bookmarkEnd w:id="148"/>
    <w:bookmarkStart w:name="z155" w:id="149"/>
    <w:p>
      <w:pPr>
        <w:spacing w:after="0"/>
        <w:ind w:left="0"/>
        <w:jc w:val="both"/>
      </w:pPr>
      <w:r>
        <w:rPr>
          <w:rFonts w:ascii="Times New Roman"/>
          <w:b w:val="false"/>
          <w:i w:val="false"/>
          <w:color w:val="000000"/>
          <w:sz w:val="28"/>
        </w:rPr>
        <w:t>
      3) персоналдың қауіпсіз жұмысын қамтамасыз ететін өту жолдары мен эвакуациялық шығу жолдары жабдықталады.</w:t>
      </w:r>
    </w:p>
    <w:bookmarkEnd w:id="149"/>
    <w:bookmarkStart w:name="z156" w:id="150"/>
    <w:p>
      <w:pPr>
        <w:spacing w:after="0"/>
        <w:ind w:left="0"/>
        <w:jc w:val="left"/>
      </w:pPr>
      <w:r>
        <w:rPr>
          <w:rFonts w:ascii="Times New Roman"/>
          <w:b/>
          <w:i w:val="false"/>
          <w:color w:val="000000"/>
        </w:rPr>
        <w:t xml:space="preserve"> 3-параграф. Бөлімшелердің қоймалық бөлмелері</w:t>
      </w:r>
    </w:p>
    <w:bookmarkEnd w:id="150"/>
    <w:bookmarkStart w:name="z157" w:id="151"/>
    <w:p>
      <w:pPr>
        <w:spacing w:after="0"/>
        <w:ind w:left="0"/>
        <w:jc w:val="both"/>
      </w:pPr>
      <w:r>
        <w:rPr>
          <w:rFonts w:ascii="Times New Roman"/>
          <w:b w:val="false"/>
          <w:i w:val="false"/>
          <w:color w:val="000000"/>
          <w:sz w:val="28"/>
        </w:rPr>
        <w:t>
      31. Бөлімшелердің қоймалық бөлмелері пайдаланудағы немесе бөлімшенің ағымдағы қорындағы киім-кешек мүлкін сақтауға арналған.</w:t>
      </w:r>
    </w:p>
    <w:bookmarkEnd w:id="151"/>
    <w:bookmarkStart w:name="z158" w:id="152"/>
    <w:p>
      <w:pPr>
        <w:spacing w:after="0"/>
        <w:ind w:left="0"/>
        <w:jc w:val="both"/>
      </w:pPr>
      <w:r>
        <w:rPr>
          <w:rFonts w:ascii="Times New Roman"/>
          <w:b w:val="false"/>
          <w:i w:val="false"/>
          <w:color w:val="000000"/>
          <w:sz w:val="28"/>
        </w:rPr>
        <w:t>
      32. Бөлімшелердің қоймалық бөлмелерінде:</w:t>
      </w:r>
    </w:p>
    <w:bookmarkEnd w:id="152"/>
    <w:bookmarkStart w:name="z159" w:id="153"/>
    <w:p>
      <w:pPr>
        <w:spacing w:after="0"/>
        <w:ind w:left="0"/>
        <w:jc w:val="both"/>
      </w:pPr>
      <w:r>
        <w:rPr>
          <w:rFonts w:ascii="Times New Roman"/>
          <w:b w:val="false"/>
          <w:i w:val="false"/>
          <w:color w:val="000000"/>
          <w:sz w:val="28"/>
        </w:rPr>
        <w:t>
      1) бөлімшенің жеке құрамына бекітілген мүлік сақталады;</w:t>
      </w:r>
    </w:p>
    <w:bookmarkEnd w:id="153"/>
    <w:bookmarkStart w:name="z160" w:id="154"/>
    <w:p>
      <w:pPr>
        <w:spacing w:after="0"/>
        <w:ind w:left="0"/>
        <w:jc w:val="both"/>
      </w:pPr>
      <w:r>
        <w:rPr>
          <w:rFonts w:ascii="Times New Roman"/>
          <w:b w:val="false"/>
          <w:i w:val="false"/>
          <w:color w:val="000000"/>
          <w:sz w:val="28"/>
        </w:rPr>
        <w:t>
      2) мүлікті түрлері мен арналуына қарай орналастыру тәртібі қамтамасыз етіледі;</w:t>
      </w:r>
    </w:p>
    <w:bookmarkEnd w:id="154"/>
    <w:bookmarkStart w:name="z161" w:id="155"/>
    <w:p>
      <w:pPr>
        <w:spacing w:after="0"/>
        <w:ind w:left="0"/>
        <w:jc w:val="both"/>
      </w:pPr>
      <w:r>
        <w:rPr>
          <w:rFonts w:ascii="Times New Roman"/>
          <w:b w:val="false"/>
          <w:i w:val="false"/>
          <w:color w:val="000000"/>
          <w:sz w:val="28"/>
        </w:rPr>
        <w:t>
      3) мүліктің бүлінуін болдырмайтын жағдайлар жасалады.</w:t>
      </w:r>
    </w:p>
    <w:bookmarkEnd w:id="155"/>
    <w:bookmarkStart w:name="z162" w:id="156"/>
    <w:p>
      <w:pPr>
        <w:spacing w:after="0"/>
        <w:ind w:left="0"/>
        <w:jc w:val="both"/>
      </w:pPr>
      <w:r>
        <w:rPr>
          <w:rFonts w:ascii="Times New Roman"/>
          <w:b w:val="false"/>
          <w:i w:val="false"/>
          <w:color w:val="000000"/>
          <w:sz w:val="28"/>
        </w:rPr>
        <w:t>
      33. Бөлімшенің қоймалық бөлмесінің жай-күйі үшін бөлімше командирі және тағайындалған материалдық жауапты тұлға жауапты болады.</w:t>
      </w:r>
    </w:p>
    <w:bookmarkEnd w:id="156"/>
    <w:bookmarkStart w:name="z163" w:id="157"/>
    <w:p>
      <w:pPr>
        <w:spacing w:after="0"/>
        <w:ind w:left="0"/>
        <w:jc w:val="left"/>
      </w:pPr>
      <w:r>
        <w:rPr>
          <w:rFonts w:ascii="Times New Roman"/>
          <w:b/>
          <w:i w:val="false"/>
          <w:color w:val="000000"/>
        </w:rPr>
        <w:t xml:space="preserve"> 4-параграф. Киім-кешек мүлкін жөндеу шеберханалары</w:t>
      </w:r>
    </w:p>
    <w:bookmarkEnd w:id="157"/>
    <w:bookmarkStart w:name="z164" w:id="158"/>
    <w:p>
      <w:pPr>
        <w:spacing w:after="0"/>
        <w:ind w:left="0"/>
        <w:jc w:val="both"/>
      </w:pPr>
      <w:r>
        <w:rPr>
          <w:rFonts w:ascii="Times New Roman"/>
          <w:b w:val="false"/>
          <w:i w:val="false"/>
          <w:color w:val="000000"/>
          <w:sz w:val="28"/>
        </w:rPr>
        <w:t>
      34. Киім-кешек мүлкін жөндеу шеберханалары киім-кешек, аяқ киім және өзге де киім-кешек мүлкінің пайдалану мерзімін қалпына келтіруге және ұзартуға арналған.</w:t>
      </w:r>
    </w:p>
    <w:bookmarkEnd w:id="158"/>
    <w:bookmarkStart w:name="z165" w:id="159"/>
    <w:p>
      <w:pPr>
        <w:spacing w:after="0"/>
        <w:ind w:left="0"/>
        <w:jc w:val="both"/>
      </w:pPr>
      <w:r>
        <w:rPr>
          <w:rFonts w:ascii="Times New Roman"/>
          <w:b w:val="false"/>
          <w:i w:val="false"/>
          <w:color w:val="000000"/>
          <w:sz w:val="28"/>
        </w:rPr>
        <w:t>
      35. Шеберханалардың жұмысы төмендегілерді ескере отырып ұйымдастырылады:</w:t>
      </w:r>
    </w:p>
    <w:bookmarkEnd w:id="159"/>
    <w:bookmarkStart w:name="z166" w:id="160"/>
    <w:p>
      <w:pPr>
        <w:spacing w:after="0"/>
        <w:ind w:left="0"/>
        <w:jc w:val="both"/>
      </w:pPr>
      <w:r>
        <w:rPr>
          <w:rFonts w:ascii="Times New Roman"/>
          <w:b w:val="false"/>
          <w:i w:val="false"/>
          <w:color w:val="000000"/>
          <w:sz w:val="28"/>
        </w:rPr>
        <w:t>
      1) маусымдық жүктемелер;</w:t>
      </w:r>
    </w:p>
    <w:bookmarkEnd w:id="160"/>
    <w:bookmarkStart w:name="z167" w:id="161"/>
    <w:p>
      <w:pPr>
        <w:spacing w:after="0"/>
        <w:ind w:left="0"/>
        <w:jc w:val="both"/>
      </w:pPr>
      <w:r>
        <w:rPr>
          <w:rFonts w:ascii="Times New Roman"/>
          <w:b w:val="false"/>
          <w:i w:val="false"/>
          <w:color w:val="000000"/>
          <w:sz w:val="28"/>
        </w:rPr>
        <w:t>
      2) мүліктің нақты жай-күйі;</w:t>
      </w:r>
    </w:p>
    <w:bookmarkEnd w:id="161"/>
    <w:bookmarkStart w:name="z168" w:id="162"/>
    <w:p>
      <w:pPr>
        <w:spacing w:after="0"/>
        <w:ind w:left="0"/>
        <w:jc w:val="both"/>
      </w:pPr>
      <w:r>
        <w:rPr>
          <w:rFonts w:ascii="Times New Roman"/>
          <w:b w:val="false"/>
          <w:i w:val="false"/>
          <w:color w:val="000000"/>
          <w:sz w:val="28"/>
        </w:rPr>
        <w:t>
      3) ерекше жағдайларда жедел жөндеу қажеттілігі.</w:t>
      </w:r>
    </w:p>
    <w:bookmarkEnd w:id="162"/>
    <w:bookmarkStart w:name="z169" w:id="163"/>
    <w:p>
      <w:pPr>
        <w:spacing w:after="0"/>
        <w:ind w:left="0"/>
        <w:jc w:val="both"/>
      </w:pPr>
      <w:r>
        <w:rPr>
          <w:rFonts w:ascii="Times New Roman"/>
          <w:b w:val="false"/>
          <w:i w:val="false"/>
          <w:color w:val="000000"/>
          <w:sz w:val="28"/>
        </w:rPr>
        <w:t>
      36. Шеберханаларда:</w:t>
      </w:r>
    </w:p>
    <w:bookmarkEnd w:id="163"/>
    <w:bookmarkStart w:name="z170" w:id="164"/>
    <w:p>
      <w:pPr>
        <w:spacing w:after="0"/>
        <w:ind w:left="0"/>
        <w:jc w:val="both"/>
      </w:pPr>
      <w:r>
        <w:rPr>
          <w:rFonts w:ascii="Times New Roman"/>
          <w:b w:val="false"/>
          <w:i w:val="false"/>
          <w:color w:val="000000"/>
          <w:sz w:val="28"/>
        </w:rPr>
        <w:t>
      1) киім-кешек мүлкінің ағымдағы және орташа жөндеу түрлері жүргізіледі;</w:t>
      </w:r>
    </w:p>
    <w:bookmarkEnd w:id="164"/>
    <w:bookmarkStart w:name="z171" w:id="165"/>
    <w:p>
      <w:pPr>
        <w:spacing w:after="0"/>
        <w:ind w:left="0"/>
        <w:jc w:val="both"/>
      </w:pPr>
      <w:r>
        <w:rPr>
          <w:rFonts w:ascii="Times New Roman"/>
          <w:b w:val="false"/>
          <w:i w:val="false"/>
          <w:color w:val="000000"/>
          <w:sz w:val="28"/>
        </w:rPr>
        <w:t>
      2) еңбекті қорғау және қауіпсіздік техникасы талаптары сақталады;</w:t>
      </w:r>
    </w:p>
    <w:bookmarkEnd w:id="165"/>
    <w:bookmarkStart w:name="z172" w:id="166"/>
    <w:p>
      <w:pPr>
        <w:spacing w:after="0"/>
        <w:ind w:left="0"/>
        <w:jc w:val="both"/>
      </w:pPr>
      <w:r>
        <w:rPr>
          <w:rFonts w:ascii="Times New Roman"/>
          <w:b w:val="false"/>
          <w:i w:val="false"/>
          <w:color w:val="000000"/>
          <w:sz w:val="28"/>
        </w:rPr>
        <w:t>
      3) қабылданған және жөнделген мүліктің есебі ұйымдастырылады.</w:t>
      </w:r>
    </w:p>
    <w:bookmarkEnd w:id="166"/>
    <w:bookmarkStart w:name="z173" w:id="167"/>
    <w:p>
      <w:pPr>
        <w:spacing w:after="0"/>
        <w:ind w:left="0"/>
        <w:jc w:val="left"/>
      </w:pPr>
      <w:r>
        <w:rPr>
          <w:rFonts w:ascii="Times New Roman"/>
          <w:b/>
          <w:i w:val="false"/>
          <w:color w:val="000000"/>
        </w:rPr>
        <w:t xml:space="preserve"> 5-параграф. Санитарлық және өртке қарсы талаптар</w:t>
      </w:r>
    </w:p>
    <w:bookmarkEnd w:id="167"/>
    <w:bookmarkStart w:name="z174" w:id="168"/>
    <w:p>
      <w:pPr>
        <w:spacing w:after="0"/>
        <w:ind w:left="0"/>
        <w:jc w:val="both"/>
      </w:pPr>
      <w:r>
        <w:rPr>
          <w:rFonts w:ascii="Times New Roman"/>
          <w:b w:val="false"/>
          <w:i w:val="false"/>
          <w:color w:val="000000"/>
          <w:sz w:val="28"/>
        </w:rPr>
        <w:t>
      37. Киім-кешек қызметінің барлық объектілерінде:</w:t>
      </w:r>
    </w:p>
    <w:bookmarkEnd w:id="168"/>
    <w:bookmarkStart w:name="z175" w:id="169"/>
    <w:p>
      <w:pPr>
        <w:spacing w:after="0"/>
        <w:ind w:left="0"/>
        <w:jc w:val="both"/>
      </w:pPr>
      <w:r>
        <w:rPr>
          <w:rFonts w:ascii="Times New Roman"/>
          <w:b w:val="false"/>
          <w:i w:val="false"/>
          <w:color w:val="000000"/>
          <w:sz w:val="28"/>
        </w:rPr>
        <w:t>
      1) үй-жайларды тұрақты тазалау және желдету;</w:t>
      </w:r>
    </w:p>
    <w:bookmarkEnd w:id="169"/>
    <w:bookmarkStart w:name="z176" w:id="170"/>
    <w:p>
      <w:pPr>
        <w:spacing w:after="0"/>
        <w:ind w:left="0"/>
        <w:jc w:val="both"/>
      </w:pPr>
      <w:r>
        <w:rPr>
          <w:rFonts w:ascii="Times New Roman"/>
          <w:b w:val="false"/>
          <w:i w:val="false"/>
          <w:color w:val="000000"/>
          <w:sz w:val="28"/>
        </w:rPr>
        <w:t>
      2) мүлікті ылғалдан, ластанудан және зиянкестерден қорғау;</w:t>
      </w:r>
    </w:p>
    <w:bookmarkEnd w:id="170"/>
    <w:bookmarkStart w:name="z177" w:id="171"/>
    <w:p>
      <w:pPr>
        <w:spacing w:after="0"/>
        <w:ind w:left="0"/>
        <w:jc w:val="both"/>
      </w:pPr>
      <w:r>
        <w:rPr>
          <w:rFonts w:ascii="Times New Roman"/>
          <w:b w:val="false"/>
          <w:i w:val="false"/>
          <w:color w:val="000000"/>
          <w:sz w:val="28"/>
        </w:rPr>
        <w:t>
      3) алғашқы өрт сөндіру құралдарының болуы;</w:t>
      </w:r>
    </w:p>
    <w:bookmarkEnd w:id="171"/>
    <w:bookmarkStart w:name="z178" w:id="172"/>
    <w:p>
      <w:pPr>
        <w:spacing w:after="0"/>
        <w:ind w:left="0"/>
        <w:jc w:val="both"/>
      </w:pPr>
      <w:r>
        <w:rPr>
          <w:rFonts w:ascii="Times New Roman"/>
          <w:b w:val="false"/>
          <w:i w:val="false"/>
          <w:color w:val="000000"/>
          <w:sz w:val="28"/>
        </w:rPr>
        <w:t>
      4) белгіленген өртке қарсы арақашықтықтар мен өту жолдарының сақталуы қамтамасыз етіледі.</w:t>
      </w:r>
    </w:p>
    <w:bookmarkEnd w:id="172"/>
    <w:bookmarkStart w:name="z179" w:id="173"/>
    <w:p>
      <w:pPr>
        <w:spacing w:after="0"/>
        <w:ind w:left="0"/>
        <w:jc w:val="both"/>
      </w:pPr>
      <w:r>
        <w:rPr>
          <w:rFonts w:ascii="Times New Roman"/>
          <w:b w:val="false"/>
          <w:i w:val="false"/>
          <w:color w:val="000000"/>
          <w:sz w:val="28"/>
        </w:rPr>
        <w:t>
      38. Киім-кешек қызметі объектілерінің персоналы белгіленген тәртіппен өрт қауіпсіздігі және еңбекті қорғау бойынша нұсқамадан өтеді.</w:t>
      </w:r>
    </w:p>
    <w:bookmarkEnd w:id="173"/>
    <w:bookmarkStart w:name="z180" w:id="174"/>
    <w:p>
      <w:pPr>
        <w:spacing w:after="0"/>
        <w:ind w:left="0"/>
        <w:jc w:val="left"/>
      </w:pPr>
      <w:r>
        <w:rPr>
          <w:rFonts w:ascii="Times New Roman"/>
          <w:b/>
          <w:i w:val="false"/>
          <w:color w:val="000000"/>
        </w:rPr>
        <w:t xml:space="preserve"> 6-параграф. Жұмысты ұйымдастырудағы заманауи тәсілдер мен жаңашылдықтар</w:t>
      </w:r>
    </w:p>
    <w:bookmarkEnd w:id="174"/>
    <w:bookmarkStart w:name="z181" w:id="175"/>
    <w:p>
      <w:pPr>
        <w:spacing w:after="0"/>
        <w:ind w:left="0"/>
        <w:jc w:val="both"/>
      </w:pPr>
      <w:r>
        <w:rPr>
          <w:rFonts w:ascii="Times New Roman"/>
          <w:b w:val="false"/>
          <w:i w:val="false"/>
          <w:color w:val="000000"/>
          <w:sz w:val="28"/>
        </w:rPr>
        <w:t>
      39. Киім-кешек қызметінің тиімділігін арттыру мақсатында төмендегілерді енгізуге жол беріледі:</w:t>
      </w:r>
    </w:p>
    <w:bookmarkEnd w:id="175"/>
    <w:bookmarkStart w:name="z182" w:id="176"/>
    <w:p>
      <w:pPr>
        <w:spacing w:after="0"/>
        <w:ind w:left="0"/>
        <w:jc w:val="both"/>
      </w:pPr>
      <w:r>
        <w:rPr>
          <w:rFonts w:ascii="Times New Roman"/>
          <w:b w:val="false"/>
          <w:i w:val="false"/>
          <w:color w:val="000000"/>
          <w:sz w:val="28"/>
        </w:rPr>
        <w:t>
      1) киім-кешек мүлкін есепке алудың электрондық нысандары;</w:t>
      </w:r>
    </w:p>
    <w:bookmarkEnd w:id="176"/>
    <w:bookmarkStart w:name="z183" w:id="177"/>
    <w:p>
      <w:pPr>
        <w:spacing w:after="0"/>
        <w:ind w:left="0"/>
        <w:jc w:val="both"/>
      </w:pPr>
      <w:r>
        <w:rPr>
          <w:rFonts w:ascii="Times New Roman"/>
          <w:b w:val="false"/>
          <w:i w:val="false"/>
          <w:color w:val="000000"/>
          <w:sz w:val="28"/>
        </w:rPr>
        <w:t>
      2) штрих-кодтар немесе RFID-таңбалар арқылы мүлікті таңбалау;</w:t>
      </w:r>
    </w:p>
    <w:bookmarkEnd w:id="177"/>
    <w:bookmarkStart w:name="z184" w:id="178"/>
    <w:p>
      <w:pPr>
        <w:spacing w:after="0"/>
        <w:ind w:left="0"/>
        <w:jc w:val="both"/>
      </w:pPr>
      <w:r>
        <w:rPr>
          <w:rFonts w:ascii="Times New Roman"/>
          <w:b w:val="false"/>
          <w:i w:val="false"/>
          <w:color w:val="000000"/>
          <w:sz w:val="28"/>
        </w:rPr>
        <w:t>
      3) типтік стеллаждық және контейнерлік сақтау жүйелері;</w:t>
      </w:r>
    </w:p>
    <w:bookmarkEnd w:id="178"/>
    <w:bookmarkStart w:name="z185" w:id="179"/>
    <w:p>
      <w:pPr>
        <w:spacing w:after="0"/>
        <w:ind w:left="0"/>
        <w:jc w:val="both"/>
      </w:pPr>
      <w:r>
        <w:rPr>
          <w:rFonts w:ascii="Times New Roman"/>
          <w:b w:val="false"/>
          <w:i w:val="false"/>
          <w:color w:val="000000"/>
          <w:sz w:val="28"/>
        </w:rPr>
        <w:t>
      4) үнемді сақтау және логистика қағидаттары.</w:t>
      </w:r>
    </w:p>
    <w:bookmarkEnd w:id="179"/>
    <w:bookmarkStart w:name="z186" w:id="180"/>
    <w:p>
      <w:pPr>
        <w:spacing w:after="0"/>
        <w:ind w:left="0"/>
        <w:jc w:val="both"/>
      </w:pPr>
      <w:r>
        <w:rPr>
          <w:rFonts w:ascii="Times New Roman"/>
          <w:b w:val="false"/>
          <w:i w:val="false"/>
          <w:color w:val="000000"/>
          <w:sz w:val="28"/>
        </w:rPr>
        <w:t>
      40. Заманауи технологияларды пайдалану:</w:t>
      </w:r>
    </w:p>
    <w:bookmarkEnd w:id="180"/>
    <w:bookmarkStart w:name="z187" w:id="181"/>
    <w:p>
      <w:pPr>
        <w:spacing w:after="0"/>
        <w:ind w:left="0"/>
        <w:jc w:val="both"/>
      </w:pPr>
      <w:r>
        <w:rPr>
          <w:rFonts w:ascii="Times New Roman"/>
          <w:b w:val="false"/>
          <w:i w:val="false"/>
          <w:color w:val="000000"/>
          <w:sz w:val="28"/>
        </w:rPr>
        <w:t>
      1) шығындар мен есеп қателіктерін азайтуға;</w:t>
      </w:r>
    </w:p>
    <w:bookmarkEnd w:id="181"/>
    <w:bookmarkStart w:name="z188" w:id="182"/>
    <w:p>
      <w:pPr>
        <w:spacing w:after="0"/>
        <w:ind w:left="0"/>
        <w:jc w:val="both"/>
      </w:pPr>
      <w:r>
        <w:rPr>
          <w:rFonts w:ascii="Times New Roman"/>
          <w:b w:val="false"/>
          <w:i w:val="false"/>
          <w:color w:val="000000"/>
          <w:sz w:val="28"/>
        </w:rPr>
        <w:t>
      2) мүлікті беру және қабылдау процестерін жеделдетуге;</w:t>
      </w:r>
    </w:p>
    <w:bookmarkEnd w:id="182"/>
    <w:bookmarkStart w:name="z189" w:id="183"/>
    <w:p>
      <w:pPr>
        <w:spacing w:after="0"/>
        <w:ind w:left="0"/>
        <w:jc w:val="both"/>
      </w:pPr>
      <w:r>
        <w:rPr>
          <w:rFonts w:ascii="Times New Roman"/>
          <w:b w:val="false"/>
          <w:i w:val="false"/>
          <w:color w:val="000000"/>
          <w:sz w:val="28"/>
        </w:rPr>
        <w:t>
      3) киім-кешек қызметінің ашықтығы мен басқарылуын арттыруға бағытталады.</w:t>
      </w:r>
    </w:p>
    <w:bookmarkEnd w:id="183"/>
    <w:bookmarkStart w:name="z190" w:id="184"/>
    <w:p>
      <w:pPr>
        <w:spacing w:after="0"/>
        <w:ind w:left="0"/>
        <w:jc w:val="left"/>
      </w:pPr>
      <w:r>
        <w:rPr>
          <w:rFonts w:ascii="Times New Roman"/>
          <w:b/>
          <w:i w:val="false"/>
          <w:color w:val="000000"/>
        </w:rPr>
        <w:t xml:space="preserve"> 5-тарау. Киім-кешек мүлкін есепке алу, сақтау және пайдалану</w:t>
      </w:r>
    </w:p>
    <w:bookmarkEnd w:id="184"/>
    <w:bookmarkStart w:name="z191" w:id="185"/>
    <w:p>
      <w:pPr>
        <w:spacing w:after="0"/>
        <w:ind w:left="0"/>
        <w:jc w:val="left"/>
      </w:pPr>
      <w:r>
        <w:rPr>
          <w:rFonts w:ascii="Times New Roman"/>
          <w:b/>
          <w:i w:val="false"/>
          <w:color w:val="000000"/>
        </w:rPr>
        <w:t xml:space="preserve"> 1-параграф. Жалпы ережелер</w:t>
      </w:r>
    </w:p>
    <w:bookmarkEnd w:id="185"/>
    <w:bookmarkStart w:name="z192" w:id="186"/>
    <w:p>
      <w:pPr>
        <w:spacing w:after="0"/>
        <w:ind w:left="0"/>
        <w:jc w:val="both"/>
      </w:pPr>
      <w:r>
        <w:rPr>
          <w:rFonts w:ascii="Times New Roman"/>
          <w:b w:val="false"/>
          <w:i w:val="false"/>
          <w:color w:val="000000"/>
          <w:sz w:val="28"/>
        </w:rPr>
        <w:t>
      41. Киім-кешек мүлкін есепке алу, сақтау және пайдалану оның сақталуын қамтамасыз ету, ұтымды қолдану және жеке құрамды белгіленген нормаларға сәйкес қамтамасыз ету мақсатында ұйымдастырылады.</w:t>
      </w:r>
    </w:p>
    <w:bookmarkEnd w:id="186"/>
    <w:bookmarkStart w:name="z193" w:id="187"/>
    <w:p>
      <w:pPr>
        <w:spacing w:after="0"/>
        <w:ind w:left="0"/>
        <w:jc w:val="both"/>
      </w:pPr>
      <w:r>
        <w:rPr>
          <w:rFonts w:ascii="Times New Roman"/>
          <w:b w:val="false"/>
          <w:i w:val="false"/>
          <w:color w:val="000000"/>
          <w:sz w:val="28"/>
        </w:rPr>
        <w:t>
      42. Киім-кешек мүлкі әскери бөлімге түскен сәттен бастап белгіленген тәртіппен толық шығарылғанға дейін міндетті есепке алуға жатады.</w:t>
      </w:r>
    </w:p>
    <w:bookmarkEnd w:id="187"/>
    <w:bookmarkStart w:name="z194" w:id="188"/>
    <w:p>
      <w:pPr>
        <w:spacing w:after="0"/>
        <w:ind w:left="0"/>
        <w:jc w:val="both"/>
      </w:pPr>
      <w:r>
        <w:rPr>
          <w:rFonts w:ascii="Times New Roman"/>
          <w:b w:val="false"/>
          <w:i w:val="false"/>
          <w:color w:val="000000"/>
          <w:sz w:val="28"/>
        </w:rPr>
        <w:t>
      43. Киім-кешек мүлкін есепке алу, сақтау және дұрыс пайдалануды ұйымдастыру үшін жауапкершілік Азаматтық қорғаныс әскери бөлімінің киім-кешек қызметінің бастығына жүктеледі.</w:t>
      </w:r>
    </w:p>
    <w:bookmarkEnd w:id="188"/>
    <w:bookmarkStart w:name="z195" w:id="189"/>
    <w:p>
      <w:pPr>
        <w:spacing w:after="0"/>
        <w:ind w:left="0"/>
        <w:jc w:val="left"/>
      </w:pPr>
      <w:r>
        <w:rPr>
          <w:rFonts w:ascii="Times New Roman"/>
          <w:b/>
          <w:i w:val="false"/>
          <w:color w:val="000000"/>
        </w:rPr>
        <w:t xml:space="preserve"> 2-параграф. Киім-кешек мүлкін есепке алуды ұйымдастыру</w:t>
      </w:r>
    </w:p>
    <w:bookmarkEnd w:id="189"/>
    <w:bookmarkStart w:name="z196" w:id="190"/>
    <w:p>
      <w:pPr>
        <w:spacing w:after="0"/>
        <w:ind w:left="0"/>
        <w:jc w:val="both"/>
      </w:pPr>
      <w:r>
        <w:rPr>
          <w:rFonts w:ascii="Times New Roman"/>
          <w:b w:val="false"/>
          <w:i w:val="false"/>
          <w:color w:val="000000"/>
          <w:sz w:val="28"/>
        </w:rPr>
        <w:t>
      44. Киім-кешек мүлкін есепке алу:</w:t>
      </w:r>
    </w:p>
    <w:bookmarkEnd w:id="190"/>
    <w:bookmarkStart w:name="z197" w:id="191"/>
    <w:p>
      <w:pPr>
        <w:spacing w:after="0"/>
        <w:ind w:left="0"/>
        <w:jc w:val="both"/>
      </w:pPr>
      <w:r>
        <w:rPr>
          <w:rFonts w:ascii="Times New Roman"/>
          <w:b w:val="false"/>
          <w:i w:val="false"/>
          <w:color w:val="000000"/>
          <w:sz w:val="28"/>
        </w:rPr>
        <w:t>
      1) әскери бөлімнің киім-кешек қызметінде;</w:t>
      </w:r>
    </w:p>
    <w:bookmarkEnd w:id="191"/>
    <w:bookmarkStart w:name="z198" w:id="192"/>
    <w:p>
      <w:pPr>
        <w:spacing w:after="0"/>
        <w:ind w:left="0"/>
        <w:jc w:val="both"/>
      </w:pPr>
      <w:r>
        <w:rPr>
          <w:rFonts w:ascii="Times New Roman"/>
          <w:b w:val="false"/>
          <w:i w:val="false"/>
          <w:color w:val="000000"/>
          <w:sz w:val="28"/>
        </w:rPr>
        <w:t>
      2) киім-кешек қоймаларында;</w:t>
      </w:r>
    </w:p>
    <w:bookmarkEnd w:id="192"/>
    <w:bookmarkStart w:name="z199" w:id="193"/>
    <w:p>
      <w:pPr>
        <w:spacing w:after="0"/>
        <w:ind w:left="0"/>
        <w:jc w:val="both"/>
      </w:pPr>
      <w:r>
        <w:rPr>
          <w:rFonts w:ascii="Times New Roman"/>
          <w:b w:val="false"/>
          <w:i w:val="false"/>
          <w:color w:val="000000"/>
          <w:sz w:val="28"/>
        </w:rPr>
        <w:t>
      3) бөлімшелердің қоймалық бөлмелерінде;</w:t>
      </w:r>
    </w:p>
    <w:bookmarkEnd w:id="193"/>
    <w:bookmarkStart w:name="z200" w:id="194"/>
    <w:p>
      <w:pPr>
        <w:spacing w:after="0"/>
        <w:ind w:left="0"/>
        <w:jc w:val="both"/>
      </w:pPr>
      <w:r>
        <w:rPr>
          <w:rFonts w:ascii="Times New Roman"/>
          <w:b w:val="false"/>
          <w:i w:val="false"/>
          <w:color w:val="000000"/>
          <w:sz w:val="28"/>
        </w:rPr>
        <w:t>
      4) материалдық жауапты тұлғаларда жүргізіледі.</w:t>
      </w:r>
    </w:p>
    <w:bookmarkEnd w:id="194"/>
    <w:bookmarkStart w:name="z201" w:id="195"/>
    <w:p>
      <w:pPr>
        <w:spacing w:after="0"/>
        <w:ind w:left="0"/>
        <w:jc w:val="both"/>
      </w:pPr>
      <w:r>
        <w:rPr>
          <w:rFonts w:ascii="Times New Roman"/>
          <w:b w:val="false"/>
          <w:i w:val="false"/>
          <w:color w:val="000000"/>
          <w:sz w:val="28"/>
        </w:rPr>
        <w:t>
      45. Есепке алу:</w:t>
      </w:r>
    </w:p>
    <w:bookmarkEnd w:id="195"/>
    <w:bookmarkStart w:name="z202" w:id="196"/>
    <w:p>
      <w:pPr>
        <w:spacing w:after="0"/>
        <w:ind w:left="0"/>
        <w:jc w:val="both"/>
      </w:pPr>
      <w:r>
        <w:rPr>
          <w:rFonts w:ascii="Times New Roman"/>
          <w:b w:val="false"/>
          <w:i w:val="false"/>
          <w:color w:val="000000"/>
          <w:sz w:val="28"/>
        </w:rPr>
        <w:t>
      1) мүліктің нақты бар болуын дұрыс көрсетуге;</w:t>
      </w:r>
    </w:p>
    <w:bookmarkEnd w:id="196"/>
    <w:bookmarkStart w:name="z203" w:id="197"/>
    <w:p>
      <w:pPr>
        <w:spacing w:after="0"/>
        <w:ind w:left="0"/>
        <w:jc w:val="both"/>
      </w:pPr>
      <w:r>
        <w:rPr>
          <w:rFonts w:ascii="Times New Roman"/>
          <w:b w:val="false"/>
          <w:i w:val="false"/>
          <w:color w:val="000000"/>
          <w:sz w:val="28"/>
        </w:rPr>
        <w:t>
      2) оның қозғалысын бақылауға;</w:t>
      </w:r>
    </w:p>
    <w:bookmarkEnd w:id="197"/>
    <w:bookmarkStart w:name="z204" w:id="198"/>
    <w:p>
      <w:pPr>
        <w:spacing w:after="0"/>
        <w:ind w:left="0"/>
        <w:jc w:val="both"/>
      </w:pPr>
      <w:r>
        <w:rPr>
          <w:rFonts w:ascii="Times New Roman"/>
          <w:b w:val="false"/>
          <w:i w:val="false"/>
          <w:color w:val="000000"/>
          <w:sz w:val="28"/>
        </w:rPr>
        <w:t>
      3) артықшылықтар мен кемшіліктерді жедел анықтауға;</w:t>
      </w:r>
    </w:p>
    <w:bookmarkEnd w:id="198"/>
    <w:bookmarkStart w:name="z205" w:id="199"/>
    <w:p>
      <w:pPr>
        <w:spacing w:after="0"/>
        <w:ind w:left="0"/>
        <w:jc w:val="both"/>
      </w:pPr>
      <w:r>
        <w:rPr>
          <w:rFonts w:ascii="Times New Roman"/>
          <w:b w:val="false"/>
          <w:i w:val="false"/>
          <w:color w:val="000000"/>
          <w:sz w:val="28"/>
        </w:rPr>
        <w:t>
      4) басқарушылық шешімдердің ашықтығын қамтамасыз етуге мүмкіндік береді.</w:t>
      </w:r>
    </w:p>
    <w:bookmarkEnd w:id="199"/>
    <w:bookmarkStart w:name="z206" w:id="200"/>
    <w:p>
      <w:pPr>
        <w:spacing w:after="0"/>
        <w:ind w:left="0"/>
        <w:jc w:val="both"/>
      </w:pPr>
      <w:r>
        <w:rPr>
          <w:rFonts w:ascii="Times New Roman"/>
          <w:b w:val="false"/>
          <w:i w:val="false"/>
          <w:color w:val="000000"/>
          <w:sz w:val="28"/>
        </w:rPr>
        <w:t>
      46. Киім-кешек мүлкін есепке алу:</w:t>
      </w:r>
    </w:p>
    <w:bookmarkEnd w:id="200"/>
    <w:bookmarkStart w:name="z207" w:id="201"/>
    <w:p>
      <w:pPr>
        <w:spacing w:after="0"/>
        <w:ind w:left="0"/>
        <w:jc w:val="both"/>
      </w:pPr>
      <w:r>
        <w:rPr>
          <w:rFonts w:ascii="Times New Roman"/>
          <w:b w:val="false"/>
          <w:i w:val="false"/>
          <w:color w:val="000000"/>
          <w:sz w:val="28"/>
        </w:rPr>
        <w:t>
      1) қағаз түрінде;</w:t>
      </w:r>
    </w:p>
    <w:bookmarkEnd w:id="201"/>
    <w:bookmarkStart w:name="z208" w:id="202"/>
    <w:p>
      <w:pPr>
        <w:spacing w:after="0"/>
        <w:ind w:left="0"/>
        <w:jc w:val="both"/>
      </w:pPr>
      <w:r>
        <w:rPr>
          <w:rFonts w:ascii="Times New Roman"/>
          <w:b w:val="false"/>
          <w:i w:val="false"/>
          <w:color w:val="000000"/>
          <w:sz w:val="28"/>
        </w:rPr>
        <w:t>
      2) автоматтандырылған жүйелерді пайдалана отырып электрондық форматта;</w:t>
      </w:r>
    </w:p>
    <w:bookmarkEnd w:id="202"/>
    <w:bookmarkStart w:name="z209" w:id="203"/>
    <w:p>
      <w:pPr>
        <w:spacing w:after="0"/>
        <w:ind w:left="0"/>
        <w:jc w:val="both"/>
      </w:pPr>
      <w:r>
        <w:rPr>
          <w:rFonts w:ascii="Times New Roman"/>
          <w:b w:val="false"/>
          <w:i w:val="false"/>
          <w:color w:val="000000"/>
          <w:sz w:val="28"/>
        </w:rPr>
        <w:t>
      3) аралас түрде жүргізілуі мүмкін.</w:t>
      </w:r>
    </w:p>
    <w:bookmarkEnd w:id="203"/>
    <w:bookmarkStart w:name="z210" w:id="204"/>
    <w:p>
      <w:pPr>
        <w:spacing w:after="0"/>
        <w:ind w:left="0"/>
        <w:jc w:val="both"/>
      </w:pPr>
      <w:r>
        <w:rPr>
          <w:rFonts w:ascii="Times New Roman"/>
          <w:b w:val="false"/>
          <w:i w:val="false"/>
          <w:color w:val="000000"/>
          <w:sz w:val="28"/>
        </w:rPr>
        <w:t>
      47. Электрондық есепке алу қолданылған жағдайда деректердің резервтік көшірмесін жасау және ақпаратты рұқсатсыз қол жеткізуден қорғау қамтамасыз етіледі.</w:t>
      </w:r>
    </w:p>
    <w:bookmarkEnd w:id="204"/>
    <w:bookmarkStart w:name="z211" w:id="205"/>
    <w:p>
      <w:pPr>
        <w:spacing w:after="0"/>
        <w:ind w:left="0"/>
        <w:jc w:val="left"/>
      </w:pPr>
      <w:r>
        <w:rPr>
          <w:rFonts w:ascii="Times New Roman"/>
          <w:b/>
          <w:i w:val="false"/>
          <w:color w:val="000000"/>
        </w:rPr>
        <w:t xml:space="preserve"> 3-параграф. Киім-кешек мүлкін сақтау</w:t>
      </w:r>
    </w:p>
    <w:bookmarkEnd w:id="205"/>
    <w:bookmarkStart w:name="z212" w:id="206"/>
    <w:p>
      <w:pPr>
        <w:spacing w:after="0"/>
        <w:ind w:left="0"/>
        <w:jc w:val="both"/>
      </w:pPr>
      <w:r>
        <w:rPr>
          <w:rFonts w:ascii="Times New Roman"/>
          <w:b w:val="false"/>
          <w:i w:val="false"/>
          <w:color w:val="000000"/>
          <w:sz w:val="28"/>
        </w:rPr>
        <w:t>
      48. Киім-кешек мүлкін сақтау:</w:t>
      </w:r>
    </w:p>
    <w:bookmarkEnd w:id="206"/>
    <w:bookmarkStart w:name="z213" w:id="207"/>
    <w:p>
      <w:pPr>
        <w:spacing w:after="0"/>
        <w:ind w:left="0"/>
        <w:jc w:val="both"/>
      </w:pPr>
      <w:r>
        <w:rPr>
          <w:rFonts w:ascii="Times New Roman"/>
          <w:b w:val="false"/>
          <w:i w:val="false"/>
          <w:color w:val="000000"/>
          <w:sz w:val="28"/>
        </w:rPr>
        <w:t>
      1) оның арналуын;</w:t>
      </w:r>
    </w:p>
    <w:bookmarkEnd w:id="207"/>
    <w:bookmarkStart w:name="z214" w:id="208"/>
    <w:p>
      <w:pPr>
        <w:spacing w:after="0"/>
        <w:ind w:left="0"/>
        <w:jc w:val="both"/>
      </w:pPr>
      <w:r>
        <w:rPr>
          <w:rFonts w:ascii="Times New Roman"/>
          <w:b w:val="false"/>
          <w:i w:val="false"/>
          <w:color w:val="000000"/>
          <w:sz w:val="28"/>
        </w:rPr>
        <w:t>
      2) маусымдылығын;</w:t>
      </w:r>
    </w:p>
    <w:bookmarkEnd w:id="208"/>
    <w:bookmarkStart w:name="z215" w:id="209"/>
    <w:p>
      <w:pPr>
        <w:spacing w:after="0"/>
        <w:ind w:left="0"/>
        <w:jc w:val="both"/>
      </w:pPr>
      <w:r>
        <w:rPr>
          <w:rFonts w:ascii="Times New Roman"/>
          <w:b w:val="false"/>
          <w:i w:val="false"/>
          <w:color w:val="000000"/>
          <w:sz w:val="28"/>
        </w:rPr>
        <w:t>
      3) материалдардың физикалық-химиялық қасиеттерін;</w:t>
      </w:r>
    </w:p>
    <w:bookmarkEnd w:id="209"/>
    <w:bookmarkStart w:name="z216" w:id="210"/>
    <w:p>
      <w:pPr>
        <w:spacing w:after="0"/>
        <w:ind w:left="0"/>
        <w:jc w:val="both"/>
      </w:pPr>
      <w:r>
        <w:rPr>
          <w:rFonts w:ascii="Times New Roman"/>
          <w:b w:val="false"/>
          <w:i w:val="false"/>
          <w:color w:val="000000"/>
          <w:sz w:val="28"/>
        </w:rPr>
        <w:t>
      4) пайдалану мерзімдерін ескере отырып ұйымдастырылады.</w:t>
      </w:r>
    </w:p>
    <w:bookmarkEnd w:id="210"/>
    <w:bookmarkStart w:name="z217" w:id="211"/>
    <w:p>
      <w:pPr>
        <w:spacing w:after="0"/>
        <w:ind w:left="0"/>
        <w:jc w:val="both"/>
      </w:pPr>
      <w:r>
        <w:rPr>
          <w:rFonts w:ascii="Times New Roman"/>
          <w:b w:val="false"/>
          <w:i w:val="false"/>
          <w:color w:val="000000"/>
          <w:sz w:val="28"/>
        </w:rPr>
        <w:t>
      49. Киім-кешек мүлкі:</w:t>
      </w:r>
    </w:p>
    <w:bookmarkEnd w:id="211"/>
    <w:bookmarkStart w:name="z218" w:id="212"/>
    <w:p>
      <w:pPr>
        <w:spacing w:after="0"/>
        <w:ind w:left="0"/>
        <w:jc w:val="both"/>
      </w:pPr>
      <w:r>
        <w:rPr>
          <w:rFonts w:ascii="Times New Roman"/>
          <w:b w:val="false"/>
          <w:i w:val="false"/>
          <w:color w:val="000000"/>
          <w:sz w:val="28"/>
        </w:rPr>
        <w:t>
      1) түрлері мен санаттары бойынша бөлек;</w:t>
      </w:r>
    </w:p>
    <w:bookmarkEnd w:id="212"/>
    <w:bookmarkStart w:name="z219" w:id="213"/>
    <w:p>
      <w:pPr>
        <w:spacing w:after="0"/>
        <w:ind w:left="0"/>
        <w:jc w:val="both"/>
      </w:pPr>
      <w:r>
        <w:rPr>
          <w:rFonts w:ascii="Times New Roman"/>
          <w:b w:val="false"/>
          <w:i w:val="false"/>
          <w:color w:val="000000"/>
          <w:sz w:val="28"/>
        </w:rPr>
        <w:t>
      2) жаңа және пайдаланылғаны бөлек;</w:t>
      </w:r>
    </w:p>
    <w:bookmarkEnd w:id="213"/>
    <w:bookmarkStart w:name="z220" w:id="214"/>
    <w:p>
      <w:pPr>
        <w:spacing w:after="0"/>
        <w:ind w:left="0"/>
        <w:jc w:val="both"/>
      </w:pPr>
      <w:r>
        <w:rPr>
          <w:rFonts w:ascii="Times New Roman"/>
          <w:b w:val="false"/>
          <w:i w:val="false"/>
          <w:color w:val="000000"/>
          <w:sz w:val="28"/>
        </w:rPr>
        <w:t>
      3) жөндеуге, қалпына келтіруге немесе есептен шығаруға жататыны бөлек сақталады.</w:t>
      </w:r>
    </w:p>
    <w:bookmarkEnd w:id="214"/>
    <w:bookmarkStart w:name="z221" w:id="215"/>
    <w:p>
      <w:pPr>
        <w:spacing w:after="0"/>
        <w:ind w:left="0"/>
        <w:jc w:val="both"/>
      </w:pPr>
      <w:r>
        <w:rPr>
          <w:rFonts w:ascii="Times New Roman"/>
          <w:b w:val="false"/>
          <w:i w:val="false"/>
          <w:color w:val="000000"/>
          <w:sz w:val="28"/>
        </w:rPr>
        <w:t>
      50. Сақтау кезінде төмендегілерге жол берілмейтін жағдайлар қамтамасыз етіледі:</w:t>
      </w:r>
    </w:p>
    <w:bookmarkEnd w:id="215"/>
    <w:bookmarkStart w:name="z222" w:id="216"/>
    <w:p>
      <w:pPr>
        <w:spacing w:after="0"/>
        <w:ind w:left="0"/>
        <w:jc w:val="both"/>
      </w:pPr>
      <w:r>
        <w:rPr>
          <w:rFonts w:ascii="Times New Roman"/>
          <w:b w:val="false"/>
          <w:i w:val="false"/>
          <w:color w:val="000000"/>
          <w:sz w:val="28"/>
        </w:rPr>
        <w:t>
      1) ылғалдың және тікелей күн сәулесінің әсері;</w:t>
      </w:r>
    </w:p>
    <w:bookmarkEnd w:id="216"/>
    <w:bookmarkStart w:name="z223" w:id="217"/>
    <w:p>
      <w:pPr>
        <w:spacing w:after="0"/>
        <w:ind w:left="0"/>
        <w:jc w:val="both"/>
      </w:pPr>
      <w:r>
        <w:rPr>
          <w:rFonts w:ascii="Times New Roman"/>
          <w:b w:val="false"/>
          <w:i w:val="false"/>
          <w:color w:val="000000"/>
          <w:sz w:val="28"/>
        </w:rPr>
        <w:t>
      2) ластану және механикалық зақымдану;</w:t>
      </w:r>
    </w:p>
    <w:bookmarkEnd w:id="217"/>
    <w:bookmarkStart w:name="z224" w:id="218"/>
    <w:p>
      <w:pPr>
        <w:spacing w:after="0"/>
        <w:ind w:left="0"/>
        <w:jc w:val="both"/>
      </w:pPr>
      <w:r>
        <w:rPr>
          <w:rFonts w:ascii="Times New Roman"/>
          <w:b w:val="false"/>
          <w:i w:val="false"/>
          <w:color w:val="000000"/>
          <w:sz w:val="28"/>
        </w:rPr>
        <w:t>
      3) жәндіктер мен кеміргіштердің зақымдауы.</w:t>
      </w:r>
    </w:p>
    <w:bookmarkEnd w:id="218"/>
    <w:bookmarkStart w:name="z225" w:id="219"/>
    <w:p>
      <w:pPr>
        <w:spacing w:after="0"/>
        <w:ind w:left="0"/>
        <w:jc w:val="both"/>
      </w:pPr>
      <w:r>
        <w:rPr>
          <w:rFonts w:ascii="Times New Roman"/>
          <w:b w:val="false"/>
          <w:i w:val="false"/>
          <w:color w:val="000000"/>
          <w:sz w:val="28"/>
        </w:rPr>
        <w:t>
      51. Сақтауда тұрған мүліктің жай-күйі кезең-кезеңімен тексеріліп, анықталған кемшіліктерді жою жөнінде шаралар қабылданады.</w:t>
      </w:r>
    </w:p>
    <w:bookmarkEnd w:id="219"/>
    <w:bookmarkStart w:name="z226" w:id="220"/>
    <w:p>
      <w:pPr>
        <w:spacing w:after="0"/>
        <w:ind w:left="0"/>
        <w:jc w:val="left"/>
      </w:pPr>
      <w:r>
        <w:rPr>
          <w:rFonts w:ascii="Times New Roman"/>
          <w:b/>
          <w:i w:val="false"/>
          <w:color w:val="000000"/>
        </w:rPr>
        <w:t xml:space="preserve"> 4-параграф. Киім-кешек мүлкін пайдалану</w:t>
      </w:r>
    </w:p>
    <w:bookmarkEnd w:id="220"/>
    <w:bookmarkStart w:name="z227" w:id="221"/>
    <w:p>
      <w:pPr>
        <w:spacing w:after="0"/>
        <w:ind w:left="0"/>
        <w:jc w:val="both"/>
      </w:pPr>
      <w:r>
        <w:rPr>
          <w:rFonts w:ascii="Times New Roman"/>
          <w:b w:val="false"/>
          <w:i w:val="false"/>
          <w:color w:val="000000"/>
          <w:sz w:val="28"/>
        </w:rPr>
        <w:t>
      52. Киім-кешек мүлкін пайдалану жеке құрам тарапынан оның арналуына сәйкес және Қазақстан Республикасы Қарулы Күштерінің, басқа да әскерлер мен әскери құралымдардың әскери киім нысанын және айырым белгілерін кию қағидаларына, Қазақстан Республикасы Қорғаныс министрінің 2017 жылғы 24 тамыздағы № 476 бұйрығымен бекітілген қағидаларға сәйкес жүзеге асырылады.</w:t>
      </w:r>
    </w:p>
    <w:bookmarkEnd w:id="221"/>
    <w:bookmarkStart w:name="z228" w:id="222"/>
    <w:p>
      <w:pPr>
        <w:spacing w:after="0"/>
        <w:ind w:left="0"/>
        <w:jc w:val="both"/>
      </w:pPr>
      <w:r>
        <w:rPr>
          <w:rFonts w:ascii="Times New Roman"/>
          <w:b w:val="false"/>
          <w:i w:val="false"/>
          <w:color w:val="000000"/>
          <w:sz w:val="28"/>
        </w:rPr>
        <w:t>
      53. Киім-кешек қызметінің бастығы бөлімше командирлерімен бірлесіп:</w:t>
      </w:r>
    </w:p>
    <w:bookmarkEnd w:id="222"/>
    <w:bookmarkStart w:name="z229" w:id="223"/>
    <w:p>
      <w:pPr>
        <w:spacing w:after="0"/>
        <w:ind w:left="0"/>
        <w:jc w:val="both"/>
      </w:pPr>
      <w:r>
        <w:rPr>
          <w:rFonts w:ascii="Times New Roman"/>
          <w:b w:val="false"/>
          <w:i w:val="false"/>
          <w:color w:val="000000"/>
          <w:sz w:val="28"/>
        </w:rPr>
        <w:t>
      1) киім-кешек мүлкін пайдалану қағидаларын түсіндіруді;</w:t>
      </w:r>
    </w:p>
    <w:bookmarkEnd w:id="223"/>
    <w:bookmarkStart w:name="z230" w:id="224"/>
    <w:p>
      <w:pPr>
        <w:spacing w:after="0"/>
        <w:ind w:left="0"/>
        <w:jc w:val="both"/>
      </w:pPr>
      <w:r>
        <w:rPr>
          <w:rFonts w:ascii="Times New Roman"/>
          <w:b w:val="false"/>
          <w:i w:val="false"/>
          <w:color w:val="000000"/>
          <w:sz w:val="28"/>
        </w:rPr>
        <w:t>
      2) белгіленген талаптардың сақталуын бақылауды;</w:t>
      </w:r>
    </w:p>
    <w:bookmarkEnd w:id="224"/>
    <w:bookmarkStart w:name="z231" w:id="225"/>
    <w:p>
      <w:pPr>
        <w:spacing w:after="0"/>
        <w:ind w:left="0"/>
        <w:jc w:val="both"/>
      </w:pPr>
      <w:r>
        <w:rPr>
          <w:rFonts w:ascii="Times New Roman"/>
          <w:b w:val="false"/>
          <w:i w:val="false"/>
          <w:color w:val="000000"/>
          <w:sz w:val="28"/>
        </w:rPr>
        <w:t>
      3) жеке құрамда мүлікке ұқыпты қарау дағдыларын қалыптастыруды қамтамасыз етеді.</w:t>
      </w:r>
    </w:p>
    <w:bookmarkEnd w:id="225"/>
    <w:bookmarkStart w:name="z232" w:id="226"/>
    <w:p>
      <w:pPr>
        <w:spacing w:after="0"/>
        <w:ind w:left="0"/>
        <w:jc w:val="both"/>
      </w:pPr>
      <w:r>
        <w:rPr>
          <w:rFonts w:ascii="Times New Roman"/>
          <w:b w:val="false"/>
          <w:i w:val="false"/>
          <w:color w:val="000000"/>
          <w:sz w:val="28"/>
        </w:rPr>
        <w:t>
      54. Төмендегілерге жол берілмейді:</w:t>
      </w:r>
    </w:p>
    <w:bookmarkEnd w:id="226"/>
    <w:bookmarkStart w:name="z233" w:id="227"/>
    <w:p>
      <w:pPr>
        <w:spacing w:after="0"/>
        <w:ind w:left="0"/>
        <w:jc w:val="both"/>
      </w:pPr>
      <w:r>
        <w:rPr>
          <w:rFonts w:ascii="Times New Roman"/>
          <w:b w:val="false"/>
          <w:i w:val="false"/>
          <w:color w:val="000000"/>
          <w:sz w:val="28"/>
        </w:rPr>
        <w:t>
      1) киім-кешек мүлкін арналуына сай емес пайдалану;</w:t>
      </w:r>
    </w:p>
    <w:bookmarkEnd w:id="227"/>
    <w:bookmarkStart w:name="z234" w:id="228"/>
    <w:p>
      <w:pPr>
        <w:spacing w:after="0"/>
        <w:ind w:left="0"/>
        <w:jc w:val="both"/>
      </w:pPr>
      <w:r>
        <w:rPr>
          <w:rFonts w:ascii="Times New Roman"/>
          <w:b w:val="false"/>
          <w:i w:val="false"/>
          <w:color w:val="000000"/>
          <w:sz w:val="28"/>
        </w:rPr>
        <w:t>
      2) киім нысаны мен жарақ элементтерін өз бетінше қайта жабдықтау немесе өзгерту;</w:t>
      </w:r>
    </w:p>
    <w:bookmarkEnd w:id="228"/>
    <w:bookmarkStart w:name="z235" w:id="229"/>
    <w:p>
      <w:pPr>
        <w:spacing w:after="0"/>
        <w:ind w:left="0"/>
        <w:jc w:val="both"/>
      </w:pPr>
      <w:r>
        <w:rPr>
          <w:rFonts w:ascii="Times New Roman"/>
          <w:b w:val="false"/>
          <w:i w:val="false"/>
          <w:color w:val="000000"/>
          <w:sz w:val="28"/>
        </w:rPr>
        <w:t>
      3) мүлікті оның бүлінуіне әкеп соғатын жағдайларда сақтау.</w:t>
      </w:r>
    </w:p>
    <w:bookmarkEnd w:id="229"/>
    <w:bookmarkStart w:name="z236" w:id="230"/>
    <w:p>
      <w:pPr>
        <w:spacing w:after="0"/>
        <w:ind w:left="0"/>
        <w:jc w:val="left"/>
      </w:pPr>
      <w:r>
        <w:rPr>
          <w:rFonts w:ascii="Times New Roman"/>
          <w:b/>
          <w:i w:val="false"/>
          <w:color w:val="000000"/>
        </w:rPr>
        <w:t xml:space="preserve"> 5-параграф. Мүлікті қарау, қызмет көрсету және қалпына келтіру</w:t>
      </w:r>
    </w:p>
    <w:bookmarkEnd w:id="230"/>
    <w:bookmarkStart w:name="z237" w:id="231"/>
    <w:p>
      <w:pPr>
        <w:spacing w:after="0"/>
        <w:ind w:left="0"/>
        <w:jc w:val="both"/>
      </w:pPr>
      <w:r>
        <w:rPr>
          <w:rFonts w:ascii="Times New Roman"/>
          <w:b w:val="false"/>
          <w:i w:val="false"/>
          <w:color w:val="000000"/>
          <w:sz w:val="28"/>
        </w:rPr>
        <w:t>
      55. Киім-кешек мүлкі:</w:t>
      </w:r>
    </w:p>
    <w:bookmarkEnd w:id="231"/>
    <w:bookmarkStart w:name="z238" w:id="232"/>
    <w:p>
      <w:pPr>
        <w:spacing w:after="0"/>
        <w:ind w:left="0"/>
        <w:jc w:val="both"/>
      </w:pPr>
      <w:r>
        <w:rPr>
          <w:rFonts w:ascii="Times New Roman"/>
          <w:b w:val="false"/>
          <w:i w:val="false"/>
          <w:color w:val="000000"/>
          <w:sz w:val="28"/>
        </w:rPr>
        <w:t>
      1) жоспарлы тексерулерге;</w:t>
      </w:r>
    </w:p>
    <w:bookmarkEnd w:id="232"/>
    <w:bookmarkStart w:name="z239" w:id="233"/>
    <w:p>
      <w:pPr>
        <w:spacing w:after="0"/>
        <w:ind w:left="0"/>
        <w:jc w:val="both"/>
      </w:pPr>
      <w:r>
        <w:rPr>
          <w:rFonts w:ascii="Times New Roman"/>
          <w:b w:val="false"/>
          <w:i w:val="false"/>
          <w:color w:val="000000"/>
          <w:sz w:val="28"/>
        </w:rPr>
        <w:t>
      2) ағымдағы қызмет көрсетуге;</w:t>
      </w:r>
    </w:p>
    <w:bookmarkEnd w:id="233"/>
    <w:bookmarkStart w:name="z240" w:id="234"/>
    <w:p>
      <w:pPr>
        <w:spacing w:after="0"/>
        <w:ind w:left="0"/>
        <w:jc w:val="both"/>
      </w:pPr>
      <w:r>
        <w:rPr>
          <w:rFonts w:ascii="Times New Roman"/>
          <w:b w:val="false"/>
          <w:i w:val="false"/>
          <w:color w:val="000000"/>
          <w:sz w:val="28"/>
        </w:rPr>
        <w:t>
      3) уақтылы жөндеуге жатады.</w:t>
      </w:r>
    </w:p>
    <w:bookmarkEnd w:id="234"/>
    <w:bookmarkStart w:name="z241" w:id="235"/>
    <w:p>
      <w:pPr>
        <w:spacing w:after="0"/>
        <w:ind w:left="0"/>
        <w:jc w:val="both"/>
      </w:pPr>
      <w:r>
        <w:rPr>
          <w:rFonts w:ascii="Times New Roman"/>
          <w:b w:val="false"/>
          <w:i w:val="false"/>
          <w:color w:val="000000"/>
          <w:sz w:val="28"/>
        </w:rPr>
        <w:t>
      56. Мүлікті тексеру:</w:t>
      </w:r>
    </w:p>
    <w:bookmarkEnd w:id="235"/>
    <w:bookmarkStart w:name="z242" w:id="236"/>
    <w:p>
      <w:pPr>
        <w:spacing w:after="0"/>
        <w:ind w:left="0"/>
        <w:jc w:val="both"/>
      </w:pPr>
      <w:r>
        <w:rPr>
          <w:rFonts w:ascii="Times New Roman"/>
          <w:b w:val="false"/>
          <w:i w:val="false"/>
          <w:color w:val="000000"/>
          <w:sz w:val="28"/>
        </w:rPr>
        <w:t>
      1) істер мен лауазымды қабылдау және тапсыру кезінде;</w:t>
      </w:r>
    </w:p>
    <w:bookmarkEnd w:id="236"/>
    <w:bookmarkStart w:name="z243" w:id="237"/>
    <w:p>
      <w:pPr>
        <w:spacing w:after="0"/>
        <w:ind w:left="0"/>
        <w:jc w:val="both"/>
      </w:pPr>
      <w:r>
        <w:rPr>
          <w:rFonts w:ascii="Times New Roman"/>
          <w:b w:val="false"/>
          <w:i w:val="false"/>
          <w:color w:val="000000"/>
          <w:sz w:val="28"/>
        </w:rPr>
        <w:t>
      2) маусымдық киім нысанын ауыстыру барысында;</w:t>
      </w:r>
    </w:p>
    <w:bookmarkEnd w:id="237"/>
    <w:bookmarkStart w:name="z244" w:id="238"/>
    <w:p>
      <w:pPr>
        <w:spacing w:after="0"/>
        <w:ind w:left="0"/>
        <w:jc w:val="both"/>
      </w:pPr>
      <w:r>
        <w:rPr>
          <w:rFonts w:ascii="Times New Roman"/>
          <w:b w:val="false"/>
          <w:i w:val="false"/>
          <w:color w:val="000000"/>
          <w:sz w:val="28"/>
        </w:rPr>
        <w:t>
      3) тозу немесе зақымдану белгілері анықталған кезде жүргізіледі.</w:t>
      </w:r>
    </w:p>
    <w:bookmarkEnd w:id="238"/>
    <w:bookmarkStart w:name="z245" w:id="239"/>
    <w:p>
      <w:pPr>
        <w:spacing w:after="0"/>
        <w:ind w:left="0"/>
        <w:jc w:val="both"/>
      </w:pPr>
      <w:r>
        <w:rPr>
          <w:rFonts w:ascii="Times New Roman"/>
          <w:b w:val="false"/>
          <w:i w:val="false"/>
          <w:color w:val="000000"/>
          <w:sz w:val="28"/>
        </w:rPr>
        <w:t>
      57. Қалпына келтіруге жарамды мүлік киім-кешек қызметінің жөндеу шеберханаларына немесе уәкілетті ұйымдарға жіберіледі.</w:t>
      </w:r>
    </w:p>
    <w:bookmarkEnd w:id="239"/>
    <w:bookmarkStart w:name="z246" w:id="240"/>
    <w:p>
      <w:pPr>
        <w:spacing w:after="0"/>
        <w:ind w:left="0"/>
        <w:jc w:val="left"/>
      </w:pPr>
      <w:r>
        <w:rPr>
          <w:rFonts w:ascii="Times New Roman"/>
          <w:b/>
          <w:i w:val="false"/>
          <w:color w:val="000000"/>
        </w:rPr>
        <w:t xml:space="preserve"> 6-параграф. Есепке алу мен пайдаланудағы заманауи тәсілдер</w:t>
      </w:r>
    </w:p>
    <w:bookmarkEnd w:id="240"/>
    <w:bookmarkStart w:name="z247" w:id="241"/>
    <w:p>
      <w:pPr>
        <w:spacing w:after="0"/>
        <w:ind w:left="0"/>
        <w:jc w:val="both"/>
      </w:pPr>
      <w:r>
        <w:rPr>
          <w:rFonts w:ascii="Times New Roman"/>
          <w:b w:val="false"/>
          <w:i w:val="false"/>
          <w:color w:val="000000"/>
          <w:sz w:val="28"/>
        </w:rPr>
        <w:t>
      58. Киім-кешек мүлкін есепке алу мен пайдаланудың тиімділігін арттыру мақсатында:</w:t>
      </w:r>
    </w:p>
    <w:bookmarkEnd w:id="241"/>
    <w:bookmarkStart w:name="z248" w:id="242"/>
    <w:p>
      <w:pPr>
        <w:spacing w:after="0"/>
        <w:ind w:left="0"/>
        <w:jc w:val="both"/>
      </w:pPr>
      <w:r>
        <w:rPr>
          <w:rFonts w:ascii="Times New Roman"/>
          <w:b w:val="false"/>
          <w:i w:val="false"/>
          <w:color w:val="000000"/>
          <w:sz w:val="28"/>
        </w:rPr>
        <w:t>
      1) әскери қызметші бойынша жеке есепке алу;</w:t>
      </w:r>
    </w:p>
    <w:bookmarkEnd w:id="242"/>
    <w:bookmarkStart w:name="z249" w:id="243"/>
    <w:p>
      <w:pPr>
        <w:spacing w:after="0"/>
        <w:ind w:left="0"/>
        <w:jc w:val="both"/>
      </w:pPr>
      <w:r>
        <w:rPr>
          <w:rFonts w:ascii="Times New Roman"/>
          <w:b w:val="false"/>
          <w:i w:val="false"/>
          <w:color w:val="000000"/>
          <w:sz w:val="28"/>
        </w:rPr>
        <w:t>
      2) мүліктің цифрлық карточкаларын пайдалану;</w:t>
      </w:r>
    </w:p>
    <w:bookmarkEnd w:id="243"/>
    <w:bookmarkStart w:name="z250" w:id="244"/>
    <w:p>
      <w:pPr>
        <w:spacing w:after="0"/>
        <w:ind w:left="0"/>
        <w:jc w:val="both"/>
      </w:pPr>
      <w:r>
        <w:rPr>
          <w:rFonts w:ascii="Times New Roman"/>
          <w:b w:val="false"/>
          <w:i w:val="false"/>
          <w:color w:val="000000"/>
          <w:sz w:val="28"/>
        </w:rPr>
        <w:t>
      3) партиялар мен пайдалану мерзімдері бойынша таңбалау ұсынылады.</w:t>
      </w:r>
    </w:p>
    <w:bookmarkEnd w:id="244"/>
    <w:bookmarkStart w:name="z251" w:id="245"/>
    <w:p>
      <w:pPr>
        <w:spacing w:after="0"/>
        <w:ind w:left="0"/>
        <w:jc w:val="both"/>
      </w:pPr>
      <w:r>
        <w:rPr>
          <w:rFonts w:ascii="Times New Roman"/>
          <w:b w:val="false"/>
          <w:i w:val="false"/>
          <w:color w:val="000000"/>
          <w:sz w:val="28"/>
        </w:rPr>
        <w:t>
      59. Жеке есепке алу тәжірибесі:</w:t>
      </w:r>
    </w:p>
    <w:bookmarkEnd w:id="245"/>
    <w:bookmarkStart w:name="z252" w:id="246"/>
    <w:p>
      <w:pPr>
        <w:spacing w:after="0"/>
        <w:ind w:left="0"/>
        <w:jc w:val="both"/>
      </w:pPr>
      <w:r>
        <w:rPr>
          <w:rFonts w:ascii="Times New Roman"/>
          <w:b w:val="false"/>
          <w:i w:val="false"/>
          <w:color w:val="000000"/>
          <w:sz w:val="28"/>
        </w:rPr>
        <w:t>
      1) әскери қызметшілердің жауапкершілігін арттыруға;</w:t>
      </w:r>
    </w:p>
    <w:bookmarkEnd w:id="246"/>
    <w:bookmarkStart w:name="z253" w:id="247"/>
    <w:p>
      <w:pPr>
        <w:spacing w:after="0"/>
        <w:ind w:left="0"/>
        <w:jc w:val="both"/>
      </w:pPr>
      <w:r>
        <w:rPr>
          <w:rFonts w:ascii="Times New Roman"/>
          <w:b w:val="false"/>
          <w:i w:val="false"/>
          <w:color w:val="000000"/>
          <w:sz w:val="28"/>
        </w:rPr>
        <w:t>
      2) шығындар мен негізсіз есептен шығаруды азайтуға;</w:t>
      </w:r>
    </w:p>
    <w:bookmarkEnd w:id="247"/>
    <w:bookmarkStart w:name="z254" w:id="248"/>
    <w:p>
      <w:pPr>
        <w:spacing w:after="0"/>
        <w:ind w:left="0"/>
        <w:jc w:val="both"/>
      </w:pPr>
      <w:r>
        <w:rPr>
          <w:rFonts w:ascii="Times New Roman"/>
          <w:b w:val="false"/>
          <w:i w:val="false"/>
          <w:color w:val="000000"/>
          <w:sz w:val="28"/>
        </w:rPr>
        <w:t>
      3) киім-кешек мүлкіне қажеттілікті жоспарлауды жақсартуға бағытталған.</w:t>
      </w:r>
    </w:p>
    <w:bookmarkEnd w:id="248"/>
    <w:bookmarkStart w:name="z255" w:id="249"/>
    <w:p>
      <w:pPr>
        <w:spacing w:after="0"/>
        <w:ind w:left="0"/>
        <w:jc w:val="both"/>
      </w:pPr>
      <w:r>
        <w:rPr>
          <w:rFonts w:ascii="Times New Roman"/>
          <w:b w:val="false"/>
          <w:i w:val="false"/>
          <w:color w:val="000000"/>
          <w:sz w:val="28"/>
        </w:rPr>
        <w:t>
      60. Киім-кешек қызметінің бастығы әскери бөлімнің мүмкіндіктерін ескере отырып, есепке алу мен сақтаудың заманауи әдістерін енгізеді.</w:t>
      </w:r>
    </w:p>
    <w:bookmarkEnd w:id="249"/>
    <w:bookmarkStart w:name="z256" w:id="250"/>
    <w:p>
      <w:pPr>
        <w:spacing w:after="0"/>
        <w:ind w:left="0"/>
        <w:jc w:val="left"/>
      </w:pPr>
      <w:r>
        <w:rPr>
          <w:rFonts w:ascii="Times New Roman"/>
          <w:b/>
          <w:i w:val="false"/>
          <w:color w:val="000000"/>
        </w:rPr>
        <w:t xml:space="preserve"> 6 тарау. Киім-кешек қызметінің жеке құрамын даярлау және бөлімшелермен өзара іс-қимыл</w:t>
      </w:r>
    </w:p>
    <w:bookmarkEnd w:id="250"/>
    <w:bookmarkStart w:name="z257" w:id="251"/>
    <w:p>
      <w:pPr>
        <w:spacing w:after="0"/>
        <w:ind w:left="0"/>
        <w:jc w:val="left"/>
      </w:pPr>
      <w:r>
        <w:rPr>
          <w:rFonts w:ascii="Times New Roman"/>
          <w:b/>
          <w:i w:val="false"/>
          <w:color w:val="000000"/>
        </w:rPr>
        <w:t xml:space="preserve"> 1-параграф. Жалпы ережелер</w:t>
      </w:r>
    </w:p>
    <w:bookmarkEnd w:id="251"/>
    <w:bookmarkStart w:name="z258" w:id="252"/>
    <w:p>
      <w:pPr>
        <w:spacing w:after="0"/>
        <w:ind w:left="0"/>
        <w:jc w:val="both"/>
      </w:pPr>
      <w:r>
        <w:rPr>
          <w:rFonts w:ascii="Times New Roman"/>
          <w:b w:val="false"/>
          <w:i w:val="false"/>
          <w:color w:val="000000"/>
          <w:sz w:val="28"/>
        </w:rPr>
        <w:t>
      61. Киім-кешек қызметінің жеке құрамын даярлау әскери бөлімнің жеке құрамын киім-кешекпен қамтамасыз ету бойынша тұрақты, үйлесімді және сапалы жұмысты қамтамасыз ету мақсатында ұйымдастырылады.</w:t>
      </w:r>
    </w:p>
    <w:bookmarkEnd w:id="252"/>
    <w:bookmarkStart w:name="z259" w:id="253"/>
    <w:p>
      <w:pPr>
        <w:spacing w:after="0"/>
        <w:ind w:left="0"/>
        <w:jc w:val="both"/>
      </w:pPr>
      <w:r>
        <w:rPr>
          <w:rFonts w:ascii="Times New Roman"/>
          <w:b w:val="false"/>
          <w:i w:val="false"/>
          <w:color w:val="000000"/>
          <w:sz w:val="28"/>
        </w:rPr>
        <w:t>
      62. Даярлау киім-кешек қызметінің лауазымды адамдарына:</w:t>
      </w:r>
    </w:p>
    <w:bookmarkEnd w:id="253"/>
    <w:bookmarkStart w:name="z260" w:id="254"/>
    <w:p>
      <w:pPr>
        <w:spacing w:after="0"/>
        <w:ind w:left="0"/>
        <w:jc w:val="both"/>
      </w:pPr>
      <w:r>
        <w:rPr>
          <w:rFonts w:ascii="Times New Roman"/>
          <w:b w:val="false"/>
          <w:i w:val="false"/>
          <w:color w:val="000000"/>
          <w:sz w:val="28"/>
        </w:rPr>
        <w:t>
      1) кәсіби білім мен практикалық дағдыларды;</w:t>
      </w:r>
    </w:p>
    <w:bookmarkEnd w:id="254"/>
    <w:bookmarkStart w:name="z261" w:id="255"/>
    <w:p>
      <w:pPr>
        <w:spacing w:after="0"/>
        <w:ind w:left="0"/>
        <w:jc w:val="both"/>
      </w:pPr>
      <w:r>
        <w:rPr>
          <w:rFonts w:ascii="Times New Roman"/>
          <w:b w:val="false"/>
          <w:i w:val="false"/>
          <w:color w:val="000000"/>
          <w:sz w:val="28"/>
        </w:rPr>
        <w:t>
      2) сеніп тапсырылған мүлік үшін жауапкершілікті;</w:t>
      </w:r>
    </w:p>
    <w:bookmarkEnd w:id="255"/>
    <w:bookmarkStart w:name="z262" w:id="256"/>
    <w:p>
      <w:pPr>
        <w:spacing w:after="0"/>
        <w:ind w:left="0"/>
        <w:jc w:val="both"/>
      </w:pPr>
      <w:r>
        <w:rPr>
          <w:rFonts w:ascii="Times New Roman"/>
          <w:b w:val="false"/>
          <w:i w:val="false"/>
          <w:color w:val="000000"/>
          <w:sz w:val="28"/>
        </w:rPr>
        <w:t>
      3) қызметтік және жауынгерлік дайындықты қамтамасыз етудегі киім-кешек қызметінің рөлін түсінуді қалыптастыруға бағытталады.</w:t>
      </w:r>
    </w:p>
    <w:bookmarkEnd w:id="256"/>
    <w:bookmarkStart w:name="z263" w:id="257"/>
    <w:p>
      <w:pPr>
        <w:spacing w:after="0"/>
        <w:ind w:left="0"/>
        <w:jc w:val="both"/>
      </w:pPr>
      <w:r>
        <w:rPr>
          <w:rFonts w:ascii="Times New Roman"/>
          <w:b w:val="false"/>
          <w:i w:val="false"/>
          <w:color w:val="000000"/>
          <w:sz w:val="28"/>
        </w:rPr>
        <w:t>
      63. Киім-кешек қызметінің бөлімшелермен өзара іс-қимылы жоспарлылық, уақтылылық, өзара жауапкершілік және жеке құрамға құрметпен қарау қағидаттарына негізделеді.</w:t>
      </w:r>
    </w:p>
    <w:bookmarkEnd w:id="257"/>
    <w:bookmarkStart w:name="z264" w:id="258"/>
    <w:p>
      <w:pPr>
        <w:spacing w:after="0"/>
        <w:ind w:left="0"/>
        <w:jc w:val="left"/>
      </w:pPr>
      <w:r>
        <w:rPr>
          <w:rFonts w:ascii="Times New Roman"/>
          <w:b/>
          <w:i w:val="false"/>
          <w:color w:val="000000"/>
        </w:rPr>
        <w:t xml:space="preserve"> 2-параграф. Киім-кешек қызметінің лауазымды адамдарын даярлау</w:t>
      </w:r>
    </w:p>
    <w:bookmarkEnd w:id="258"/>
    <w:bookmarkStart w:name="z265" w:id="259"/>
    <w:p>
      <w:pPr>
        <w:spacing w:after="0"/>
        <w:ind w:left="0"/>
        <w:jc w:val="both"/>
      </w:pPr>
      <w:r>
        <w:rPr>
          <w:rFonts w:ascii="Times New Roman"/>
          <w:b w:val="false"/>
          <w:i w:val="false"/>
          <w:color w:val="000000"/>
          <w:sz w:val="28"/>
        </w:rPr>
        <w:t>
      64. Киім-кешек қызметінің бастығын, қоймашыларды және басқа да мамандарды даярлау мыналарды қамтиды:</w:t>
      </w:r>
    </w:p>
    <w:bookmarkEnd w:id="259"/>
    <w:bookmarkStart w:name="z266" w:id="260"/>
    <w:p>
      <w:pPr>
        <w:spacing w:after="0"/>
        <w:ind w:left="0"/>
        <w:jc w:val="both"/>
      </w:pPr>
      <w:r>
        <w:rPr>
          <w:rFonts w:ascii="Times New Roman"/>
          <w:b w:val="false"/>
          <w:i w:val="false"/>
          <w:color w:val="000000"/>
          <w:sz w:val="28"/>
        </w:rPr>
        <w:t>
      1) нормативтік құқықтық актілер мен басшылық құжаттарды зерделеу;</w:t>
      </w:r>
    </w:p>
    <w:bookmarkEnd w:id="260"/>
    <w:bookmarkStart w:name="z267" w:id="261"/>
    <w:p>
      <w:pPr>
        <w:spacing w:after="0"/>
        <w:ind w:left="0"/>
        <w:jc w:val="both"/>
      </w:pPr>
      <w:r>
        <w:rPr>
          <w:rFonts w:ascii="Times New Roman"/>
          <w:b w:val="false"/>
          <w:i w:val="false"/>
          <w:color w:val="000000"/>
          <w:sz w:val="28"/>
        </w:rPr>
        <w:t>
      2) киім-кешек мүлкін есепке алу, сақтау және пайдалану тәртібін меңгеру;</w:t>
      </w:r>
    </w:p>
    <w:bookmarkEnd w:id="261"/>
    <w:bookmarkStart w:name="z268" w:id="262"/>
    <w:p>
      <w:pPr>
        <w:spacing w:after="0"/>
        <w:ind w:left="0"/>
        <w:jc w:val="both"/>
      </w:pPr>
      <w:r>
        <w:rPr>
          <w:rFonts w:ascii="Times New Roman"/>
          <w:b w:val="false"/>
          <w:i w:val="false"/>
          <w:color w:val="000000"/>
          <w:sz w:val="28"/>
        </w:rPr>
        <w:t>
      3) мүлікті қабылдау, беру, қайтару және есептен шығару кезінде іс-қимылдарды практикалық пысықтау.</w:t>
      </w:r>
    </w:p>
    <w:bookmarkEnd w:id="262"/>
    <w:bookmarkStart w:name="z269" w:id="263"/>
    <w:p>
      <w:pPr>
        <w:spacing w:after="0"/>
        <w:ind w:left="0"/>
        <w:jc w:val="both"/>
      </w:pPr>
      <w:r>
        <w:rPr>
          <w:rFonts w:ascii="Times New Roman"/>
          <w:b w:val="false"/>
          <w:i w:val="false"/>
          <w:color w:val="000000"/>
          <w:sz w:val="28"/>
        </w:rPr>
        <w:t>
      65. Даярлау:</w:t>
      </w:r>
    </w:p>
    <w:bookmarkEnd w:id="263"/>
    <w:bookmarkStart w:name="z270" w:id="264"/>
    <w:p>
      <w:pPr>
        <w:spacing w:after="0"/>
        <w:ind w:left="0"/>
        <w:jc w:val="both"/>
      </w:pPr>
      <w:r>
        <w:rPr>
          <w:rFonts w:ascii="Times New Roman"/>
          <w:b w:val="false"/>
          <w:i w:val="false"/>
          <w:color w:val="000000"/>
          <w:sz w:val="28"/>
        </w:rPr>
        <w:t>
      1) әскери бөлімнің қызметтік даярлық жүйесінде;</w:t>
      </w:r>
    </w:p>
    <w:bookmarkEnd w:id="264"/>
    <w:bookmarkStart w:name="z271" w:id="265"/>
    <w:p>
      <w:pPr>
        <w:spacing w:after="0"/>
        <w:ind w:left="0"/>
        <w:jc w:val="both"/>
      </w:pPr>
      <w:r>
        <w:rPr>
          <w:rFonts w:ascii="Times New Roman"/>
          <w:b w:val="false"/>
          <w:i w:val="false"/>
          <w:color w:val="000000"/>
          <w:sz w:val="28"/>
        </w:rPr>
        <w:t>
      2) құжаттарды өз бетінше зерделеу арқылы;</w:t>
      </w:r>
    </w:p>
    <w:bookmarkEnd w:id="265"/>
    <w:bookmarkStart w:name="z272" w:id="266"/>
    <w:p>
      <w:pPr>
        <w:spacing w:after="0"/>
        <w:ind w:left="0"/>
        <w:jc w:val="both"/>
      </w:pPr>
      <w:r>
        <w:rPr>
          <w:rFonts w:ascii="Times New Roman"/>
          <w:b w:val="false"/>
          <w:i w:val="false"/>
          <w:color w:val="000000"/>
          <w:sz w:val="28"/>
        </w:rPr>
        <w:t>
      3) тәжірибелі лауазымды адамдардың басшылығымен практикалық қызмет барысында жүзеге асырылады.</w:t>
      </w:r>
    </w:p>
    <w:bookmarkEnd w:id="266"/>
    <w:bookmarkStart w:name="z273" w:id="267"/>
    <w:p>
      <w:pPr>
        <w:spacing w:after="0"/>
        <w:ind w:left="0"/>
        <w:jc w:val="both"/>
      </w:pPr>
      <w:r>
        <w:rPr>
          <w:rFonts w:ascii="Times New Roman"/>
          <w:b w:val="false"/>
          <w:i w:val="false"/>
          <w:color w:val="000000"/>
          <w:sz w:val="28"/>
        </w:rPr>
        <w:t>
      66. Ерекше назар:</w:t>
      </w:r>
    </w:p>
    <w:bookmarkEnd w:id="267"/>
    <w:bookmarkStart w:name="z274" w:id="268"/>
    <w:p>
      <w:pPr>
        <w:spacing w:after="0"/>
        <w:ind w:left="0"/>
        <w:jc w:val="both"/>
      </w:pPr>
      <w:r>
        <w:rPr>
          <w:rFonts w:ascii="Times New Roman"/>
          <w:b w:val="false"/>
          <w:i w:val="false"/>
          <w:color w:val="000000"/>
          <w:sz w:val="28"/>
        </w:rPr>
        <w:t>
      1) құжаттамамен және есепке алу нысандарымен жұмыс істеу дағдыларына;</w:t>
      </w:r>
    </w:p>
    <w:bookmarkEnd w:id="268"/>
    <w:bookmarkStart w:name="z275" w:id="269"/>
    <w:p>
      <w:pPr>
        <w:spacing w:after="0"/>
        <w:ind w:left="0"/>
        <w:jc w:val="both"/>
      </w:pPr>
      <w:r>
        <w:rPr>
          <w:rFonts w:ascii="Times New Roman"/>
          <w:b w:val="false"/>
          <w:i w:val="false"/>
          <w:color w:val="000000"/>
          <w:sz w:val="28"/>
        </w:rPr>
        <w:t>
      2) қызметтік этика нормаларын білуге;</w:t>
      </w:r>
    </w:p>
    <w:bookmarkEnd w:id="269"/>
    <w:bookmarkStart w:name="z276" w:id="270"/>
    <w:p>
      <w:pPr>
        <w:spacing w:after="0"/>
        <w:ind w:left="0"/>
        <w:jc w:val="both"/>
      </w:pPr>
      <w:r>
        <w:rPr>
          <w:rFonts w:ascii="Times New Roman"/>
          <w:b w:val="false"/>
          <w:i w:val="false"/>
          <w:color w:val="000000"/>
          <w:sz w:val="28"/>
        </w:rPr>
        <w:t>
      3) жоғары жүктеме жағдайында жұмыс ұйымдастыру қабілетіне аударылады.</w:t>
      </w:r>
    </w:p>
    <w:bookmarkEnd w:id="270"/>
    <w:bookmarkStart w:name="z277" w:id="271"/>
    <w:p>
      <w:pPr>
        <w:spacing w:after="0"/>
        <w:ind w:left="0"/>
        <w:jc w:val="left"/>
      </w:pPr>
      <w:r>
        <w:rPr>
          <w:rFonts w:ascii="Times New Roman"/>
          <w:b/>
          <w:i w:val="false"/>
          <w:color w:val="000000"/>
        </w:rPr>
        <w:t xml:space="preserve"> 3-параграф. Бөлімшелердің материалдық жауапты тұлғаларын даярлау</w:t>
      </w:r>
    </w:p>
    <w:bookmarkEnd w:id="271"/>
    <w:bookmarkStart w:name="z278" w:id="272"/>
    <w:p>
      <w:pPr>
        <w:spacing w:after="0"/>
        <w:ind w:left="0"/>
        <w:jc w:val="both"/>
      </w:pPr>
      <w:r>
        <w:rPr>
          <w:rFonts w:ascii="Times New Roman"/>
          <w:b w:val="false"/>
          <w:i w:val="false"/>
          <w:color w:val="000000"/>
          <w:sz w:val="28"/>
        </w:rPr>
        <w:t>
      67. Бөлімше командирлері мен тағайындалған материалдық жауапты тұлғалар:</w:t>
      </w:r>
    </w:p>
    <w:bookmarkEnd w:id="272"/>
    <w:bookmarkStart w:name="z279" w:id="273"/>
    <w:p>
      <w:pPr>
        <w:spacing w:after="0"/>
        <w:ind w:left="0"/>
        <w:jc w:val="both"/>
      </w:pPr>
      <w:r>
        <w:rPr>
          <w:rFonts w:ascii="Times New Roman"/>
          <w:b w:val="false"/>
          <w:i w:val="false"/>
          <w:color w:val="000000"/>
          <w:sz w:val="28"/>
        </w:rPr>
        <w:t>
      1) киім-кешек мүлкін қабылдау және сақтау;</w:t>
      </w:r>
    </w:p>
    <w:bookmarkEnd w:id="273"/>
    <w:bookmarkStart w:name="z280" w:id="274"/>
    <w:p>
      <w:pPr>
        <w:spacing w:after="0"/>
        <w:ind w:left="0"/>
        <w:jc w:val="both"/>
      </w:pPr>
      <w:r>
        <w:rPr>
          <w:rFonts w:ascii="Times New Roman"/>
          <w:b w:val="false"/>
          <w:i w:val="false"/>
          <w:color w:val="000000"/>
          <w:sz w:val="28"/>
        </w:rPr>
        <w:t>
      2) бөлімшелерде есеп жүргізу;</w:t>
      </w:r>
    </w:p>
    <w:bookmarkEnd w:id="274"/>
    <w:bookmarkStart w:name="z281" w:id="275"/>
    <w:p>
      <w:pPr>
        <w:spacing w:after="0"/>
        <w:ind w:left="0"/>
        <w:jc w:val="both"/>
      </w:pPr>
      <w:r>
        <w:rPr>
          <w:rFonts w:ascii="Times New Roman"/>
          <w:b w:val="false"/>
          <w:i w:val="false"/>
          <w:color w:val="000000"/>
          <w:sz w:val="28"/>
        </w:rPr>
        <w:t>
      3) жеке құрам тарапынан мүлікті пайдалануды бақылау мәселелері бойынша нысаналы даярлықтан өтеді.</w:t>
      </w:r>
    </w:p>
    <w:bookmarkEnd w:id="275"/>
    <w:bookmarkStart w:name="z282" w:id="276"/>
    <w:p>
      <w:pPr>
        <w:spacing w:after="0"/>
        <w:ind w:left="0"/>
        <w:jc w:val="both"/>
      </w:pPr>
      <w:r>
        <w:rPr>
          <w:rFonts w:ascii="Times New Roman"/>
          <w:b w:val="false"/>
          <w:i w:val="false"/>
          <w:color w:val="000000"/>
          <w:sz w:val="28"/>
        </w:rPr>
        <w:t>
      68. Киім-кешек қызметінің бастығы:</w:t>
      </w:r>
    </w:p>
    <w:bookmarkEnd w:id="276"/>
    <w:bookmarkStart w:name="z283" w:id="277"/>
    <w:p>
      <w:pPr>
        <w:spacing w:after="0"/>
        <w:ind w:left="0"/>
        <w:jc w:val="both"/>
      </w:pPr>
      <w:r>
        <w:rPr>
          <w:rFonts w:ascii="Times New Roman"/>
          <w:b w:val="false"/>
          <w:i w:val="false"/>
          <w:color w:val="000000"/>
          <w:sz w:val="28"/>
        </w:rPr>
        <w:t>
      1) материалдық жауапты тұлғаларға нұсқамалар өткізеді;</w:t>
      </w:r>
    </w:p>
    <w:bookmarkEnd w:id="277"/>
    <w:bookmarkStart w:name="z284" w:id="278"/>
    <w:p>
      <w:pPr>
        <w:spacing w:after="0"/>
        <w:ind w:left="0"/>
        <w:jc w:val="both"/>
      </w:pPr>
      <w:r>
        <w:rPr>
          <w:rFonts w:ascii="Times New Roman"/>
          <w:b w:val="false"/>
          <w:i w:val="false"/>
          <w:color w:val="000000"/>
          <w:sz w:val="28"/>
        </w:rPr>
        <w:t>
      2) мүліктің бүлінуі, жоғалуы немесе артықтығы анықталған кезде іс-қимыл тәртібін түсіндіреді;</w:t>
      </w:r>
    </w:p>
    <w:bookmarkEnd w:id="278"/>
    <w:bookmarkStart w:name="z285" w:id="279"/>
    <w:p>
      <w:pPr>
        <w:spacing w:after="0"/>
        <w:ind w:left="0"/>
        <w:jc w:val="both"/>
      </w:pPr>
      <w:r>
        <w:rPr>
          <w:rFonts w:ascii="Times New Roman"/>
          <w:b w:val="false"/>
          <w:i w:val="false"/>
          <w:color w:val="000000"/>
          <w:sz w:val="28"/>
        </w:rPr>
        <w:t>
      3) бөлімшелерге әдістемелік көмек көрсетеді.</w:t>
      </w:r>
    </w:p>
    <w:bookmarkEnd w:id="279"/>
    <w:bookmarkStart w:name="z286" w:id="280"/>
    <w:p>
      <w:pPr>
        <w:spacing w:after="0"/>
        <w:ind w:left="0"/>
        <w:jc w:val="both"/>
      </w:pPr>
      <w:r>
        <w:rPr>
          <w:rFonts w:ascii="Times New Roman"/>
          <w:b w:val="false"/>
          <w:i w:val="false"/>
          <w:color w:val="000000"/>
          <w:sz w:val="28"/>
        </w:rPr>
        <w:t>
      69. Материалдық жауапты тұлғаның міндеттерін өз бетінше орындауға жіберу нұсқама өткізілгеннен және білім тексерілгеннен кейін жүзеге асырылады.</w:t>
      </w:r>
    </w:p>
    <w:bookmarkEnd w:id="280"/>
    <w:bookmarkStart w:name="z287" w:id="281"/>
    <w:p>
      <w:pPr>
        <w:spacing w:after="0"/>
        <w:ind w:left="0"/>
        <w:jc w:val="left"/>
      </w:pPr>
      <w:r>
        <w:rPr>
          <w:rFonts w:ascii="Times New Roman"/>
          <w:b/>
          <w:i w:val="false"/>
          <w:color w:val="000000"/>
        </w:rPr>
        <w:t xml:space="preserve"> 4-параграф. Бөлімше командирлерімен өзара іс-қимыл</w:t>
      </w:r>
    </w:p>
    <w:bookmarkEnd w:id="281"/>
    <w:bookmarkStart w:name="z288" w:id="282"/>
    <w:p>
      <w:pPr>
        <w:spacing w:after="0"/>
        <w:ind w:left="0"/>
        <w:jc w:val="both"/>
      </w:pPr>
      <w:r>
        <w:rPr>
          <w:rFonts w:ascii="Times New Roman"/>
          <w:b w:val="false"/>
          <w:i w:val="false"/>
          <w:color w:val="000000"/>
          <w:sz w:val="28"/>
        </w:rPr>
        <w:t>
      70. Жеке құрамды киім-кешекпен қамтамасыз ету бөлімше командирлерімен өзара іс-қимылда жүзеге асырылады, олар:</w:t>
      </w:r>
    </w:p>
    <w:bookmarkEnd w:id="282"/>
    <w:bookmarkStart w:name="z289" w:id="283"/>
    <w:p>
      <w:pPr>
        <w:spacing w:after="0"/>
        <w:ind w:left="0"/>
        <w:jc w:val="both"/>
      </w:pPr>
      <w:r>
        <w:rPr>
          <w:rFonts w:ascii="Times New Roman"/>
          <w:b w:val="false"/>
          <w:i w:val="false"/>
          <w:color w:val="000000"/>
          <w:sz w:val="28"/>
        </w:rPr>
        <w:t>
      1) киім-кешек мүлкін пайдалану қағидаларының сақталуын қамтамасыз етеді;</w:t>
      </w:r>
    </w:p>
    <w:bookmarkEnd w:id="283"/>
    <w:bookmarkStart w:name="z290" w:id="284"/>
    <w:p>
      <w:pPr>
        <w:spacing w:after="0"/>
        <w:ind w:left="0"/>
        <w:jc w:val="both"/>
      </w:pPr>
      <w:r>
        <w:rPr>
          <w:rFonts w:ascii="Times New Roman"/>
          <w:b w:val="false"/>
          <w:i w:val="false"/>
          <w:color w:val="000000"/>
          <w:sz w:val="28"/>
        </w:rPr>
        <w:t>
      2) жеке құрамның сыртқы келбеті мен жарақтандырылуын бақылайды;</w:t>
      </w:r>
    </w:p>
    <w:bookmarkEnd w:id="284"/>
    <w:bookmarkStart w:name="z291" w:id="285"/>
    <w:p>
      <w:pPr>
        <w:spacing w:after="0"/>
        <w:ind w:left="0"/>
        <w:jc w:val="both"/>
      </w:pPr>
      <w:r>
        <w:rPr>
          <w:rFonts w:ascii="Times New Roman"/>
          <w:b w:val="false"/>
          <w:i w:val="false"/>
          <w:color w:val="000000"/>
          <w:sz w:val="28"/>
        </w:rPr>
        <w:t>
      3) мүлікке қажеттілік туралы мәліметтерді уақтылы ұсынады.</w:t>
      </w:r>
    </w:p>
    <w:bookmarkEnd w:id="285"/>
    <w:bookmarkStart w:name="z292" w:id="286"/>
    <w:p>
      <w:pPr>
        <w:spacing w:after="0"/>
        <w:ind w:left="0"/>
        <w:jc w:val="both"/>
      </w:pPr>
      <w:r>
        <w:rPr>
          <w:rFonts w:ascii="Times New Roman"/>
          <w:b w:val="false"/>
          <w:i w:val="false"/>
          <w:color w:val="000000"/>
          <w:sz w:val="28"/>
        </w:rPr>
        <w:t>
      71. Киім-кешек қызметінің бастығы:</w:t>
      </w:r>
    </w:p>
    <w:bookmarkEnd w:id="286"/>
    <w:bookmarkStart w:name="z293" w:id="287"/>
    <w:p>
      <w:pPr>
        <w:spacing w:after="0"/>
        <w:ind w:left="0"/>
        <w:jc w:val="both"/>
      </w:pPr>
      <w:r>
        <w:rPr>
          <w:rFonts w:ascii="Times New Roman"/>
          <w:b w:val="false"/>
          <w:i w:val="false"/>
          <w:color w:val="000000"/>
          <w:sz w:val="28"/>
        </w:rPr>
        <w:t>
      1) бөлімше командирлеріне мүліктің бар болуы туралы ақпаратты жеткізеді;</w:t>
      </w:r>
    </w:p>
    <w:bookmarkEnd w:id="287"/>
    <w:bookmarkStart w:name="z294" w:id="288"/>
    <w:p>
      <w:pPr>
        <w:spacing w:after="0"/>
        <w:ind w:left="0"/>
        <w:jc w:val="both"/>
      </w:pPr>
      <w:r>
        <w:rPr>
          <w:rFonts w:ascii="Times New Roman"/>
          <w:b w:val="false"/>
          <w:i w:val="false"/>
          <w:color w:val="000000"/>
          <w:sz w:val="28"/>
        </w:rPr>
        <w:t>
      2) мүлікті беру және ауыстыру мерзімдері мен тәртібін келіседі;</w:t>
      </w:r>
    </w:p>
    <w:bookmarkEnd w:id="288"/>
    <w:bookmarkStart w:name="z295" w:id="289"/>
    <w:p>
      <w:pPr>
        <w:spacing w:after="0"/>
        <w:ind w:left="0"/>
        <w:jc w:val="both"/>
      </w:pPr>
      <w:r>
        <w:rPr>
          <w:rFonts w:ascii="Times New Roman"/>
          <w:b w:val="false"/>
          <w:i w:val="false"/>
          <w:color w:val="000000"/>
          <w:sz w:val="28"/>
        </w:rPr>
        <w:t>
      3) жеке құрамды қамтамасыз етуге қатысты проблемалық мәселелерді қарауға қатысады.</w:t>
      </w:r>
    </w:p>
    <w:bookmarkEnd w:id="289"/>
    <w:bookmarkStart w:name="z296" w:id="290"/>
    <w:p>
      <w:pPr>
        <w:spacing w:after="0"/>
        <w:ind w:left="0"/>
        <w:jc w:val="both"/>
      </w:pPr>
      <w:r>
        <w:rPr>
          <w:rFonts w:ascii="Times New Roman"/>
          <w:b w:val="false"/>
          <w:i w:val="false"/>
          <w:color w:val="000000"/>
          <w:sz w:val="28"/>
        </w:rPr>
        <w:t>
      72. Киім-кешекпен қамтамасыз ету мәселелері негізсіз кідірістер мен жанжал жағдайларын туындатпай, ұйымдасқан түрде шешіледі.</w:t>
      </w:r>
    </w:p>
    <w:bookmarkEnd w:id="290"/>
    <w:bookmarkStart w:name="z297" w:id="291"/>
    <w:p>
      <w:pPr>
        <w:spacing w:after="0"/>
        <w:ind w:left="0"/>
        <w:jc w:val="left"/>
      </w:pPr>
      <w:r>
        <w:rPr>
          <w:rFonts w:ascii="Times New Roman"/>
          <w:b/>
          <w:i w:val="false"/>
          <w:color w:val="000000"/>
        </w:rPr>
        <w:t xml:space="preserve"> 5-параграф. Қызмет көрсету мәдениеті және әскери қызметшіге бағдарлану</w:t>
      </w:r>
    </w:p>
    <w:bookmarkEnd w:id="291"/>
    <w:bookmarkStart w:name="z298" w:id="292"/>
    <w:p>
      <w:pPr>
        <w:spacing w:after="0"/>
        <w:ind w:left="0"/>
        <w:jc w:val="both"/>
      </w:pPr>
      <w:r>
        <w:rPr>
          <w:rFonts w:ascii="Times New Roman"/>
          <w:b w:val="false"/>
          <w:i w:val="false"/>
          <w:color w:val="000000"/>
          <w:sz w:val="28"/>
        </w:rPr>
        <w:t>
      73. Киім-кешек қызметінің жұмысы киім-кешек мүлкінің:</w:t>
      </w:r>
    </w:p>
    <w:bookmarkEnd w:id="292"/>
    <w:bookmarkStart w:name="z299" w:id="293"/>
    <w:p>
      <w:pPr>
        <w:spacing w:after="0"/>
        <w:ind w:left="0"/>
        <w:jc w:val="both"/>
      </w:pPr>
      <w:r>
        <w:rPr>
          <w:rFonts w:ascii="Times New Roman"/>
          <w:b w:val="false"/>
          <w:i w:val="false"/>
          <w:color w:val="000000"/>
          <w:sz w:val="28"/>
        </w:rPr>
        <w:t>
      1) әскери қызметшілердің денсаулығына;</w:t>
      </w:r>
    </w:p>
    <w:bookmarkEnd w:id="293"/>
    <w:bookmarkStart w:name="z300" w:id="294"/>
    <w:p>
      <w:pPr>
        <w:spacing w:after="0"/>
        <w:ind w:left="0"/>
        <w:jc w:val="both"/>
      </w:pPr>
      <w:r>
        <w:rPr>
          <w:rFonts w:ascii="Times New Roman"/>
          <w:b w:val="false"/>
          <w:i w:val="false"/>
          <w:color w:val="000000"/>
          <w:sz w:val="28"/>
        </w:rPr>
        <w:t>
      2) қызметтік міндеттерді орындауына;</w:t>
      </w:r>
    </w:p>
    <w:bookmarkEnd w:id="294"/>
    <w:bookmarkStart w:name="z301" w:id="295"/>
    <w:p>
      <w:pPr>
        <w:spacing w:after="0"/>
        <w:ind w:left="0"/>
        <w:jc w:val="both"/>
      </w:pPr>
      <w:r>
        <w:rPr>
          <w:rFonts w:ascii="Times New Roman"/>
          <w:b w:val="false"/>
          <w:i w:val="false"/>
          <w:color w:val="000000"/>
          <w:sz w:val="28"/>
        </w:rPr>
        <w:t>
      3) тәртіп пен моральдық-психологиялық жағдайға тікелей әсер ететінін ескере отырып ұйымдастырылады.</w:t>
      </w:r>
    </w:p>
    <w:bookmarkEnd w:id="295"/>
    <w:bookmarkStart w:name="z302" w:id="296"/>
    <w:p>
      <w:pPr>
        <w:spacing w:after="0"/>
        <w:ind w:left="0"/>
        <w:jc w:val="both"/>
      </w:pPr>
      <w:r>
        <w:rPr>
          <w:rFonts w:ascii="Times New Roman"/>
          <w:b w:val="false"/>
          <w:i w:val="false"/>
          <w:color w:val="000000"/>
          <w:sz w:val="28"/>
        </w:rPr>
        <w:t>
      74. Мүлікті беру және ауыстыруды ұйымдастыру кезінде киім-кешек қызметінің бастығы:</w:t>
      </w:r>
    </w:p>
    <w:bookmarkEnd w:id="296"/>
    <w:bookmarkStart w:name="z303" w:id="297"/>
    <w:p>
      <w:pPr>
        <w:spacing w:after="0"/>
        <w:ind w:left="0"/>
        <w:jc w:val="both"/>
      </w:pPr>
      <w:r>
        <w:rPr>
          <w:rFonts w:ascii="Times New Roman"/>
          <w:b w:val="false"/>
          <w:i w:val="false"/>
          <w:color w:val="000000"/>
          <w:sz w:val="28"/>
        </w:rPr>
        <w:t>
      1) қызмет көрсетудің түсінікті әрі ашық тәртібін;</w:t>
      </w:r>
    </w:p>
    <w:bookmarkEnd w:id="297"/>
    <w:bookmarkStart w:name="z304" w:id="298"/>
    <w:p>
      <w:pPr>
        <w:spacing w:after="0"/>
        <w:ind w:left="0"/>
        <w:jc w:val="both"/>
      </w:pPr>
      <w:r>
        <w:rPr>
          <w:rFonts w:ascii="Times New Roman"/>
          <w:b w:val="false"/>
          <w:i w:val="false"/>
          <w:color w:val="000000"/>
          <w:sz w:val="28"/>
        </w:rPr>
        <w:t>
      2) жеке құрамның күту уақытын барынша қысқартуды;</w:t>
      </w:r>
    </w:p>
    <w:bookmarkEnd w:id="298"/>
    <w:bookmarkStart w:name="z305" w:id="299"/>
    <w:p>
      <w:pPr>
        <w:spacing w:after="0"/>
        <w:ind w:left="0"/>
        <w:jc w:val="both"/>
      </w:pPr>
      <w:r>
        <w:rPr>
          <w:rFonts w:ascii="Times New Roman"/>
          <w:b w:val="false"/>
          <w:i w:val="false"/>
          <w:color w:val="000000"/>
          <w:sz w:val="28"/>
        </w:rPr>
        <w:t>
      3) әрбір әскери қызметшіге сыпайы әрі құрметті қатынасты қамтамасыз етеді.</w:t>
      </w:r>
    </w:p>
    <w:bookmarkEnd w:id="299"/>
    <w:bookmarkStart w:name="z306" w:id="300"/>
    <w:p>
      <w:pPr>
        <w:spacing w:after="0"/>
        <w:ind w:left="0"/>
        <w:jc w:val="both"/>
      </w:pPr>
      <w:r>
        <w:rPr>
          <w:rFonts w:ascii="Times New Roman"/>
          <w:b w:val="false"/>
          <w:i w:val="false"/>
          <w:color w:val="000000"/>
          <w:sz w:val="28"/>
        </w:rPr>
        <w:t>
      75. Қызмет көрсету тәсілінің элементтерін енгізу ұсынылады:</w:t>
      </w:r>
    </w:p>
    <w:bookmarkEnd w:id="300"/>
    <w:bookmarkStart w:name="z307" w:id="301"/>
    <w:p>
      <w:pPr>
        <w:spacing w:after="0"/>
        <w:ind w:left="0"/>
        <w:jc w:val="both"/>
      </w:pPr>
      <w:r>
        <w:rPr>
          <w:rFonts w:ascii="Times New Roman"/>
          <w:b w:val="false"/>
          <w:i w:val="false"/>
          <w:color w:val="000000"/>
          <w:sz w:val="28"/>
        </w:rPr>
        <w:t>
      1) бөлімшелерді беру мерзімдері туралы алдын ала хабардар ету;</w:t>
      </w:r>
    </w:p>
    <w:bookmarkEnd w:id="301"/>
    <w:bookmarkStart w:name="z308" w:id="302"/>
    <w:p>
      <w:pPr>
        <w:spacing w:after="0"/>
        <w:ind w:left="0"/>
        <w:jc w:val="both"/>
      </w:pPr>
      <w:r>
        <w:rPr>
          <w:rFonts w:ascii="Times New Roman"/>
          <w:b w:val="false"/>
          <w:i w:val="false"/>
          <w:color w:val="000000"/>
          <w:sz w:val="28"/>
        </w:rPr>
        <w:t>
      2) жұмысты роталар (бөлімшелер) бойынша кезең-кезеңімен ұйымдастыру;</w:t>
      </w:r>
    </w:p>
    <w:bookmarkEnd w:id="302"/>
    <w:bookmarkStart w:name="z309" w:id="303"/>
    <w:p>
      <w:pPr>
        <w:spacing w:after="0"/>
        <w:ind w:left="0"/>
        <w:jc w:val="both"/>
      </w:pPr>
      <w:r>
        <w:rPr>
          <w:rFonts w:ascii="Times New Roman"/>
          <w:b w:val="false"/>
          <w:i w:val="false"/>
          <w:color w:val="000000"/>
          <w:sz w:val="28"/>
        </w:rPr>
        <w:t>
      3) өлшемдерді таңдауда жеке ерекшеліктерді ескеру.</w:t>
      </w:r>
    </w:p>
    <w:bookmarkEnd w:id="303"/>
    <w:bookmarkStart w:name="z310" w:id="304"/>
    <w:p>
      <w:pPr>
        <w:spacing w:after="0"/>
        <w:ind w:left="0"/>
        <w:jc w:val="left"/>
      </w:pPr>
      <w:r>
        <w:rPr>
          <w:rFonts w:ascii="Times New Roman"/>
          <w:b/>
          <w:i w:val="false"/>
          <w:color w:val="000000"/>
        </w:rPr>
        <w:t xml:space="preserve"> 6-параграф. Даярлау мен өзара іс-қимылдағы заманауи тәсілдер</w:t>
      </w:r>
    </w:p>
    <w:bookmarkEnd w:id="304"/>
    <w:bookmarkStart w:name="z311" w:id="305"/>
    <w:p>
      <w:pPr>
        <w:spacing w:after="0"/>
        <w:ind w:left="0"/>
        <w:jc w:val="both"/>
      </w:pPr>
      <w:r>
        <w:rPr>
          <w:rFonts w:ascii="Times New Roman"/>
          <w:b w:val="false"/>
          <w:i w:val="false"/>
          <w:color w:val="000000"/>
          <w:sz w:val="28"/>
        </w:rPr>
        <w:t>
      76. Киім-кешек қызметінің тиімділігін арттыру мақсатында:</w:t>
      </w:r>
    </w:p>
    <w:bookmarkEnd w:id="305"/>
    <w:bookmarkStart w:name="z312" w:id="306"/>
    <w:p>
      <w:pPr>
        <w:spacing w:after="0"/>
        <w:ind w:left="0"/>
        <w:jc w:val="both"/>
      </w:pPr>
      <w:r>
        <w:rPr>
          <w:rFonts w:ascii="Times New Roman"/>
          <w:b w:val="false"/>
          <w:i w:val="false"/>
          <w:color w:val="000000"/>
          <w:sz w:val="28"/>
        </w:rPr>
        <w:t>
      1) электрондық форматтағы оқу материалдарын пайдалану;</w:t>
      </w:r>
    </w:p>
    <w:bookmarkEnd w:id="306"/>
    <w:bookmarkStart w:name="z313" w:id="307"/>
    <w:p>
      <w:pPr>
        <w:spacing w:after="0"/>
        <w:ind w:left="0"/>
        <w:jc w:val="both"/>
      </w:pPr>
      <w:r>
        <w:rPr>
          <w:rFonts w:ascii="Times New Roman"/>
          <w:b w:val="false"/>
          <w:i w:val="false"/>
          <w:color w:val="000000"/>
          <w:sz w:val="28"/>
        </w:rPr>
        <w:t>
      2) қоймада тікелей қысқа практикалық сабақтар өткізу;</w:t>
      </w:r>
    </w:p>
    <w:bookmarkEnd w:id="307"/>
    <w:bookmarkStart w:name="z314" w:id="308"/>
    <w:p>
      <w:pPr>
        <w:spacing w:after="0"/>
        <w:ind w:left="0"/>
        <w:jc w:val="both"/>
      </w:pPr>
      <w:r>
        <w:rPr>
          <w:rFonts w:ascii="Times New Roman"/>
          <w:b w:val="false"/>
          <w:i w:val="false"/>
          <w:color w:val="000000"/>
          <w:sz w:val="28"/>
        </w:rPr>
        <w:t>
      3) материалдық жауапты тұлғалар үшін чек-парақтарды енгізу жол беріледі.</w:t>
      </w:r>
    </w:p>
    <w:bookmarkEnd w:id="308"/>
    <w:bookmarkStart w:name="z315" w:id="309"/>
    <w:p>
      <w:pPr>
        <w:spacing w:after="0"/>
        <w:ind w:left="0"/>
        <w:jc w:val="both"/>
      </w:pPr>
      <w:r>
        <w:rPr>
          <w:rFonts w:ascii="Times New Roman"/>
          <w:b w:val="false"/>
          <w:i w:val="false"/>
          <w:color w:val="000000"/>
          <w:sz w:val="28"/>
        </w:rPr>
        <w:t>
      77. Киім-кешек қызметінің бастығы:</w:t>
      </w:r>
    </w:p>
    <w:bookmarkEnd w:id="309"/>
    <w:bookmarkStart w:name="z316" w:id="310"/>
    <w:p>
      <w:pPr>
        <w:spacing w:after="0"/>
        <w:ind w:left="0"/>
        <w:jc w:val="both"/>
      </w:pPr>
      <w:r>
        <w:rPr>
          <w:rFonts w:ascii="Times New Roman"/>
          <w:b w:val="false"/>
          <w:i w:val="false"/>
          <w:color w:val="000000"/>
          <w:sz w:val="28"/>
        </w:rPr>
        <w:t>
      1) басқа әскери бөлімдердің киім-кешек қызметтерімен тәжірибе алмасуды;</w:t>
      </w:r>
    </w:p>
    <w:bookmarkEnd w:id="310"/>
    <w:bookmarkStart w:name="z317" w:id="311"/>
    <w:p>
      <w:pPr>
        <w:spacing w:after="0"/>
        <w:ind w:left="0"/>
        <w:jc w:val="both"/>
      </w:pPr>
      <w:r>
        <w:rPr>
          <w:rFonts w:ascii="Times New Roman"/>
          <w:b w:val="false"/>
          <w:i w:val="false"/>
          <w:color w:val="000000"/>
          <w:sz w:val="28"/>
        </w:rPr>
        <w:t>
      2) басқа күштік құрылымдардың үздік тәжірибесін талдауды және оны Азаматтық қорғаныс жағдайына бейімдеуді;</w:t>
      </w:r>
    </w:p>
    <w:bookmarkEnd w:id="311"/>
    <w:bookmarkStart w:name="z318" w:id="312"/>
    <w:p>
      <w:pPr>
        <w:spacing w:after="0"/>
        <w:ind w:left="0"/>
        <w:jc w:val="both"/>
      </w:pPr>
      <w:r>
        <w:rPr>
          <w:rFonts w:ascii="Times New Roman"/>
          <w:b w:val="false"/>
          <w:i w:val="false"/>
          <w:color w:val="000000"/>
          <w:sz w:val="28"/>
        </w:rPr>
        <w:t>
      3) қызметтің ішкі ұйымдастырылуын жетілдіру жөніндегі ұсыныстарды бастамашылық етеді.</w:t>
      </w:r>
    </w:p>
    <w:bookmarkEnd w:id="312"/>
    <w:bookmarkStart w:name="z319" w:id="313"/>
    <w:p>
      <w:pPr>
        <w:spacing w:after="0"/>
        <w:ind w:left="0"/>
        <w:jc w:val="both"/>
      </w:pPr>
      <w:r>
        <w:rPr>
          <w:rFonts w:ascii="Times New Roman"/>
          <w:b w:val="false"/>
          <w:i w:val="false"/>
          <w:color w:val="000000"/>
          <w:sz w:val="28"/>
        </w:rPr>
        <w:t>
      78. Киім-кешек қызметінің жеке құрамын даярлау үздіксіз процесс ретінде қарастырылады және міндеттердің, қызмет жағдайларының өзгеруіне және жинақталған тәжірибеге сәйкес түзетіледі.</w:t>
      </w:r>
    </w:p>
    <w:bookmarkEnd w:id="313"/>
    <w:bookmarkStart w:name="z320" w:id="314"/>
    <w:p>
      <w:pPr>
        <w:spacing w:after="0"/>
        <w:ind w:left="0"/>
        <w:jc w:val="left"/>
      </w:pPr>
      <w:r>
        <w:rPr>
          <w:rFonts w:ascii="Times New Roman"/>
          <w:b/>
          <w:i w:val="false"/>
          <w:color w:val="000000"/>
        </w:rPr>
        <w:t xml:space="preserve"> 7-тарау. Киім-кешек қызметінің жұмысын жоспарлау және қызметтік есептілік</w:t>
      </w:r>
    </w:p>
    <w:bookmarkEnd w:id="314"/>
    <w:bookmarkStart w:name="z321" w:id="315"/>
    <w:p>
      <w:pPr>
        <w:spacing w:after="0"/>
        <w:ind w:left="0"/>
        <w:jc w:val="left"/>
      </w:pPr>
      <w:r>
        <w:rPr>
          <w:rFonts w:ascii="Times New Roman"/>
          <w:b/>
          <w:i w:val="false"/>
          <w:color w:val="000000"/>
        </w:rPr>
        <w:t xml:space="preserve"> 1-параграф. Жалпы ережелер</w:t>
      </w:r>
    </w:p>
    <w:bookmarkEnd w:id="315"/>
    <w:bookmarkStart w:name="z322" w:id="316"/>
    <w:p>
      <w:pPr>
        <w:spacing w:after="0"/>
        <w:ind w:left="0"/>
        <w:jc w:val="both"/>
      </w:pPr>
      <w:r>
        <w:rPr>
          <w:rFonts w:ascii="Times New Roman"/>
          <w:b w:val="false"/>
          <w:i w:val="false"/>
          <w:color w:val="000000"/>
          <w:sz w:val="28"/>
        </w:rPr>
        <w:t>
      79. Киім-кешек қызметінің жұмысын жоспарлау әскер бөліміндегі киім-кешек мүлкін ұстау, сақтау және пайдалану бойынша тұрақты, ұйымдасқан және болжамды жұмысын қамтамасыз ету мақсатында жүзеге асырылады.</w:t>
      </w:r>
    </w:p>
    <w:bookmarkEnd w:id="316"/>
    <w:bookmarkStart w:name="z323" w:id="317"/>
    <w:p>
      <w:pPr>
        <w:spacing w:after="0"/>
        <w:ind w:left="0"/>
        <w:jc w:val="both"/>
      </w:pPr>
      <w:r>
        <w:rPr>
          <w:rFonts w:ascii="Times New Roman"/>
          <w:b w:val="false"/>
          <w:i w:val="false"/>
          <w:color w:val="000000"/>
          <w:sz w:val="28"/>
        </w:rPr>
        <w:t>
      80. Жоспарлау мақсаттары:</w:t>
      </w:r>
    </w:p>
    <w:bookmarkEnd w:id="317"/>
    <w:bookmarkStart w:name="z324" w:id="318"/>
    <w:p>
      <w:pPr>
        <w:spacing w:after="0"/>
        <w:ind w:left="0"/>
        <w:jc w:val="both"/>
      </w:pPr>
      <w:r>
        <w:rPr>
          <w:rFonts w:ascii="Times New Roman"/>
          <w:b w:val="false"/>
          <w:i w:val="false"/>
          <w:color w:val="000000"/>
          <w:sz w:val="28"/>
        </w:rPr>
        <w:t>
      1) қызметтің жұмысын рационалды ұйымдастыру;</w:t>
      </w:r>
    </w:p>
    <w:bookmarkEnd w:id="318"/>
    <w:bookmarkStart w:name="z325" w:id="319"/>
    <w:p>
      <w:pPr>
        <w:spacing w:after="0"/>
        <w:ind w:left="0"/>
        <w:jc w:val="both"/>
      </w:pPr>
      <w:r>
        <w:rPr>
          <w:rFonts w:ascii="Times New Roman"/>
          <w:b w:val="false"/>
          <w:i w:val="false"/>
          <w:color w:val="000000"/>
          <w:sz w:val="28"/>
        </w:rPr>
        <w:t>
      2) жеке құрамға біркелкі жүктемені қамтамасыз ету;</w:t>
      </w:r>
    </w:p>
    <w:bookmarkEnd w:id="319"/>
    <w:bookmarkStart w:name="z326" w:id="320"/>
    <w:p>
      <w:pPr>
        <w:spacing w:after="0"/>
        <w:ind w:left="0"/>
        <w:jc w:val="both"/>
      </w:pPr>
      <w:r>
        <w:rPr>
          <w:rFonts w:ascii="Times New Roman"/>
          <w:b w:val="false"/>
          <w:i w:val="false"/>
          <w:color w:val="000000"/>
          <w:sz w:val="28"/>
        </w:rPr>
        <w:t>
      3) маусымдық және қызметтік іс-шараларға уақытылы дайындық.</w:t>
      </w:r>
    </w:p>
    <w:bookmarkEnd w:id="320"/>
    <w:bookmarkStart w:name="z327" w:id="321"/>
    <w:p>
      <w:pPr>
        <w:spacing w:after="0"/>
        <w:ind w:left="0"/>
        <w:jc w:val="both"/>
      </w:pPr>
      <w:r>
        <w:rPr>
          <w:rFonts w:ascii="Times New Roman"/>
          <w:b w:val="false"/>
          <w:i w:val="false"/>
          <w:color w:val="000000"/>
          <w:sz w:val="28"/>
        </w:rPr>
        <w:t>
      81. Киім-кешек қызметінің жұмысын жоспарлау кезінде мына жағдайлар ескеріледі:</w:t>
      </w:r>
    </w:p>
    <w:bookmarkEnd w:id="321"/>
    <w:bookmarkStart w:name="z328" w:id="322"/>
    <w:p>
      <w:pPr>
        <w:spacing w:after="0"/>
        <w:ind w:left="0"/>
        <w:jc w:val="both"/>
      </w:pPr>
      <w:r>
        <w:rPr>
          <w:rFonts w:ascii="Times New Roman"/>
          <w:b w:val="false"/>
          <w:i w:val="false"/>
          <w:color w:val="000000"/>
          <w:sz w:val="28"/>
        </w:rPr>
        <w:t>
      1) әскер бөлімі алдында тұрған міндеттер;</w:t>
      </w:r>
    </w:p>
    <w:bookmarkEnd w:id="322"/>
    <w:bookmarkStart w:name="z329" w:id="323"/>
    <w:p>
      <w:pPr>
        <w:spacing w:after="0"/>
        <w:ind w:left="0"/>
        <w:jc w:val="both"/>
      </w:pPr>
      <w:r>
        <w:rPr>
          <w:rFonts w:ascii="Times New Roman"/>
          <w:b w:val="false"/>
          <w:i w:val="false"/>
          <w:color w:val="000000"/>
          <w:sz w:val="28"/>
        </w:rPr>
        <w:t>
      2) жеке құрамның саны;</w:t>
      </w:r>
    </w:p>
    <w:bookmarkEnd w:id="323"/>
    <w:bookmarkStart w:name="z330" w:id="324"/>
    <w:p>
      <w:pPr>
        <w:spacing w:after="0"/>
        <w:ind w:left="0"/>
        <w:jc w:val="both"/>
      </w:pPr>
      <w:r>
        <w:rPr>
          <w:rFonts w:ascii="Times New Roman"/>
          <w:b w:val="false"/>
          <w:i w:val="false"/>
          <w:color w:val="000000"/>
          <w:sz w:val="28"/>
        </w:rPr>
        <w:t>
      3) киім-кешек мүлкін нақты жағдайы;</w:t>
      </w:r>
    </w:p>
    <w:bookmarkEnd w:id="324"/>
    <w:bookmarkStart w:name="z331" w:id="325"/>
    <w:p>
      <w:pPr>
        <w:spacing w:after="0"/>
        <w:ind w:left="0"/>
        <w:jc w:val="both"/>
      </w:pPr>
      <w:r>
        <w:rPr>
          <w:rFonts w:ascii="Times New Roman"/>
          <w:b w:val="false"/>
          <w:i w:val="false"/>
          <w:color w:val="000000"/>
          <w:sz w:val="28"/>
        </w:rPr>
        <w:t>
      4) маусымдық жағдайлар және азаматтық қорғаныс қызметінің ерекшеліктері.</w:t>
      </w:r>
    </w:p>
    <w:bookmarkEnd w:id="325"/>
    <w:bookmarkStart w:name="z332" w:id="326"/>
    <w:p>
      <w:pPr>
        <w:spacing w:after="0"/>
        <w:ind w:left="0"/>
        <w:jc w:val="left"/>
      </w:pPr>
      <w:r>
        <w:rPr>
          <w:rFonts w:ascii="Times New Roman"/>
          <w:b/>
          <w:i w:val="false"/>
          <w:color w:val="000000"/>
        </w:rPr>
        <w:t xml:space="preserve"> 2-параграф. Жоспарлаудың түрлері</w:t>
      </w:r>
    </w:p>
    <w:bookmarkEnd w:id="326"/>
    <w:bookmarkStart w:name="z333" w:id="327"/>
    <w:p>
      <w:pPr>
        <w:spacing w:after="0"/>
        <w:ind w:left="0"/>
        <w:jc w:val="both"/>
      </w:pPr>
      <w:r>
        <w:rPr>
          <w:rFonts w:ascii="Times New Roman"/>
          <w:b w:val="false"/>
          <w:i w:val="false"/>
          <w:color w:val="000000"/>
          <w:sz w:val="28"/>
        </w:rPr>
        <w:t>
      82. Киім-кешек қызметінде келесі жоспарлау түрлері қолданылады:</w:t>
      </w:r>
    </w:p>
    <w:bookmarkEnd w:id="327"/>
    <w:bookmarkStart w:name="z334" w:id="328"/>
    <w:p>
      <w:pPr>
        <w:spacing w:after="0"/>
        <w:ind w:left="0"/>
        <w:jc w:val="both"/>
      </w:pPr>
      <w:r>
        <w:rPr>
          <w:rFonts w:ascii="Times New Roman"/>
          <w:b w:val="false"/>
          <w:i w:val="false"/>
          <w:color w:val="000000"/>
          <w:sz w:val="28"/>
        </w:rPr>
        <w:t>
      1) жылдық;</w:t>
      </w:r>
    </w:p>
    <w:bookmarkEnd w:id="328"/>
    <w:bookmarkStart w:name="z335" w:id="329"/>
    <w:p>
      <w:pPr>
        <w:spacing w:after="0"/>
        <w:ind w:left="0"/>
        <w:jc w:val="both"/>
      </w:pPr>
      <w:r>
        <w:rPr>
          <w:rFonts w:ascii="Times New Roman"/>
          <w:b w:val="false"/>
          <w:i w:val="false"/>
          <w:color w:val="000000"/>
          <w:sz w:val="28"/>
        </w:rPr>
        <w:t>
      2) тоқсандық;</w:t>
      </w:r>
    </w:p>
    <w:bookmarkEnd w:id="329"/>
    <w:bookmarkStart w:name="z336" w:id="330"/>
    <w:p>
      <w:pPr>
        <w:spacing w:after="0"/>
        <w:ind w:left="0"/>
        <w:jc w:val="both"/>
      </w:pPr>
      <w:r>
        <w:rPr>
          <w:rFonts w:ascii="Times New Roman"/>
          <w:b w:val="false"/>
          <w:i w:val="false"/>
          <w:color w:val="000000"/>
          <w:sz w:val="28"/>
        </w:rPr>
        <w:t>
      3) айлық;</w:t>
      </w:r>
    </w:p>
    <w:bookmarkEnd w:id="330"/>
    <w:bookmarkStart w:name="z337" w:id="331"/>
    <w:p>
      <w:pPr>
        <w:spacing w:after="0"/>
        <w:ind w:left="0"/>
        <w:jc w:val="both"/>
      </w:pPr>
      <w:r>
        <w:rPr>
          <w:rFonts w:ascii="Times New Roman"/>
          <w:b w:val="false"/>
          <w:i w:val="false"/>
          <w:color w:val="000000"/>
          <w:sz w:val="28"/>
        </w:rPr>
        <w:t>
      4) ағымдағы (жедел).</w:t>
      </w:r>
    </w:p>
    <w:bookmarkEnd w:id="331"/>
    <w:bookmarkStart w:name="z338" w:id="332"/>
    <w:p>
      <w:pPr>
        <w:spacing w:after="0"/>
        <w:ind w:left="0"/>
        <w:jc w:val="both"/>
      </w:pPr>
      <w:r>
        <w:rPr>
          <w:rFonts w:ascii="Times New Roman"/>
          <w:b w:val="false"/>
          <w:i w:val="false"/>
          <w:color w:val="000000"/>
          <w:sz w:val="28"/>
        </w:rPr>
        <w:t>
      83. Жылдық жоспарлау киім-кешек қызметінің негізгі бағыттарын анықтайды және мыналарды қамтиды:</w:t>
      </w:r>
    </w:p>
    <w:bookmarkEnd w:id="332"/>
    <w:bookmarkStart w:name="z339" w:id="333"/>
    <w:p>
      <w:pPr>
        <w:spacing w:after="0"/>
        <w:ind w:left="0"/>
        <w:jc w:val="both"/>
      </w:pPr>
      <w:r>
        <w:rPr>
          <w:rFonts w:ascii="Times New Roman"/>
          <w:b w:val="false"/>
          <w:i w:val="false"/>
          <w:color w:val="000000"/>
          <w:sz w:val="28"/>
        </w:rPr>
        <w:t>
      1) мүлікті қабылдау, сақтау және дайындау бойынша іс-шаралар;</w:t>
      </w:r>
    </w:p>
    <w:bookmarkEnd w:id="333"/>
    <w:bookmarkStart w:name="z340" w:id="334"/>
    <w:p>
      <w:pPr>
        <w:spacing w:after="0"/>
        <w:ind w:left="0"/>
        <w:jc w:val="both"/>
      </w:pPr>
      <w:r>
        <w:rPr>
          <w:rFonts w:ascii="Times New Roman"/>
          <w:b w:val="false"/>
          <w:i w:val="false"/>
          <w:color w:val="000000"/>
          <w:sz w:val="28"/>
        </w:rPr>
        <w:t>
      2) киім-кешек мүлкін маусымдық ауыстыру;</w:t>
      </w:r>
    </w:p>
    <w:bookmarkEnd w:id="334"/>
    <w:bookmarkStart w:name="z341" w:id="335"/>
    <w:p>
      <w:pPr>
        <w:spacing w:after="0"/>
        <w:ind w:left="0"/>
        <w:jc w:val="both"/>
      </w:pPr>
      <w:r>
        <w:rPr>
          <w:rFonts w:ascii="Times New Roman"/>
          <w:b w:val="false"/>
          <w:i w:val="false"/>
          <w:color w:val="000000"/>
          <w:sz w:val="28"/>
        </w:rPr>
        <w:t>
      3) қоймалар мен бөлмелердің жағдайын жоспарлы тексеру;</w:t>
      </w:r>
    </w:p>
    <w:bookmarkEnd w:id="335"/>
    <w:bookmarkStart w:name="z342" w:id="336"/>
    <w:p>
      <w:pPr>
        <w:spacing w:after="0"/>
        <w:ind w:left="0"/>
        <w:jc w:val="both"/>
      </w:pPr>
      <w:r>
        <w:rPr>
          <w:rFonts w:ascii="Times New Roman"/>
          <w:b w:val="false"/>
          <w:i w:val="false"/>
          <w:color w:val="000000"/>
          <w:sz w:val="28"/>
        </w:rPr>
        <w:t>
      4) қызмет персоналының даярлығы бойынша іс-шаралар.</w:t>
      </w:r>
    </w:p>
    <w:bookmarkEnd w:id="336"/>
    <w:bookmarkStart w:name="z343" w:id="337"/>
    <w:p>
      <w:pPr>
        <w:spacing w:after="0"/>
        <w:ind w:left="0"/>
        <w:jc w:val="both"/>
      </w:pPr>
      <w:r>
        <w:rPr>
          <w:rFonts w:ascii="Times New Roman"/>
          <w:b w:val="false"/>
          <w:i w:val="false"/>
          <w:color w:val="000000"/>
          <w:sz w:val="28"/>
        </w:rPr>
        <w:t>
      84. Тоқсандық және айлық жоспарлау іс-шараларды орындау мерзімдерін нақтылайды, жүктемені лауазымды тұлғалар арасында бөледі және жағдайдағы өзгерістерді есепке алады.</w:t>
      </w:r>
    </w:p>
    <w:bookmarkEnd w:id="337"/>
    <w:bookmarkStart w:name="z344" w:id="338"/>
    <w:p>
      <w:pPr>
        <w:spacing w:after="0"/>
        <w:ind w:left="0"/>
        <w:jc w:val="both"/>
      </w:pPr>
      <w:r>
        <w:rPr>
          <w:rFonts w:ascii="Times New Roman"/>
          <w:b w:val="false"/>
          <w:i w:val="false"/>
          <w:color w:val="000000"/>
          <w:sz w:val="28"/>
        </w:rPr>
        <w:t>
      85. Ағымдағы жоспарлауды киім-кешек қызметінің басшысы қажеттілік туындаған сайын жүзеге асырады және ол кенеттен туындаған міндеттерді шешуге бағытталған.</w:t>
      </w:r>
    </w:p>
    <w:bookmarkEnd w:id="338"/>
    <w:bookmarkStart w:name="z345" w:id="339"/>
    <w:p>
      <w:pPr>
        <w:spacing w:after="0"/>
        <w:ind w:left="0"/>
        <w:jc w:val="left"/>
      </w:pPr>
      <w:r>
        <w:rPr>
          <w:rFonts w:ascii="Times New Roman"/>
          <w:b/>
          <w:i w:val="false"/>
          <w:color w:val="000000"/>
        </w:rPr>
        <w:t xml:space="preserve"> 3-параграф. Маусымдық іс-шараларды жоспарлау</w:t>
      </w:r>
    </w:p>
    <w:bookmarkEnd w:id="339"/>
    <w:bookmarkStart w:name="z346" w:id="340"/>
    <w:p>
      <w:pPr>
        <w:spacing w:after="0"/>
        <w:ind w:left="0"/>
        <w:jc w:val="both"/>
      </w:pPr>
      <w:r>
        <w:rPr>
          <w:rFonts w:ascii="Times New Roman"/>
          <w:b w:val="false"/>
          <w:i w:val="false"/>
          <w:color w:val="000000"/>
          <w:sz w:val="28"/>
        </w:rPr>
        <w:t>
      86. Маусымдық іс-шаралар киім-кешек қызметінің жұмысының элементі болып табылады және алдын ала жоспарланады.</w:t>
      </w:r>
    </w:p>
    <w:bookmarkEnd w:id="340"/>
    <w:bookmarkStart w:name="z347" w:id="341"/>
    <w:p>
      <w:pPr>
        <w:spacing w:after="0"/>
        <w:ind w:left="0"/>
        <w:jc w:val="both"/>
      </w:pPr>
      <w:r>
        <w:rPr>
          <w:rFonts w:ascii="Times New Roman"/>
          <w:b w:val="false"/>
          <w:i w:val="false"/>
          <w:color w:val="000000"/>
          <w:sz w:val="28"/>
        </w:rPr>
        <w:t>
      87. Маусымдық іс-шараларға мыналар жатады:</w:t>
      </w:r>
    </w:p>
    <w:bookmarkEnd w:id="341"/>
    <w:bookmarkStart w:name="z348" w:id="342"/>
    <w:p>
      <w:pPr>
        <w:spacing w:after="0"/>
        <w:ind w:left="0"/>
        <w:jc w:val="both"/>
      </w:pPr>
      <w:r>
        <w:rPr>
          <w:rFonts w:ascii="Times New Roman"/>
          <w:b w:val="false"/>
          <w:i w:val="false"/>
          <w:color w:val="000000"/>
          <w:sz w:val="28"/>
        </w:rPr>
        <w:t>
      1) жазғы және қысқы киім-кешекті дайындау және беру;</w:t>
      </w:r>
    </w:p>
    <w:bookmarkEnd w:id="342"/>
    <w:bookmarkStart w:name="z349" w:id="343"/>
    <w:p>
      <w:pPr>
        <w:spacing w:after="0"/>
        <w:ind w:left="0"/>
        <w:jc w:val="both"/>
      </w:pPr>
      <w:r>
        <w:rPr>
          <w:rFonts w:ascii="Times New Roman"/>
          <w:b w:val="false"/>
          <w:i w:val="false"/>
          <w:color w:val="000000"/>
          <w:sz w:val="28"/>
        </w:rPr>
        <w:t>
      2) пайдаланудан алынған мүлікті қабылдау және сақтау ұйымдастыру;</w:t>
      </w:r>
    </w:p>
    <w:bookmarkEnd w:id="343"/>
    <w:bookmarkStart w:name="z350" w:id="344"/>
    <w:p>
      <w:pPr>
        <w:spacing w:after="0"/>
        <w:ind w:left="0"/>
        <w:jc w:val="both"/>
      </w:pPr>
      <w:r>
        <w:rPr>
          <w:rFonts w:ascii="Times New Roman"/>
          <w:b w:val="false"/>
          <w:i w:val="false"/>
          <w:color w:val="000000"/>
          <w:sz w:val="28"/>
        </w:rPr>
        <w:t>
      3) жылы бөлмелер мен қоймалардың жағдайын тексеру;</w:t>
      </w:r>
    </w:p>
    <w:bookmarkEnd w:id="344"/>
    <w:bookmarkStart w:name="z351" w:id="345"/>
    <w:p>
      <w:pPr>
        <w:spacing w:after="0"/>
        <w:ind w:left="0"/>
        <w:jc w:val="both"/>
      </w:pPr>
      <w:r>
        <w:rPr>
          <w:rFonts w:ascii="Times New Roman"/>
          <w:b w:val="false"/>
          <w:i w:val="false"/>
          <w:color w:val="000000"/>
          <w:sz w:val="28"/>
        </w:rPr>
        <w:t>
      4) мүлкті күрделі климаттық жағдайларда пайдалануға дайындау.</w:t>
      </w:r>
    </w:p>
    <w:bookmarkEnd w:id="345"/>
    <w:bookmarkStart w:name="z352" w:id="346"/>
    <w:p>
      <w:pPr>
        <w:spacing w:after="0"/>
        <w:ind w:left="0"/>
        <w:jc w:val="both"/>
      </w:pPr>
      <w:r>
        <w:rPr>
          <w:rFonts w:ascii="Times New Roman"/>
          <w:b w:val="false"/>
          <w:i w:val="false"/>
          <w:color w:val="000000"/>
          <w:sz w:val="28"/>
        </w:rPr>
        <w:t>
      88. Киім-кешек қызметінің басшысы:</w:t>
      </w:r>
    </w:p>
    <w:bookmarkEnd w:id="346"/>
    <w:bookmarkStart w:name="z353" w:id="347"/>
    <w:p>
      <w:pPr>
        <w:spacing w:after="0"/>
        <w:ind w:left="0"/>
        <w:jc w:val="both"/>
      </w:pPr>
      <w:r>
        <w:rPr>
          <w:rFonts w:ascii="Times New Roman"/>
          <w:b w:val="false"/>
          <w:i w:val="false"/>
          <w:color w:val="000000"/>
          <w:sz w:val="28"/>
        </w:rPr>
        <w:t>
      1) маусымдық іс-шаралардың мерзімін анықтайды;</w:t>
      </w:r>
    </w:p>
    <w:bookmarkEnd w:id="347"/>
    <w:bookmarkStart w:name="z354" w:id="348"/>
    <w:p>
      <w:pPr>
        <w:spacing w:after="0"/>
        <w:ind w:left="0"/>
        <w:jc w:val="both"/>
      </w:pPr>
      <w:r>
        <w:rPr>
          <w:rFonts w:ascii="Times New Roman"/>
          <w:b w:val="false"/>
          <w:i w:val="false"/>
          <w:color w:val="000000"/>
          <w:sz w:val="28"/>
        </w:rPr>
        <w:t>
      2) оларды әскер бөлімінің командирімен келіседі;</w:t>
      </w:r>
    </w:p>
    <w:bookmarkEnd w:id="348"/>
    <w:bookmarkStart w:name="z355" w:id="349"/>
    <w:p>
      <w:pPr>
        <w:spacing w:after="0"/>
        <w:ind w:left="0"/>
        <w:jc w:val="both"/>
      </w:pPr>
      <w:r>
        <w:rPr>
          <w:rFonts w:ascii="Times New Roman"/>
          <w:b w:val="false"/>
          <w:i w:val="false"/>
          <w:color w:val="000000"/>
          <w:sz w:val="28"/>
        </w:rPr>
        <w:t>
      3) әрекет тәртібін бөлімшелерге жеткізеді.</w:t>
      </w:r>
    </w:p>
    <w:bookmarkEnd w:id="349"/>
    <w:bookmarkStart w:name="z356" w:id="350"/>
    <w:p>
      <w:pPr>
        <w:spacing w:after="0"/>
        <w:ind w:left="0"/>
        <w:jc w:val="both"/>
      </w:pPr>
      <w:r>
        <w:rPr>
          <w:rFonts w:ascii="Times New Roman"/>
          <w:b w:val="false"/>
          <w:i w:val="false"/>
          <w:color w:val="000000"/>
          <w:sz w:val="28"/>
        </w:rPr>
        <w:t>
      89. Маусымдық іс-шараларды өткізу қызметтің қалыпты ритмін және жеке құрамның тапсырмаларды орындауын бұзбауы керек.</w:t>
      </w:r>
    </w:p>
    <w:bookmarkEnd w:id="350"/>
    <w:bookmarkStart w:name="z357" w:id="351"/>
    <w:p>
      <w:pPr>
        <w:spacing w:after="0"/>
        <w:ind w:left="0"/>
        <w:jc w:val="left"/>
      </w:pPr>
      <w:r>
        <w:rPr>
          <w:rFonts w:ascii="Times New Roman"/>
          <w:b/>
          <w:i w:val="false"/>
          <w:color w:val="000000"/>
        </w:rPr>
        <w:t xml:space="preserve"> 4-параграф. Жоспарлы қызметті құжаттандыру</w:t>
      </w:r>
    </w:p>
    <w:bookmarkEnd w:id="351"/>
    <w:bookmarkStart w:name="z358" w:id="352"/>
    <w:p>
      <w:pPr>
        <w:spacing w:after="0"/>
        <w:ind w:left="0"/>
        <w:jc w:val="both"/>
      </w:pPr>
      <w:r>
        <w:rPr>
          <w:rFonts w:ascii="Times New Roman"/>
          <w:b w:val="false"/>
          <w:i w:val="false"/>
          <w:color w:val="000000"/>
          <w:sz w:val="28"/>
        </w:rPr>
        <w:t>
      90. Киім-кешек қызметінің жоспарлы қызметі қызметтік құжаттармен рәсімделеді, олар жүргізіледі:</w:t>
      </w:r>
    </w:p>
    <w:bookmarkEnd w:id="352"/>
    <w:bookmarkStart w:name="z359" w:id="353"/>
    <w:p>
      <w:pPr>
        <w:spacing w:after="0"/>
        <w:ind w:left="0"/>
        <w:jc w:val="both"/>
      </w:pPr>
      <w:r>
        <w:rPr>
          <w:rFonts w:ascii="Times New Roman"/>
          <w:b w:val="false"/>
          <w:i w:val="false"/>
          <w:color w:val="000000"/>
          <w:sz w:val="28"/>
        </w:rPr>
        <w:t>
      1) қағаз тасымалдағыштарда;</w:t>
      </w:r>
    </w:p>
    <w:bookmarkEnd w:id="353"/>
    <w:bookmarkStart w:name="z360" w:id="354"/>
    <w:p>
      <w:pPr>
        <w:spacing w:after="0"/>
        <w:ind w:left="0"/>
        <w:jc w:val="both"/>
      </w:pPr>
      <w:r>
        <w:rPr>
          <w:rFonts w:ascii="Times New Roman"/>
          <w:b w:val="false"/>
          <w:i w:val="false"/>
          <w:color w:val="000000"/>
          <w:sz w:val="28"/>
        </w:rPr>
        <w:t>
      2) техникалық мүмкіндік болған жағдайда электрондық форматта.</w:t>
      </w:r>
    </w:p>
    <w:bookmarkEnd w:id="354"/>
    <w:bookmarkStart w:name="z361" w:id="355"/>
    <w:p>
      <w:pPr>
        <w:spacing w:after="0"/>
        <w:ind w:left="0"/>
        <w:jc w:val="both"/>
      </w:pPr>
      <w:r>
        <w:rPr>
          <w:rFonts w:ascii="Times New Roman"/>
          <w:b w:val="false"/>
          <w:i w:val="false"/>
          <w:color w:val="000000"/>
          <w:sz w:val="28"/>
        </w:rPr>
        <w:t>
      91. Жоспарлаудың негізгі құжаттары:</w:t>
      </w:r>
    </w:p>
    <w:bookmarkEnd w:id="355"/>
    <w:bookmarkStart w:name="z362" w:id="356"/>
    <w:p>
      <w:pPr>
        <w:spacing w:after="0"/>
        <w:ind w:left="0"/>
        <w:jc w:val="both"/>
      </w:pPr>
      <w:r>
        <w:rPr>
          <w:rFonts w:ascii="Times New Roman"/>
          <w:b w:val="false"/>
          <w:i w:val="false"/>
          <w:color w:val="000000"/>
          <w:sz w:val="28"/>
        </w:rPr>
        <w:t>
      1) киім-кешек қызметінің жұмыс жоспары;</w:t>
      </w:r>
    </w:p>
    <w:bookmarkEnd w:id="356"/>
    <w:bookmarkStart w:name="z363" w:id="357"/>
    <w:p>
      <w:pPr>
        <w:spacing w:after="0"/>
        <w:ind w:left="0"/>
        <w:jc w:val="both"/>
      </w:pPr>
      <w:r>
        <w:rPr>
          <w:rFonts w:ascii="Times New Roman"/>
          <w:b w:val="false"/>
          <w:i w:val="false"/>
          <w:color w:val="000000"/>
          <w:sz w:val="28"/>
        </w:rPr>
        <w:t>
      2) мүлікті беру және ауыстыру кестелері;</w:t>
      </w:r>
    </w:p>
    <w:bookmarkEnd w:id="357"/>
    <w:bookmarkStart w:name="z364" w:id="358"/>
    <w:p>
      <w:pPr>
        <w:spacing w:after="0"/>
        <w:ind w:left="0"/>
        <w:jc w:val="both"/>
      </w:pPr>
      <w:r>
        <w:rPr>
          <w:rFonts w:ascii="Times New Roman"/>
          <w:b w:val="false"/>
          <w:i w:val="false"/>
          <w:color w:val="000000"/>
          <w:sz w:val="28"/>
        </w:rPr>
        <w:t>
      3) қоймалар мен бөлмелерді дайындау кестелері;</w:t>
      </w:r>
    </w:p>
    <w:bookmarkEnd w:id="358"/>
    <w:bookmarkStart w:name="z365" w:id="359"/>
    <w:p>
      <w:pPr>
        <w:spacing w:after="0"/>
        <w:ind w:left="0"/>
        <w:jc w:val="both"/>
      </w:pPr>
      <w:r>
        <w:rPr>
          <w:rFonts w:ascii="Times New Roman"/>
          <w:b w:val="false"/>
          <w:i w:val="false"/>
          <w:color w:val="000000"/>
          <w:sz w:val="28"/>
        </w:rPr>
        <w:t>
      4) қызмет персоналының қызметтік дайындығы жоспарлары.</w:t>
      </w:r>
    </w:p>
    <w:bookmarkEnd w:id="359"/>
    <w:bookmarkStart w:name="z366" w:id="360"/>
    <w:p>
      <w:pPr>
        <w:spacing w:after="0"/>
        <w:ind w:left="0"/>
        <w:jc w:val="both"/>
      </w:pPr>
      <w:r>
        <w:rPr>
          <w:rFonts w:ascii="Times New Roman"/>
          <w:b w:val="false"/>
          <w:i w:val="false"/>
          <w:color w:val="000000"/>
          <w:sz w:val="28"/>
        </w:rPr>
        <w:t>
      92. Жоспарлау құжаттары:</w:t>
      </w:r>
    </w:p>
    <w:bookmarkEnd w:id="360"/>
    <w:bookmarkStart w:name="z367" w:id="361"/>
    <w:p>
      <w:pPr>
        <w:spacing w:after="0"/>
        <w:ind w:left="0"/>
        <w:jc w:val="both"/>
      </w:pPr>
      <w:r>
        <w:rPr>
          <w:rFonts w:ascii="Times New Roman"/>
          <w:b w:val="false"/>
          <w:i w:val="false"/>
          <w:color w:val="000000"/>
          <w:sz w:val="28"/>
        </w:rPr>
        <w:t>
      1) әскер бөлімінің командирі немесе оның орынбасары мақұлдайды;</w:t>
      </w:r>
    </w:p>
    <w:bookmarkEnd w:id="361"/>
    <w:bookmarkStart w:name="z368" w:id="362"/>
    <w:p>
      <w:pPr>
        <w:spacing w:after="0"/>
        <w:ind w:left="0"/>
        <w:jc w:val="both"/>
      </w:pPr>
      <w:r>
        <w:rPr>
          <w:rFonts w:ascii="Times New Roman"/>
          <w:b w:val="false"/>
          <w:i w:val="false"/>
          <w:color w:val="000000"/>
          <w:sz w:val="28"/>
        </w:rPr>
        <w:t>
      2) мүдделі лауазымды тұлғаларға жеткізіледі;   3) қызмет міндеттері немесе жағдайлар өзгерген жағдайда түзетіледі.</w:t>
      </w:r>
    </w:p>
    <w:bookmarkEnd w:id="362"/>
    <w:bookmarkStart w:name="z369" w:id="363"/>
    <w:p>
      <w:pPr>
        <w:spacing w:after="0"/>
        <w:ind w:left="0"/>
        <w:jc w:val="left"/>
      </w:pPr>
      <w:r>
        <w:rPr>
          <w:rFonts w:ascii="Times New Roman"/>
          <w:b/>
          <w:i w:val="false"/>
          <w:color w:val="000000"/>
        </w:rPr>
        <w:t xml:space="preserve"> 5-параграф. Киім-кешек қызметінің есептілігі</w:t>
      </w:r>
    </w:p>
    <w:bookmarkEnd w:id="363"/>
    <w:bookmarkStart w:name="z370" w:id="364"/>
    <w:p>
      <w:pPr>
        <w:spacing w:after="0"/>
        <w:ind w:left="0"/>
        <w:jc w:val="both"/>
      </w:pPr>
      <w:r>
        <w:rPr>
          <w:rFonts w:ascii="Times New Roman"/>
          <w:b w:val="false"/>
          <w:i w:val="false"/>
          <w:color w:val="000000"/>
          <w:sz w:val="28"/>
        </w:rPr>
        <w:t>
      93. Киім-кешек қызметінің есептілігі жоғарғы басқару органы қызметінің нақты жағдайы және қабылданған шаралар туралы хабарлау үшін арналған.</w:t>
      </w:r>
    </w:p>
    <w:bookmarkEnd w:id="364"/>
    <w:bookmarkStart w:name="z371" w:id="365"/>
    <w:p>
      <w:pPr>
        <w:spacing w:after="0"/>
        <w:ind w:left="0"/>
        <w:jc w:val="both"/>
      </w:pPr>
      <w:r>
        <w:rPr>
          <w:rFonts w:ascii="Times New Roman"/>
          <w:b w:val="false"/>
          <w:i w:val="false"/>
          <w:color w:val="000000"/>
          <w:sz w:val="28"/>
        </w:rPr>
        <w:t>
      94. Есептілік:</w:t>
      </w:r>
    </w:p>
    <w:bookmarkEnd w:id="365"/>
    <w:bookmarkStart w:name="z372" w:id="366"/>
    <w:p>
      <w:pPr>
        <w:spacing w:after="0"/>
        <w:ind w:left="0"/>
        <w:jc w:val="both"/>
      </w:pPr>
      <w:r>
        <w:rPr>
          <w:rFonts w:ascii="Times New Roman"/>
          <w:b w:val="false"/>
          <w:i w:val="false"/>
          <w:color w:val="000000"/>
          <w:sz w:val="28"/>
        </w:rPr>
        <w:t>
      1) дәл;</w:t>
      </w:r>
    </w:p>
    <w:bookmarkEnd w:id="366"/>
    <w:bookmarkStart w:name="z373" w:id="367"/>
    <w:p>
      <w:pPr>
        <w:spacing w:after="0"/>
        <w:ind w:left="0"/>
        <w:jc w:val="both"/>
      </w:pPr>
      <w:r>
        <w:rPr>
          <w:rFonts w:ascii="Times New Roman"/>
          <w:b w:val="false"/>
          <w:i w:val="false"/>
          <w:color w:val="000000"/>
          <w:sz w:val="28"/>
        </w:rPr>
        <w:t>
      2) уақытылы;</w:t>
      </w:r>
    </w:p>
    <w:bookmarkEnd w:id="367"/>
    <w:bookmarkStart w:name="z374" w:id="368"/>
    <w:p>
      <w:pPr>
        <w:spacing w:after="0"/>
        <w:ind w:left="0"/>
        <w:jc w:val="both"/>
      </w:pPr>
      <w:r>
        <w:rPr>
          <w:rFonts w:ascii="Times New Roman"/>
          <w:b w:val="false"/>
          <w:i w:val="false"/>
          <w:color w:val="000000"/>
          <w:sz w:val="28"/>
        </w:rPr>
        <w:t>
      3) мазмұны бойынша түсінікті.</w:t>
      </w:r>
    </w:p>
    <w:bookmarkEnd w:id="368"/>
    <w:bookmarkStart w:name="z375" w:id="369"/>
    <w:p>
      <w:pPr>
        <w:spacing w:after="0"/>
        <w:ind w:left="0"/>
        <w:jc w:val="both"/>
      </w:pPr>
      <w:r>
        <w:rPr>
          <w:rFonts w:ascii="Times New Roman"/>
          <w:b w:val="false"/>
          <w:i w:val="false"/>
          <w:color w:val="000000"/>
          <w:sz w:val="28"/>
        </w:rPr>
        <w:t>
      95. Есептілікте көрсетіледі:</w:t>
      </w:r>
    </w:p>
    <w:bookmarkEnd w:id="369"/>
    <w:bookmarkStart w:name="z376" w:id="370"/>
    <w:p>
      <w:pPr>
        <w:spacing w:after="0"/>
        <w:ind w:left="0"/>
        <w:jc w:val="both"/>
      </w:pPr>
      <w:r>
        <w:rPr>
          <w:rFonts w:ascii="Times New Roman"/>
          <w:b w:val="false"/>
          <w:i w:val="false"/>
          <w:color w:val="000000"/>
          <w:sz w:val="28"/>
        </w:rPr>
        <w:t>
      1) орындалған іс-шаралар;</w:t>
      </w:r>
    </w:p>
    <w:bookmarkEnd w:id="370"/>
    <w:bookmarkStart w:name="z377" w:id="371"/>
    <w:p>
      <w:pPr>
        <w:spacing w:after="0"/>
        <w:ind w:left="0"/>
        <w:jc w:val="both"/>
      </w:pPr>
      <w:r>
        <w:rPr>
          <w:rFonts w:ascii="Times New Roman"/>
          <w:b w:val="false"/>
          <w:i w:val="false"/>
          <w:color w:val="000000"/>
          <w:sz w:val="28"/>
        </w:rPr>
        <w:t>
      2) киім-кешек мүлкі жағдайы;</w:t>
      </w:r>
    </w:p>
    <w:bookmarkEnd w:id="371"/>
    <w:bookmarkStart w:name="z378" w:id="372"/>
    <w:p>
      <w:pPr>
        <w:spacing w:after="0"/>
        <w:ind w:left="0"/>
        <w:jc w:val="both"/>
      </w:pPr>
      <w:r>
        <w:rPr>
          <w:rFonts w:ascii="Times New Roman"/>
          <w:b w:val="false"/>
          <w:i w:val="false"/>
          <w:color w:val="000000"/>
          <w:sz w:val="28"/>
        </w:rPr>
        <w:t>
      3) проблемалық мәселелер және олардың туындау себептері;</w:t>
      </w:r>
    </w:p>
    <w:bookmarkEnd w:id="372"/>
    <w:bookmarkStart w:name="z379" w:id="373"/>
    <w:p>
      <w:pPr>
        <w:spacing w:after="0"/>
        <w:ind w:left="0"/>
        <w:jc w:val="both"/>
      </w:pPr>
      <w:r>
        <w:rPr>
          <w:rFonts w:ascii="Times New Roman"/>
          <w:b w:val="false"/>
          <w:i w:val="false"/>
          <w:color w:val="000000"/>
          <w:sz w:val="28"/>
        </w:rPr>
        <w:t>
      4) қызметтің жұмысын жақсарту бойынша ұсыныстар.</w:t>
      </w:r>
    </w:p>
    <w:bookmarkEnd w:id="373"/>
    <w:bookmarkStart w:name="z380" w:id="374"/>
    <w:p>
      <w:pPr>
        <w:spacing w:after="0"/>
        <w:ind w:left="0"/>
        <w:jc w:val="both"/>
      </w:pPr>
      <w:r>
        <w:rPr>
          <w:rFonts w:ascii="Times New Roman"/>
          <w:b w:val="false"/>
          <w:i w:val="false"/>
          <w:color w:val="000000"/>
          <w:sz w:val="28"/>
        </w:rPr>
        <w:t>
      96. Есептілік формалды көрсеткіштер жиынтығына айналмауы керек және нақты жағдайдан шығатыны маңызды.</w:t>
      </w:r>
    </w:p>
    <w:bookmarkEnd w:id="374"/>
    <w:bookmarkStart w:name="z381" w:id="375"/>
    <w:p>
      <w:pPr>
        <w:spacing w:after="0"/>
        <w:ind w:left="0"/>
        <w:jc w:val="left"/>
      </w:pPr>
      <w:r>
        <w:rPr>
          <w:rFonts w:ascii="Times New Roman"/>
          <w:b/>
          <w:i w:val="false"/>
          <w:color w:val="000000"/>
        </w:rPr>
        <w:t xml:space="preserve"> 6-параграф. Жұмысты талдау және жоспарларды түзету</w:t>
      </w:r>
    </w:p>
    <w:bookmarkEnd w:id="375"/>
    <w:bookmarkStart w:name="z382" w:id="376"/>
    <w:p>
      <w:pPr>
        <w:spacing w:after="0"/>
        <w:ind w:left="0"/>
        <w:jc w:val="both"/>
      </w:pPr>
      <w:r>
        <w:rPr>
          <w:rFonts w:ascii="Times New Roman"/>
          <w:b w:val="false"/>
          <w:i w:val="false"/>
          <w:color w:val="000000"/>
          <w:sz w:val="28"/>
        </w:rPr>
        <w:t>
      97. Киім-кешек қызметінің басшысы қызметтің нәтижелерін жүйелі түрде талдайды.</w:t>
      </w:r>
    </w:p>
    <w:bookmarkEnd w:id="376"/>
    <w:bookmarkStart w:name="z383" w:id="377"/>
    <w:p>
      <w:pPr>
        <w:spacing w:after="0"/>
        <w:ind w:left="0"/>
        <w:jc w:val="both"/>
      </w:pPr>
      <w:r>
        <w:rPr>
          <w:rFonts w:ascii="Times New Roman"/>
          <w:b w:val="false"/>
          <w:i w:val="false"/>
          <w:color w:val="000000"/>
          <w:sz w:val="28"/>
        </w:rPr>
        <w:t>
      98. Талдау мыналарды қамтиды:</w:t>
      </w:r>
    </w:p>
    <w:bookmarkEnd w:id="377"/>
    <w:bookmarkStart w:name="z384" w:id="378"/>
    <w:p>
      <w:pPr>
        <w:spacing w:after="0"/>
        <w:ind w:left="0"/>
        <w:jc w:val="both"/>
      </w:pPr>
      <w:r>
        <w:rPr>
          <w:rFonts w:ascii="Times New Roman"/>
          <w:b w:val="false"/>
          <w:i w:val="false"/>
          <w:color w:val="000000"/>
          <w:sz w:val="28"/>
        </w:rPr>
        <w:t>
      1) жоспарланған іс-шаралардың орындалуын бағалау;</w:t>
      </w:r>
    </w:p>
    <w:bookmarkEnd w:id="378"/>
    <w:bookmarkStart w:name="z385" w:id="379"/>
    <w:p>
      <w:pPr>
        <w:spacing w:after="0"/>
        <w:ind w:left="0"/>
        <w:jc w:val="both"/>
      </w:pPr>
      <w:r>
        <w:rPr>
          <w:rFonts w:ascii="Times New Roman"/>
          <w:b w:val="false"/>
          <w:i w:val="false"/>
          <w:color w:val="000000"/>
          <w:sz w:val="28"/>
        </w:rPr>
        <w:t>
      2) бұзылулар мен кідірістердің себептерін анықтау;</w:t>
      </w:r>
    </w:p>
    <w:bookmarkEnd w:id="379"/>
    <w:bookmarkStart w:name="z386" w:id="380"/>
    <w:p>
      <w:pPr>
        <w:spacing w:after="0"/>
        <w:ind w:left="0"/>
        <w:jc w:val="both"/>
      </w:pPr>
      <w:r>
        <w:rPr>
          <w:rFonts w:ascii="Times New Roman"/>
          <w:b w:val="false"/>
          <w:i w:val="false"/>
          <w:color w:val="000000"/>
          <w:sz w:val="28"/>
        </w:rPr>
        <w:t>
      3) бөлімшелермен өзара әрекеттестікті бағалау.</w:t>
      </w:r>
    </w:p>
    <w:bookmarkEnd w:id="380"/>
    <w:bookmarkStart w:name="z387" w:id="381"/>
    <w:p>
      <w:pPr>
        <w:spacing w:after="0"/>
        <w:ind w:left="0"/>
        <w:jc w:val="both"/>
      </w:pPr>
      <w:r>
        <w:rPr>
          <w:rFonts w:ascii="Times New Roman"/>
          <w:b w:val="false"/>
          <w:i w:val="false"/>
          <w:color w:val="000000"/>
          <w:sz w:val="28"/>
        </w:rPr>
        <w:t>
      99. Талдау нәтижелері бойынша киім-кешек қызметінің басшысы:</w:t>
      </w:r>
    </w:p>
    <w:bookmarkEnd w:id="381"/>
    <w:bookmarkStart w:name="z388" w:id="382"/>
    <w:p>
      <w:pPr>
        <w:spacing w:after="0"/>
        <w:ind w:left="0"/>
        <w:jc w:val="both"/>
      </w:pPr>
      <w:r>
        <w:rPr>
          <w:rFonts w:ascii="Times New Roman"/>
          <w:b w:val="false"/>
          <w:i w:val="false"/>
          <w:color w:val="000000"/>
          <w:sz w:val="28"/>
        </w:rPr>
        <w:t>
      1) жоспарларды түзету бойынша ұсыныстар енгізеді;</w:t>
      </w:r>
    </w:p>
    <w:bookmarkEnd w:id="382"/>
    <w:bookmarkStart w:name="z389" w:id="383"/>
    <w:p>
      <w:pPr>
        <w:spacing w:after="0"/>
        <w:ind w:left="0"/>
        <w:jc w:val="both"/>
      </w:pPr>
      <w:r>
        <w:rPr>
          <w:rFonts w:ascii="Times New Roman"/>
          <w:b w:val="false"/>
          <w:i w:val="false"/>
          <w:color w:val="000000"/>
          <w:sz w:val="28"/>
        </w:rPr>
        <w:t>
      2) жұмысты ұйымдастыру тәртібін нақтылайды;</w:t>
      </w:r>
    </w:p>
    <w:bookmarkEnd w:id="383"/>
    <w:bookmarkStart w:name="z390" w:id="384"/>
    <w:p>
      <w:pPr>
        <w:spacing w:after="0"/>
        <w:ind w:left="0"/>
        <w:jc w:val="both"/>
      </w:pPr>
      <w:r>
        <w:rPr>
          <w:rFonts w:ascii="Times New Roman"/>
          <w:b w:val="false"/>
          <w:i w:val="false"/>
          <w:color w:val="000000"/>
          <w:sz w:val="28"/>
        </w:rPr>
        <w:t>
      3) анықталған проблемалар және оларды шешу жолдары туралы командованиеға хабарлайды.</w:t>
      </w:r>
    </w:p>
    <w:bookmarkEnd w:id="384"/>
    <w:bookmarkStart w:name="z391" w:id="385"/>
    <w:p>
      <w:pPr>
        <w:spacing w:after="0"/>
        <w:ind w:left="0"/>
        <w:jc w:val="both"/>
      </w:pPr>
      <w:r>
        <w:rPr>
          <w:rFonts w:ascii="Times New Roman"/>
          <w:b w:val="false"/>
          <w:i w:val="false"/>
          <w:color w:val="000000"/>
          <w:sz w:val="28"/>
        </w:rPr>
        <w:t>
      100. Жоспарларды түзету басқару қызметінің қалыпты элементі ретінде қарастырылады және қызметтің кемшілігі емес.</w:t>
      </w:r>
    </w:p>
    <w:bookmarkEnd w:id="385"/>
    <w:bookmarkStart w:name="z392" w:id="386"/>
    <w:p>
      <w:pPr>
        <w:spacing w:after="0"/>
        <w:ind w:left="0"/>
        <w:jc w:val="left"/>
      </w:pPr>
      <w:r>
        <w:rPr>
          <w:rFonts w:ascii="Times New Roman"/>
          <w:b/>
          <w:i w:val="false"/>
          <w:color w:val="000000"/>
        </w:rPr>
        <w:t xml:space="preserve"> 7-параграф. Жоспарлау және есептіліктің заманауи тәсілдері</w:t>
      </w:r>
    </w:p>
    <w:bookmarkEnd w:id="386"/>
    <w:bookmarkStart w:name="z393" w:id="387"/>
    <w:p>
      <w:pPr>
        <w:spacing w:after="0"/>
        <w:ind w:left="0"/>
        <w:jc w:val="both"/>
      </w:pPr>
      <w:r>
        <w:rPr>
          <w:rFonts w:ascii="Times New Roman"/>
          <w:b w:val="false"/>
          <w:i w:val="false"/>
          <w:color w:val="000000"/>
          <w:sz w:val="28"/>
        </w:rPr>
        <w:t>
      101. Киім-кешек қызметінің жұмыс тиімділігін арттыру мақсатында ұсынылады:</w:t>
      </w:r>
    </w:p>
    <w:bookmarkEnd w:id="387"/>
    <w:bookmarkStart w:name="z394" w:id="388"/>
    <w:p>
      <w:pPr>
        <w:spacing w:after="0"/>
        <w:ind w:left="0"/>
        <w:jc w:val="both"/>
      </w:pPr>
      <w:r>
        <w:rPr>
          <w:rFonts w:ascii="Times New Roman"/>
          <w:b w:val="false"/>
          <w:i w:val="false"/>
          <w:color w:val="000000"/>
          <w:sz w:val="28"/>
        </w:rPr>
        <w:t>
      1) қажет болған жағдайда егжей-тегжейлілігі бар жалпылама жоспарларды қолдану;</w:t>
      </w:r>
    </w:p>
    <w:bookmarkEnd w:id="388"/>
    <w:bookmarkStart w:name="z395" w:id="389"/>
    <w:p>
      <w:pPr>
        <w:spacing w:after="0"/>
        <w:ind w:left="0"/>
        <w:jc w:val="both"/>
      </w:pPr>
      <w:r>
        <w:rPr>
          <w:rFonts w:ascii="Times New Roman"/>
          <w:b w:val="false"/>
          <w:i w:val="false"/>
          <w:color w:val="000000"/>
          <w:sz w:val="28"/>
        </w:rPr>
        <w:t>
      2) чек-парақтар мен қысқартылған есеп формаларын қолдану;</w:t>
      </w:r>
    </w:p>
    <w:bookmarkEnd w:id="389"/>
    <w:bookmarkStart w:name="z396" w:id="390"/>
    <w:p>
      <w:pPr>
        <w:spacing w:after="0"/>
        <w:ind w:left="0"/>
        <w:jc w:val="both"/>
      </w:pPr>
      <w:r>
        <w:rPr>
          <w:rFonts w:ascii="Times New Roman"/>
          <w:b w:val="false"/>
          <w:i w:val="false"/>
          <w:color w:val="000000"/>
          <w:sz w:val="28"/>
        </w:rPr>
        <w:t>
      3) ақпараттың қайталануын азайту.</w:t>
      </w:r>
    </w:p>
    <w:bookmarkEnd w:id="390"/>
    <w:bookmarkStart w:name="z397" w:id="391"/>
    <w:p>
      <w:pPr>
        <w:spacing w:after="0"/>
        <w:ind w:left="0"/>
        <w:jc w:val="both"/>
      </w:pPr>
      <w:r>
        <w:rPr>
          <w:rFonts w:ascii="Times New Roman"/>
          <w:b w:val="false"/>
          <w:i w:val="false"/>
          <w:color w:val="000000"/>
          <w:sz w:val="28"/>
        </w:rPr>
        <w:t>
      102. Шарттар болса, орындалған іс-шараларды есепке алу және есептерді дайындау үшін электрондық журналдар мен кестелер енгізуге болады.</w:t>
      </w:r>
    </w:p>
    <w:bookmarkEnd w:id="391"/>
    <w:bookmarkStart w:name="z398" w:id="392"/>
    <w:p>
      <w:pPr>
        <w:spacing w:after="0"/>
        <w:ind w:left="0"/>
        <w:jc w:val="both"/>
      </w:pPr>
      <w:r>
        <w:rPr>
          <w:rFonts w:ascii="Times New Roman"/>
          <w:b w:val="false"/>
          <w:i w:val="false"/>
          <w:color w:val="000000"/>
          <w:sz w:val="28"/>
        </w:rPr>
        <w:t>
      103. Жоспарлау және есептілік киім-кешек қызметінің басшысына процестерді басқаруға көмектеседі.</w:t>
      </w:r>
    </w:p>
    <w:bookmarkEnd w:id="392"/>
    <w:bookmarkStart w:name="z399" w:id="393"/>
    <w:p>
      <w:pPr>
        <w:spacing w:after="0"/>
        <w:ind w:left="0"/>
        <w:jc w:val="left"/>
      </w:pPr>
      <w:r>
        <w:rPr>
          <w:rFonts w:ascii="Times New Roman"/>
          <w:b/>
          <w:i w:val="false"/>
          <w:color w:val="000000"/>
        </w:rPr>
        <w:t xml:space="preserve"> 8-тарау. Киім-кешек мүлкін сақтау, пайдалану және сақталуын ұйымдастыру</w:t>
      </w:r>
    </w:p>
    <w:bookmarkEnd w:id="393"/>
    <w:bookmarkStart w:name="z400" w:id="394"/>
    <w:p>
      <w:pPr>
        <w:spacing w:after="0"/>
        <w:ind w:left="0"/>
        <w:jc w:val="left"/>
      </w:pPr>
      <w:r>
        <w:rPr>
          <w:rFonts w:ascii="Times New Roman"/>
          <w:b/>
          <w:i w:val="false"/>
          <w:color w:val="000000"/>
        </w:rPr>
        <w:t xml:space="preserve"> 1-параграф. Киім-кешек мүлкін сақтауға қойылатын жалпы талаптар</w:t>
      </w:r>
    </w:p>
    <w:bookmarkEnd w:id="394"/>
    <w:bookmarkStart w:name="z401" w:id="395"/>
    <w:p>
      <w:pPr>
        <w:spacing w:after="0"/>
        <w:ind w:left="0"/>
        <w:jc w:val="both"/>
      </w:pPr>
      <w:r>
        <w:rPr>
          <w:rFonts w:ascii="Times New Roman"/>
          <w:b w:val="false"/>
          <w:i w:val="false"/>
          <w:color w:val="000000"/>
          <w:sz w:val="28"/>
        </w:rPr>
        <w:t>
      104. Әскери бөлімдерінде киім-кешек мүлкін сақтау оның сапасын, толықтығын және белгіленген мерзімде пайдалануға жарамдылығын сақтау мақсатында ұйымдастырылады.</w:t>
      </w:r>
    </w:p>
    <w:bookmarkEnd w:id="395"/>
    <w:bookmarkStart w:name="z402" w:id="396"/>
    <w:p>
      <w:pPr>
        <w:spacing w:after="0"/>
        <w:ind w:left="0"/>
        <w:jc w:val="both"/>
      </w:pPr>
      <w:r>
        <w:rPr>
          <w:rFonts w:ascii="Times New Roman"/>
          <w:b w:val="false"/>
          <w:i w:val="false"/>
          <w:color w:val="000000"/>
          <w:sz w:val="28"/>
        </w:rPr>
        <w:t>
      105. Киім-кешек мүлкі сақталады:</w:t>
      </w:r>
    </w:p>
    <w:bookmarkEnd w:id="396"/>
    <w:bookmarkStart w:name="z403" w:id="397"/>
    <w:p>
      <w:pPr>
        <w:spacing w:after="0"/>
        <w:ind w:left="0"/>
        <w:jc w:val="both"/>
      </w:pPr>
      <w:r>
        <w:rPr>
          <w:rFonts w:ascii="Times New Roman"/>
          <w:b w:val="false"/>
          <w:i w:val="false"/>
          <w:color w:val="000000"/>
          <w:sz w:val="28"/>
        </w:rPr>
        <w:t>
      1) арнайы белгіленген бөлмелерде;</w:t>
      </w:r>
    </w:p>
    <w:bookmarkEnd w:id="397"/>
    <w:bookmarkStart w:name="z404" w:id="398"/>
    <w:p>
      <w:pPr>
        <w:spacing w:after="0"/>
        <w:ind w:left="0"/>
        <w:jc w:val="both"/>
      </w:pPr>
      <w:r>
        <w:rPr>
          <w:rFonts w:ascii="Times New Roman"/>
          <w:b w:val="false"/>
          <w:i w:val="false"/>
          <w:color w:val="000000"/>
          <w:sz w:val="28"/>
        </w:rPr>
        <w:t>
      2) температура мен ылғалдылықтың белгіленген шарттарын сақтай отырып;</w:t>
      </w:r>
    </w:p>
    <w:bookmarkEnd w:id="398"/>
    <w:bookmarkStart w:name="z405" w:id="399"/>
    <w:p>
      <w:pPr>
        <w:spacing w:after="0"/>
        <w:ind w:left="0"/>
        <w:jc w:val="both"/>
      </w:pPr>
      <w:r>
        <w:rPr>
          <w:rFonts w:ascii="Times New Roman"/>
          <w:b w:val="false"/>
          <w:i w:val="false"/>
          <w:color w:val="000000"/>
          <w:sz w:val="28"/>
        </w:rPr>
        <w:t>
      3) ластанудан, зақымданудан және жоғалтудан қорғаумен.</w:t>
      </w:r>
    </w:p>
    <w:bookmarkEnd w:id="399"/>
    <w:bookmarkStart w:name="z406" w:id="400"/>
    <w:p>
      <w:pPr>
        <w:spacing w:after="0"/>
        <w:ind w:left="0"/>
        <w:jc w:val="both"/>
      </w:pPr>
      <w:r>
        <w:rPr>
          <w:rFonts w:ascii="Times New Roman"/>
          <w:b w:val="false"/>
          <w:i w:val="false"/>
          <w:color w:val="000000"/>
          <w:sz w:val="28"/>
        </w:rPr>
        <w:t>
      106. Киім-кешек мүлкін сақтауды ұйымдастыру үшін жауапкершілік киім-кешек қызметінің басшысында, ал бөлімшелерде – тағайындалған материалдық жауапты тұлғаларда.</w:t>
      </w:r>
    </w:p>
    <w:bookmarkEnd w:id="400"/>
    <w:bookmarkStart w:name="z407" w:id="401"/>
    <w:p>
      <w:pPr>
        <w:spacing w:after="0"/>
        <w:ind w:left="0"/>
        <w:jc w:val="both"/>
      </w:pPr>
      <w:r>
        <w:rPr>
          <w:rFonts w:ascii="Times New Roman"/>
          <w:b w:val="false"/>
          <w:i w:val="false"/>
          <w:color w:val="000000"/>
          <w:sz w:val="28"/>
        </w:rPr>
        <w:t>
      107. Мүлікті сақтау номенклатура, түрлері, тағайындалуы және пайдалану дайындық дәрежесіне сәйкес ұйымдастырылады.</w:t>
      </w:r>
    </w:p>
    <w:bookmarkEnd w:id="401"/>
    <w:bookmarkStart w:name="z408" w:id="402"/>
    <w:p>
      <w:pPr>
        <w:spacing w:after="0"/>
        <w:ind w:left="0"/>
        <w:jc w:val="left"/>
      </w:pPr>
      <w:r>
        <w:rPr>
          <w:rFonts w:ascii="Times New Roman"/>
          <w:b/>
          <w:i w:val="false"/>
          <w:color w:val="000000"/>
        </w:rPr>
        <w:t xml:space="preserve"> 2-параграф. Қоймалар мен сақтау бөлмелеріне қойылатын талаптар</w:t>
      </w:r>
    </w:p>
    <w:bookmarkEnd w:id="402"/>
    <w:bookmarkStart w:name="z409" w:id="403"/>
    <w:p>
      <w:pPr>
        <w:spacing w:after="0"/>
        <w:ind w:left="0"/>
        <w:jc w:val="both"/>
      </w:pPr>
      <w:r>
        <w:rPr>
          <w:rFonts w:ascii="Times New Roman"/>
          <w:b w:val="false"/>
          <w:i w:val="false"/>
          <w:color w:val="000000"/>
          <w:sz w:val="28"/>
        </w:rPr>
        <w:t>
      108. Киім-кешек мүлкін сақтау қоймалары мен бөлмелері:</w:t>
      </w:r>
    </w:p>
    <w:bookmarkEnd w:id="403"/>
    <w:bookmarkStart w:name="z410" w:id="404"/>
    <w:p>
      <w:pPr>
        <w:spacing w:after="0"/>
        <w:ind w:left="0"/>
        <w:jc w:val="both"/>
      </w:pPr>
      <w:r>
        <w:rPr>
          <w:rFonts w:ascii="Times New Roman"/>
          <w:b w:val="false"/>
          <w:i w:val="false"/>
          <w:color w:val="000000"/>
          <w:sz w:val="28"/>
        </w:rPr>
        <w:t>
      1) санитарлық-гигиеналық және өртке қарсы талаптарға сай;</w:t>
      </w:r>
    </w:p>
    <w:bookmarkEnd w:id="404"/>
    <w:bookmarkStart w:name="z411" w:id="405"/>
    <w:p>
      <w:pPr>
        <w:spacing w:after="0"/>
        <w:ind w:left="0"/>
        <w:jc w:val="both"/>
      </w:pPr>
      <w:r>
        <w:rPr>
          <w:rFonts w:ascii="Times New Roman"/>
          <w:b w:val="false"/>
          <w:i w:val="false"/>
          <w:color w:val="000000"/>
          <w:sz w:val="28"/>
        </w:rPr>
        <w:t>
      2) мүлікті қабылдау, орналастыру және беру ыңғайлылығын қамтамасыз етеді;</w:t>
      </w:r>
    </w:p>
    <w:bookmarkEnd w:id="405"/>
    <w:bookmarkStart w:name="z412" w:id="406"/>
    <w:p>
      <w:pPr>
        <w:spacing w:after="0"/>
        <w:ind w:left="0"/>
        <w:jc w:val="both"/>
      </w:pPr>
      <w:r>
        <w:rPr>
          <w:rFonts w:ascii="Times New Roman"/>
          <w:b w:val="false"/>
          <w:i w:val="false"/>
          <w:color w:val="000000"/>
          <w:sz w:val="28"/>
        </w:rPr>
        <w:t>
      3) бөгде тұлғалардың кіруін болдырмайды.</w:t>
      </w:r>
    </w:p>
    <w:bookmarkEnd w:id="406"/>
    <w:bookmarkStart w:name="z413" w:id="407"/>
    <w:p>
      <w:pPr>
        <w:spacing w:after="0"/>
        <w:ind w:left="0"/>
        <w:jc w:val="both"/>
      </w:pPr>
      <w:r>
        <w:rPr>
          <w:rFonts w:ascii="Times New Roman"/>
          <w:b w:val="false"/>
          <w:i w:val="false"/>
          <w:color w:val="000000"/>
          <w:sz w:val="28"/>
        </w:rPr>
        <w:t>
      109. Қоймаларда келесі жағдайлар қарастырылған:</w:t>
      </w:r>
    </w:p>
    <w:bookmarkEnd w:id="407"/>
    <w:bookmarkStart w:name="z414" w:id="408"/>
    <w:p>
      <w:pPr>
        <w:spacing w:after="0"/>
        <w:ind w:left="0"/>
        <w:jc w:val="both"/>
      </w:pPr>
      <w:r>
        <w:rPr>
          <w:rFonts w:ascii="Times New Roman"/>
          <w:b w:val="false"/>
          <w:i w:val="false"/>
          <w:color w:val="000000"/>
          <w:sz w:val="28"/>
        </w:rPr>
        <w:t>
      1) сөрелер, поддондар және ілгіштер;</w:t>
      </w:r>
    </w:p>
    <w:bookmarkEnd w:id="408"/>
    <w:bookmarkStart w:name="z415" w:id="409"/>
    <w:p>
      <w:pPr>
        <w:spacing w:after="0"/>
        <w:ind w:left="0"/>
        <w:jc w:val="both"/>
      </w:pPr>
      <w:r>
        <w:rPr>
          <w:rFonts w:ascii="Times New Roman"/>
          <w:b w:val="false"/>
          <w:i w:val="false"/>
          <w:color w:val="000000"/>
          <w:sz w:val="28"/>
        </w:rPr>
        <w:t>
      2) мүлікті қабылдау және дайындау аймақтары;</w:t>
      </w:r>
    </w:p>
    <w:bookmarkEnd w:id="409"/>
    <w:bookmarkStart w:name="z416" w:id="410"/>
    <w:p>
      <w:pPr>
        <w:spacing w:after="0"/>
        <w:ind w:left="0"/>
        <w:jc w:val="both"/>
      </w:pPr>
      <w:r>
        <w:rPr>
          <w:rFonts w:ascii="Times New Roman"/>
          <w:b w:val="false"/>
          <w:i w:val="false"/>
          <w:color w:val="000000"/>
          <w:sz w:val="28"/>
        </w:rPr>
        <w:t>
      3) тексеруге немесе қалпына келтіруге жататын мүлікті уақытша сақтау орындары.</w:t>
      </w:r>
    </w:p>
    <w:bookmarkEnd w:id="410"/>
    <w:bookmarkStart w:name="z417" w:id="411"/>
    <w:p>
      <w:pPr>
        <w:spacing w:after="0"/>
        <w:ind w:left="0"/>
        <w:jc w:val="both"/>
      </w:pPr>
      <w:r>
        <w:rPr>
          <w:rFonts w:ascii="Times New Roman"/>
          <w:b w:val="false"/>
          <w:i w:val="false"/>
          <w:color w:val="000000"/>
          <w:sz w:val="28"/>
        </w:rPr>
        <w:t>
      110. Мүлкті орналастыру келесі жағдайларды қамтамасыз етуі тиіс:</w:t>
      </w:r>
    </w:p>
    <w:bookmarkEnd w:id="411"/>
    <w:bookmarkStart w:name="z418" w:id="412"/>
    <w:p>
      <w:pPr>
        <w:spacing w:after="0"/>
        <w:ind w:left="0"/>
        <w:jc w:val="both"/>
      </w:pPr>
      <w:r>
        <w:rPr>
          <w:rFonts w:ascii="Times New Roman"/>
          <w:b w:val="false"/>
          <w:i w:val="false"/>
          <w:color w:val="000000"/>
          <w:sz w:val="28"/>
        </w:rPr>
        <w:t>
      1) тексеру және есепке алу үшін еркін қол жетімділік;</w:t>
      </w:r>
    </w:p>
    <w:bookmarkEnd w:id="412"/>
    <w:bookmarkStart w:name="z419" w:id="413"/>
    <w:p>
      <w:pPr>
        <w:spacing w:after="0"/>
        <w:ind w:left="0"/>
        <w:jc w:val="both"/>
      </w:pPr>
      <w:r>
        <w:rPr>
          <w:rFonts w:ascii="Times New Roman"/>
          <w:b w:val="false"/>
          <w:i w:val="false"/>
          <w:color w:val="000000"/>
          <w:sz w:val="28"/>
        </w:rPr>
        <w:t>
      2) қорларды ауыстыру және жаңарту мүмкіндігі;</w:t>
      </w:r>
    </w:p>
    <w:bookmarkEnd w:id="413"/>
    <w:bookmarkStart w:name="z420" w:id="414"/>
    <w:p>
      <w:pPr>
        <w:spacing w:after="0"/>
        <w:ind w:left="0"/>
        <w:jc w:val="both"/>
      </w:pPr>
      <w:r>
        <w:rPr>
          <w:rFonts w:ascii="Times New Roman"/>
          <w:b w:val="false"/>
          <w:i w:val="false"/>
          <w:color w:val="000000"/>
          <w:sz w:val="28"/>
        </w:rPr>
        <w:t>
      3) мүлкті ұзақ уақыт қозғалыссыз сақтау болмауы.</w:t>
      </w:r>
    </w:p>
    <w:bookmarkEnd w:id="414"/>
    <w:bookmarkStart w:name="z421" w:id="415"/>
    <w:p>
      <w:pPr>
        <w:spacing w:after="0"/>
        <w:ind w:left="0"/>
        <w:jc w:val="left"/>
      </w:pPr>
      <w:r>
        <w:rPr>
          <w:rFonts w:ascii="Times New Roman"/>
          <w:b/>
          <w:i w:val="false"/>
          <w:color w:val="000000"/>
        </w:rPr>
        <w:t xml:space="preserve"> 3-параграф. Мүлкті орналастыру және жинау тәртібі</w:t>
      </w:r>
    </w:p>
    <w:bookmarkEnd w:id="415"/>
    <w:bookmarkStart w:name="z422" w:id="416"/>
    <w:p>
      <w:pPr>
        <w:spacing w:after="0"/>
        <w:ind w:left="0"/>
        <w:jc w:val="both"/>
      </w:pPr>
      <w:r>
        <w:rPr>
          <w:rFonts w:ascii="Times New Roman"/>
          <w:b w:val="false"/>
          <w:i w:val="false"/>
          <w:color w:val="000000"/>
          <w:sz w:val="28"/>
        </w:rPr>
        <w:t>
      111. Киім-кешек мүлкі оның ерекшеліктері мен сақтау талаптарын ескере отырып орналастырылады.</w:t>
      </w:r>
    </w:p>
    <w:bookmarkEnd w:id="416"/>
    <w:bookmarkStart w:name="z423" w:id="417"/>
    <w:p>
      <w:pPr>
        <w:spacing w:after="0"/>
        <w:ind w:left="0"/>
        <w:jc w:val="both"/>
      </w:pPr>
      <w:r>
        <w:rPr>
          <w:rFonts w:ascii="Times New Roman"/>
          <w:b w:val="false"/>
          <w:i w:val="false"/>
          <w:color w:val="000000"/>
          <w:sz w:val="28"/>
        </w:rPr>
        <w:t>
      112. Киім және формалық киім:</w:t>
      </w:r>
    </w:p>
    <w:bookmarkEnd w:id="417"/>
    <w:bookmarkStart w:name="z424" w:id="418"/>
    <w:p>
      <w:pPr>
        <w:spacing w:after="0"/>
        <w:ind w:left="0"/>
        <w:jc w:val="both"/>
      </w:pPr>
      <w:r>
        <w:rPr>
          <w:rFonts w:ascii="Times New Roman"/>
          <w:b w:val="false"/>
          <w:i w:val="false"/>
          <w:color w:val="000000"/>
          <w:sz w:val="28"/>
        </w:rPr>
        <w:t>
      1) жинақталған түрде немесе ілгіштерде сақталады;</w:t>
      </w:r>
    </w:p>
    <w:bookmarkEnd w:id="418"/>
    <w:bookmarkStart w:name="z425" w:id="419"/>
    <w:p>
      <w:pPr>
        <w:spacing w:after="0"/>
        <w:ind w:left="0"/>
        <w:jc w:val="both"/>
      </w:pPr>
      <w:r>
        <w:rPr>
          <w:rFonts w:ascii="Times New Roman"/>
          <w:b w:val="false"/>
          <w:i w:val="false"/>
          <w:color w:val="000000"/>
          <w:sz w:val="28"/>
        </w:rPr>
        <w:t>
      2) шаңнан, ылғалдан және тікелей күн сәулесінен қорғалады;</w:t>
      </w:r>
    </w:p>
    <w:bookmarkEnd w:id="419"/>
    <w:bookmarkStart w:name="z426" w:id="420"/>
    <w:p>
      <w:pPr>
        <w:spacing w:after="0"/>
        <w:ind w:left="0"/>
        <w:jc w:val="both"/>
      </w:pPr>
      <w:r>
        <w:rPr>
          <w:rFonts w:ascii="Times New Roman"/>
          <w:b w:val="false"/>
          <w:i w:val="false"/>
          <w:color w:val="000000"/>
          <w:sz w:val="28"/>
        </w:rPr>
        <w:t>
      3) мерзімді түрде тексеріліп, желдетіледі.</w:t>
      </w:r>
    </w:p>
    <w:bookmarkEnd w:id="420"/>
    <w:bookmarkStart w:name="z427" w:id="421"/>
    <w:p>
      <w:pPr>
        <w:spacing w:after="0"/>
        <w:ind w:left="0"/>
        <w:jc w:val="both"/>
      </w:pPr>
      <w:r>
        <w:rPr>
          <w:rFonts w:ascii="Times New Roman"/>
          <w:b w:val="false"/>
          <w:i w:val="false"/>
          <w:color w:val="000000"/>
          <w:sz w:val="28"/>
        </w:rPr>
        <w:t>
      113. Аяқ киім:</w:t>
      </w:r>
    </w:p>
    <w:bookmarkEnd w:id="421"/>
    <w:bookmarkStart w:name="z428" w:id="422"/>
    <w:p>
      <w:pPr>
        <w:spacing w:after="0"/>
        <w:ind w:left="0"/>
        <w:jc w:val="both"/>
      </w:pPr>
      <w:r>
        <w:rPr>
          <w:rFonts w:ascii="Times New Roman"/>
          <w:b w:val="false"/>
          <w:i w:val="false"/>
          <w:color w:val="000000"/>
          <w:sz w:val="28"/>
        </w:rPr>
        <w:t>
      1) тазартылған және кептірілген күйде сақталады;</w:t>
      </w:r>
    </w:p>
    <w:bookmarkEnd w:id="422"/>
    <w:bookmarkStart w:name="z429" w:id="423"/>
    <w:p>
      <w:pPr>
        <w:spacing w:after="0"/>
        <w:ind w:left="0"/>
        <w:jc w:val="both"/>
      </w:pPr>
      <w:r>
        <w:rPr>
          <w:rFonts w:ascii="Times New Roman"/>
          <w:b w:val="false"/>
          <w:i w:val="false"/>
          <w:color w:val="000000"/>
          <w:sz w:val="28"/>
        </w:rPr>
        <w:t>
      2) сөрелерде немесе жәшіктерде орналастырылады;</w:t>
      </w:r>
    </w:p>
    <w:bookmarkEnd w:id="423"/>
    <w:bookmarkStart w:name="z430" w:id="424"/>
    <w:p>
      <w:pPr>
        <w:spacing w:after="0"/>
        <w:ind w:left="0"/>
        <w:jc w:val="both"/>
      </w:pPr>
      <w:r>
        <w:rPr>
          <w:rFonts w:ascii="Times New Roman"/>
          <w:b w:val="false"/>
          <w:i w:val="false"/>
          <w:color w:val="000000"/>
          <w:sz w:val="28"/>
        </w:rPr>
        <w:t>
      3) ұзақ сақтау кезінде профилактикалық құралдармен өңделеді.</w:t>
      </w:r>
    </w:p>
    <w:bookmarkEnd w:id="424"/>
    <w:bookmarkStart w:name="z431" w:id="425"/>
    <w:p>
      <w:pPr>
        <w:spacing w:after="0"/>
        <w:ind w:left="0"/>
        <w:jc w:val="both"/>
      </w:pPr>
      <w:r>
        <w:rPr>
          <w:rFonts w:ascii="Times New Roman"/>
          <w:b w:val="false"/>
          <w:i w:val="false"/>
          <w:color w:val="000000"/>
          <w:sz w:val="28"/>
        </w:rPr>
        <w:t>
      114. Кереует жабдықтары мен жұмсақ жабдық формалық киімнен бөлек сақталады және ластануы мен зақымдалуын үнемі тексеріледі.</w:t>
      </w:r>
    </w:p>
    <w:bookmarkEnd w:id="425"/>
    <w:bookmarkStart w:name="z432" w:id="426"/>
    <w:p>
      <w:pPr>
        <w:spacing w:after="0"/>
        <w:ind w:left="0"/>
        <w:jc w:val="left"/>
      </w:pPr>
      <w:r>
        <w:rPr>
          <w:rFonts w:ascii="Times New Roman"/>
          <w:b/>
          <w:i w:val="false"/>
          <w:color w:val="000000"/>
        </w:rPr>
        <w:t xml:space="preserve"> 4-параграф. Киім-кешек мүлкін пайдалану</w:t>
      </w:r>
    </w:p>
    <w:bookmarkEnd w:id="426"/>
    <w:bookmarkStart w:name="z433" w:id="427"/>
    <w:p>
      <w:pPr>
        <w:spacing w:after="0"/>
        <w:ind w:left="0"/>
        <w:jc w:val="both"/>
      </w:pPr>
      <w:r>
        <w:rPr>
          <w:rFonts w:ascii="Times New Roman"/>
          <w:b w:val="false"/>
          <w:i w:val="false"/>
          <w:color w:val="000000"/>
          <w:sz w:val="28"/>
        </w:rPr>
        <w:t>
      115. Киім-кешек мүлкін пайдалану әскери форманы және айырым белгілерді кию, қолдану және күту ережелерін сақтау арқылы жүзеге асырылады.</w:t>
      </w:r>
    </w:p>
    <w:bookmarkEnd w:id="427"/>
    <w:bookmarkStart w:name="z434" w:id="428"/>
    <w:p>
      <w:pPr>
        <w:spacing w:after="0"/>
        <w:ind w:left="0"/>
        <w:jc w:val="both"/>
      </w:pPr>
      <w:r>
        <w:rPr>
          <w:rFonts w:ascii="Times New Roman"/>
          <w:b w:val="false"/>
          <w:i w:val="false"/>
          <w:color w:val="000000"/>
          <w:sz w:val="28"/>
        </w:rPr>
        <w:t>
      116. Киім-кешек қызметінің басшысы ұйымдастырады:</w:t>
      </w:r>
    </w:p>
    <w:bookmarkEnd w:id="428"/>
    <w:bookmarkStart w:name="z435" w:id="429"/>
    <w:p>
      <w:pPr>
        <w:spacing w:after="0"/>
        <w:ind w:left="0"/>
        <w:jc w:val="both"/>
      </w:pPr>
      <w:r>
        <w:rPr>
          <w:rFonts w:ascii="Times New Roman"/>
          <w:b w:val="false"/>
          <w:i w:val="false"/>
          <w:color w:val="000000"/>
          <w:sz w:val="28"/>
        </w:rPr>
        <w:t>
      1) жеке құрамға әскери форманы және айырым белгілерді кию ережелерін түсіндіру;</w:t>
      </w:r>
    </w:p>
    <w:bookmarkEnd w:id="429"/>
    <w:bookmarkStart w:name="z436" w:id="430"/>
    <w:p>
      <w:pPr>
        <w:spacing w:after="0"/>
        <w:ind w:left="0"/>
        <w:jc w:val="both"/>
      </w:pPr>
      <w:r>
        <w:rPr>
          <w:rFonts w:ascii="Times New Roman"/>
          <w:b w:val="false"/>
          <w:i w:val="false"/>
          <w:color w:val="000000"/>
          <w:sz w:val="28"/>
        </w:rPr>
        <w:t>
      2) форманы және аяқ киімді дұрыс пайдалануын бақылау;</w:t>
      </w:r>
    </w:p>
    <w:bookmarkEnd w:id="430"/>
    <w:bookmarkStart w:name="z437" w:id="431"/>
    <w:p>
      <w:pPr>
        <w:spacing w:after="0"/>
        <w:ind w:left="0"/>
        <w:jc w:val="both"/>
      </w:pPr>
      <w:r>
        <w:rPr>
          <w:rFonts w:ascii="Times New Roman"/>
          <w:b w:val="false"/>
          <w:i w:val="false"/>
          <w:color w:val="000000"/>
          <w:sz w:val="28"/>
        </w:rPr>
        <w:t>
      3) жөндеуді немесе ауыстыруды қажет ететін мүлікті уақытылы анықтау.</w:t>
      </w:r>
    </w:p>
    <w:bookmarkEnd w:id="431"/>
    <w:bookmarkStart w:name="z438" w:id="432"/>
    <w:p>
      <w:pPr>
        <w:spacing w:after="0"/>
        <w:ind w:left="0"/>
        <w:jc w:val="both"/>
      </w:pPr>
      <w:r>
        <w:rPr>
          <w:rFonts w:ascii="Times New Roman"/>
          <w:b w:val="false"/>
          <w:i w:val="false"/>
          <w:color w:val="000000"/>
          <w:sz w:val="28"/>
        </w:rPr>
        <w:t>
      117. Киім-кешек мүлкін мақсатсыз пайдалану рұқсат етілмейді.</w:t>
      </w:r>
    </w:p>
    <w:bookmarkEnd w:id="432"/>
    <w:bookmarkStart w:name="z439" w:id="433"/>
    <w:p>
      <w:pPr>
        <w:spacing w:after="0"/>
        <w:ind w:left="0"/>
        <w:jc w:val="both"/>
      </w:pPr>
      <w:r>
        <w:rPr>
          <w:rFonts w:ascii="Times New Roman"/>
          <w:b w:val="false"/>
          <w:i w:val="false"/>
          <w:color w:val="000000"/>
          <w:sz w:val="28"/>
        </w:rPr>
        <w:t>
      118. Қиын жағдайда тапсырмаларды орындау кезінде қосымша қорғау құралдары мен күшейтілген форманы қолдануға болады, орындауға арналған тапсырмалар сипатын ескере отырып.</w:t>
      </w:r>
    </w:p>
    <w:bookmarkEnd w:id="433"/>
    <w:bookmarkStart w:name="z440" w:id="434"/>
    <w:p>
      <w:pPr>
        <w:spacing w:after="0"/>
        <w:ind w:left="0"/>
        <w:jc w:val="left"/>
      </w:pPr>
      <w:r>
        <w:rPr>
          <w:rFonts w:ascii="Times New Roman"/>
          <w:b/>
          <w:i w:val="false"/>
          <w:color w:val="000000"/>
        </w:rPr>
        <w:t xml:space="preserve"> 5-параграф. Мүлктің күтімі, қызмет көрсету және шағын жөндеу</w:t>
      </w:r>
    </w:p>
    <w:bookmarkEnd w:id="434"/>
    <w:bookmarkStart w:name="z441" w:id="435"/>
    <w:p>
      <w:pPr>
        <w:spacing w:after="0"/>
        <w:ind w:left="0"/>
        <w:jc w:val="both"/>
      </w:pPr>
      <w:r>
        <w:rPr>
          <w:rFonts w:ascii="Times New Roman"/>
          <w:b w:val="false"/>
          <w:i w:val="false"/>
          <w:color w:val="000000"/>
          <w:sz w:val="28"/>
        </w:rPr>
        <w:t>
      119. Киім-кешек мүлкі пайдалану барысында тұрақты күтім мен қызмет көрсетуді қажет етеді.</w:t>
      </w:r>
    </w:p>
    <w:bookmarkEnd w:id="435"/>
    <w:bookmarkStart w:name="z442" w:id="436"/>
    <w:p>
      <w:pPr>
        <w:spacing w:after="0"/>
        <w:ind w:left="0"/>
        <w:jc w:val="both"/>
      </w:pPr>
      <w:r>
        <w:rPr>
          <w:rFonts w:ascii="Times New Roman"/>
          <w:b w:val="false"/>
          <w:i w:val="false"/>
          <w:color w:val="000000"/>
          <w:sz w:val="28"/>
        </w:rPr>
        <w:t>
      120. Күтімге мыналар кіреді:</w:t>
      </w:r>
    </w:p>
    <w:bookmarkEnd w:id="436"/>
    <w:bookmarkStart w:name="z443" w:id="437"/>
    <w:p>
      <w:pPr>
        <w:spacing w:after="0"/>
        <w:ind w:left="0"/>
        <w:jc w:val="both"/>
      </w:pPr>
      <w:r>
        <w:rPr>
          <w:rFonts w:ascii="Times New Roman"/>
          <w:b w:val="false"/>
          <w:i w:val="false"/>
          <w:color w:val="000000"/>
          <w:sz w:val="28"/>
        </w:rPr>
        <w:t>
      1) тазалау және кептіру;</w:t>
      </w:r>
    </w:p>
    <w:bookmarkEnd w:id="437"/>
    <w:bookmarkStart w:name="z444" w:id="438"/>
    <w:p>
      <w:pPr>
        <w:spacing w:after="0"/>
        <w:ind w:left="0"/>
        <w:jc w:val="both"/>
      </w:pPr>
      <w:r>
        <w:rPr>
          <w:rFonts w:ascii="Times New Roman"/>
          <w:b w:val="false"/>
          <w:i w:val="false"/>
          <w:color w:val="000000"/>
          <w:sz w:val="28"/>
        </w:rPr>
        <w:t>
      2) желдету;</w:t>
      </w:r>
    </w:p>
    <w:bookmarkEnd w:id="438"/>
    <w:bookmarkStart w:name="z445" w:id="439"/>
    <w:p>
      <w:pPr>
        <w:spacing w:after="0"/>
        <w:ind w:left="0"/>
        <w:jc w:val="both"/>
      </w:pPr>
      <w:r>
        <w:rPr>
          <w:rFonts w:ascii="Times New Roman"/>
          <w:b w:val="false"/>
          <w:i w:val="false"/>
          <w:color w:val="000000"/>
          <w:sz w:val="28"/>
        </w:rPr>
        <w:t>
      3) шағын зақымдарды уақытында жөндеу.</w:t>
      </w:r>
    </w:p>
    <w:bookmarkEnd w:id="439"/>
    <w:bookmarkStart w:name="z446" w:id="440"/>
    <w:p>
      <w:pPr>
        <w:spacing w:after="0"/>
        <w:ind w:left="0"/>
        <w:jc w:val="both"/>
      </w:pPr>
      <w:r>
        <w:rPr>
          <w:rFonts w:ascii="Times New Roman"/>
          <w:b w:val="false"/>
          <w:i w:val="false"/>
          <w:color w:val="000000"/>
          <w:sz w:val="28"/>
        </w:rPr>
        <w:t>
      121. Мүліктің шағын жөндеуі ұйымдастырылады:</w:t>
      </w:r>
    </w:p>
    <w:bookmarkEnd w:id="440"/>
    <w:bookmarkStart w:name="z447" w:id="441"/>
    <w:p>
      <w:pPr>
        <w:spacing w:after="0"/>
        <w:ind w:left="0"/>
        <w:jc w:val="both"/>
      </w:pPr>
      <w:r>
        <w:rPr>
          <w:rFonts w:ascii="Times New Roman"/>
          <w:b w:val="false"/>
          <w:i w:val="false"/>
          <w:color w:val="000000"/>
          <w:sz w:val="28"/>
        </w:rPr>
        <w:t>
      1) бөлімшелердің күшімен;</w:t>
      </w:r>
    </w:p>
    <w:bookmarkEnd w:id="441"/>
    <w:bookmarkStart w:name="z448" w:id="442"/>
    <w:p>
      <w:pPr>
        <w:spacing w:after="0"/>
        <w:ind w:left="0"/>
        <w:jc w:val="both"/>
      </w:pPr>
      <w:r>
        <w:rPr>
          <w:rFonts w:ascii="Times New Roman"/>
          <w:b w:val="false"/>
          <w:i w:val="false"/>
          <w:color w:val="000000"/>
          <w:sz w:val="28"/>
        </w:rPr>
        <w:t>
      2) киім-кешек қызметі арқылы;</w:t>
      </w:r>
    </w:p>
    <w:bookmarkEnd w:id="442"/>
    <w:bookmarkStart w:name="z449" w:id="443"/>
    <w:p>
      <w:pPr>
        <w:spacing w:after="0"/>
        <w:ind w:left="0"/>
        <w:jc w:val="both"/>
      </w:pPr>
      <w:r>
        <w:rPr>
          <w:rFonts w:ascii="Times New Roman"/>
          <w:b w:val="false"/>
          <w:i w:val="false"/>
          <w:color w:val="000000"/>
          <w:sz w:val="28"/>
        </w:rPr>
        <w:t>
      3) қажет болған жағдайда арнайы шеберханалар арқылы.</w:t>
      </w:r>
    </w:p>
    <w:bookmarkEnd w:id="443"/>
    <w:bookmarkStart w:name="z450" w:id="444"/>
    <w:p>
      <w:pPr>
        <w:spacing w:after="0"/>
        <w:ind w:left="0"/>
        <w:jc w:val="both"/>
      </w:pPr>
      <w:r>
        <w:rPr>
          <w:rFonts w:ascii="Times New Roman"/>
          <w:b w:val="false"/>
          <w:i w:val="false"/>
          <w:color w:val="000000"/>
          <w:sz w:val="28"/>
        </w:rPr>
        <w:t>
      122. Қалпына келтірілмейтін мүлік белгіленген тәртіппен пайдалануынан алынады.</w:t>
      </w:r>
    </w:p>
    <w:bookmarkEnd w:id="444"/>
    <w:bookmarkStart w:name="z451" w:id="445"/>
    <w:p>
      <w:pPr>
        <w:spacing w:after="0"/>
        <w:ind w:left="0"/>
        <w:jc w:val="left"/>
      </w:pPr>
      <w:r>
        <w:rPr>
          <w:rFonts w:ascii="Times New Roman"/>
          <w:b/>
          <w:i w:val="false"/>
          <w:color w:val="000000"/>
        </w:rPr>
        <w:t xml:space="preserve"> 6-параграф. Киім-кешек мүлкін сақтауды қамтамасыз ету</w:t>
      </w:r>
    </w:p>
    <w:bookmarkEnd w:id="445"/>
    <w:bookmarkStart w:name="z452" w:id="446"/>
    <w:p>
      <w:pPr>
        <w:spacing w:after="0"/>
        <w:ind w:left="0"/>
        <w:jc w:val="both"/>
      </w:pPr>
      <w:r>
        <w:rPr>
          <w:rFonts w:ascii="Times New Roman"/>
          <w:b w:val="false"/>
          <w:i w:val="false"/>
          <w:color w:val="000000"/>
          <w:sz w:val="28"/>
        </w:rPr>
        <w:t>
      123. Киім-кешек мүлкін сақтау қамтамасыз етіледі:</w:t>
      </w:r>
    </w:p>
    <w:bookmarkEnd w:id="446"/>
    <w:bookmarkStart w:name="z453" w:id="447"/>
    <w:p>
      <w:pPr>
        <w:spacing w:after="0"/>
        <w:ind w:left="0"/>
        <w:jc w:val="both"/>
      </w:pPr>
      <w:r>
        <w:rPr>
          <w:rFonts w:ascii="Times New Roman"/>
          <w:b w:val="false"/>
          <w:i w:val="false"/>
          <w:color w:val="000000"/>
          <w:sz w:val="28"/>
        </w:rPr>
        <w:t>
      1) қатаң есепке алу;</w:t>
      </w:r>
    </w:p>
    <w:bookmarkEnd w:id="447"/>
    <w:bookmarkStart w:name="z454" w:id="448"/>
    <w:p>
      <w:pPr>
        <w:spacing w:after="0"/>
        <w:ind w:left="0"/>
        <w:jc w:val="both"/>
      </w:pPr>
      <w:r>
        <w:rPr>
          <w:rFonts w:ascii="Times New Roman"/>
          <w:b w:val="false"/>
          <w:i w:val="false"/>
          <w:color w:val="000000"/>
          <w:sz w:val="28"/>
        </w:rPr>
        <w:t>
      2) қол жетімділікті шектеу;</w:t>
      </w:r>
    </w:p>
    <w:bookmarkEnd w:id="448"/>
    <w:bookmarkStart w:name="z455" w:id="449"/>
    <w:p>
      <w:pPr>
        <w:spacing w:after="0"/>
        <w:ind w:left="0"/>
        <w:jc w:val="both"/>
      </w:pPr>
      <w:r>
        <w:rPr>
          <w:rFonts w:ascii="Times New Roman"/>
          <w:b w:val="false"/>
          <w:i w:val="false"/>
          <w:color w:val="000000"/>
          <w:sz w:val="28"/>
        </w:rPr>
        <w:t>
      3) сақтау және пайдалану жағдайын тұрақты бақылау.</w:t>
      </w:r>
    </w:p>
    <w:bookmarkEnd w:id="449"/>
    <w:bookmarkStart w:name="z456" w:id="450"/>
    <w:p>
      <w:pPr>
        <w:spacing w:after="0"/>
        <w:ind w:left="0"/>
        <w:jc w:val="both"/>
      </w:pPr>
      <w:r>
        <w:rPr>
          <w:rFonts w:ascii="Times New Roman"/>
          <w:b w:val="false"/>
          <w:i w:val="false"/>
          <w:color w:val="000000"/>
          <w:sz w:val="28"/>
        </w:rPr>
        <w:t>
      124. Киім-кешек қызметінің басшысы:</w:t>
      </w:r>
    </w:p>
    <w:bookmarkEnd w:id="450"/>
    <w:bookmarkStart w:name="z457" w:id="451"/>
    <w:p>
      <w:pPr>
        <w:spacing w:after="0"/>
        <w:ind w:left="0"/>
        <w:jc w:val="both"/>
      </w:pPr>
      <w:r>
        <w:rPr>
          <w:rFonts w:ascii="Times New Roman"/>
          <w:b w:val="false"/>
          <w:i w:val="false"/>
          <w:color w:val="000000"/>
          <w:sz w:val="28"/>
        </w:rPr>
        <w:t>
      1) мүліктің жағдайын тексеруді ұйымдастырады;</w:t>
      </w:r>
    </w:p>
    <w:bookmarkEnd w:id="451"/>
    <w:bookmarkStart w:name="z458" w:id="452"/>
    <w:p>
      <w:pPr>
        <w:spacing w:after="0"/>
        <w:ind w:left="0"/>
        <w:jc w:val="both"/>
      </w:pPr>
      <w:r>
        <w:rPr>
          <w:rFonts w:ascii="Times New Roman"/>
          <w:b w:val="false"/>
          <w:i w:val="false"/>
          <w:color w:val="000000"/>
          <w:sz w:val="28"/>
        </w:rPr>
        <w:t>
      2) жоғалтудың және бүлінудің себептерін анықтайды;</w:t>
      </w:r>
    </w:p>
    <w:bookmarkEnd w:id="452"/>
    <w:bookmarkStart w:name="z459" w:id="453"/>
    <w:p>
      <w:pPr>
        <w:spacing w:after="0"/>
        <w:ind w:left="0"/>
        <w:jc w:val="both"/>
      </w:pPr>
      <w:r>
        <w:rPr>
          <w:rFonts w:ascii="Times New Roman"/>
          <w:b w:val="false"/>
          <w:i w:val="false"/>
          <w:color w:val="000000"/>
          <w:sz w:val="28"/>
        </w:rPr>
        <w:t>
      3) олардың алдын алу шараларын қабылдайды.</w:t>
      </w:r>
    </w:p>
    <w:bookmarkEnd w:id="453"/>
    <w:bookmarkStart w:name="z460" w:id="454"/>
    <w:p>
      <w:pPr>
        <w:spacing w:after="0"/>
        <w:ind w:left="0"/>
        <w:jc w:val="both"/>
      </w:pPr>
      <w:r>
        <w:rPr>
          <w:rFonts w:ascii="Times New Roman"/>
          <w:b w:val="false"/>
          <w:i w:val="false"/>
          <w:color w:val="000000"/>
          <w:sz w:val="28"/>
        </w:rPr>
        <w:t>
      125. Жеке құрам өзіне бекітілген киім-кешек мүлкін сақтау үшін жауапты.</w:t>
      </w:r>
    </w:p>
    <w:bookmarkEnd w:id="454"/>
    <w:bookmarkStart w:name="z461" w:id="455"/>
    <w:p>
      <w:pPr>
        <w:spacing w:after="0"/>
        <w:ind w:left="0"/>
        <w:jc w:val="left"/>
      </w:pPr>
      <w:r>
        <w:rPr>
          <w:rFonts w:ascii="Times New Roman"/>
          <w:b/>
          <w:i w:val="false"/>
          <w:color w:val="000000"/>
        </w:rPr>
        <w:t xml:space="preserve"> 7-параграф. Жоғалулар мен бүлінулерді алдын алу іс-шаралары</w:t>
      </w:r>
    </w:p>
    <w:bookmarkEnd w:id="455"/>
    <w:bookmarkStart w:name="z462" w:id="456"/>
    <w:p>
      <w:pPr>
        <w:spacing w:after="0"/>
        <w:ind w:left="0"/>
        <w:jc w:val="both"/>
      </w:pPr>
      <w:r>
        <w:rPr>
          <w:rFonts w:ascii="Times New Roman"/>
          <w:b w:val="false"/>
          <w:i w:val="false"/>
          <w:color w:val="000000"/>
          <w:sz w:val="28"/>
        </w:rPr>
        <w:t>
      126. Киім-кешек мүлкін жоғалтуды және бүлінуді алдын алу мақсатында ұйымдастырылады:</w:t>
      </w:r>
    </w:p>
    <w:bookmarkEnd w:id="456"/>
    <w:bookmarkStart w:name="z463" w:id="457"/>
    <w:p>
      <w:pPr>
        <w:spacing w:after="0"/>
        <w:ind w:left="0"/>
        <w:jc w:val="both"/>
      </w:pPr>
      <w:r>
        <w:rPr>
          <w:rFonts w:ascii="Times New Roman"/>
          <w:b w:val="false"/>
          <w:i w:val="false"/>
          <w:color w:val="000000"/>
          <w:sz w:val="28"/>
        </w:rPr>
        <w:t>
      1) жеке құрамды нұсқау беру;</w:t>
      </w:r>
    </w:p>
    <w:bookmarkEnd w:id="457"/>
    <w:bookmarkStart w:name="z464" w:id="458"/>
    <w:p>
      <w:pPr>
        <w:spacing w:after="0"/>
        <w:ind w:left="0"/>
        <w:jc w:val="both"/>
      </w:pPr>
      <w:r>
        <w:rPr>
          <w:rFonts w:ascii="Times New Roman"/>
          <w:b w:val="false"/>
          <w:i w:val="false"/>
          <w:color w:val="000000"/>
          <w:sz w:val="28"/>
        </w:rPr>
        <w:t>
      2) қоймалар мен бөлмелерді жоспарлы тексеру;</w:t>
      </w:r>
    </w:p>
    <w:bookmarkEnd w:id="458"/>
    <w:bookmarkStart w:name="z465" w:id="459"/>
    <w:p>
      <w:pPr>
        <w:spacing w:after="0"/>
        <w:ind w:left="0"/>
        <w:jc w:val="both"/>
      </w:pPr>
      <w:r>
        <w:rPr>
          <w:rFonts w:ascii="Times New Roman"/>
          <w:b w:val="false"/>
          <w:i w:val="false"/>
          <w:color w:val="000000"/>
          <w:sz w:val="28"/>
        </w:rPr>
        <w:t>
      3) мүліктің зақымдану себептерін талдау.</w:t>
      </w:r>
    </w:p>
    <w:bookmarkEnd w:id="459"/>
    <w:bookmarkStart w:name="z466" w:id="460"/>
    <w:p>
      <w:pPr>
        <w:spacing w:after="0"/>
        <w:ind w:left="0"/>
        <w:jc w:val="both"/>
      </w:pPr>
      <w:r>
        <w:rPr>
          <w:rFonts w:ascii="Times New Roman"/>
          <w:b w:val="false"/>
          <w:i w:val="false"/>
          <w:color w:val="000000"/>
          <w:sz w:val="28"/>
        </w:rPr>
        <w:t>
      127. Арнайы назар аударылады:</w:t>
      </w:r>
    </w:p>
    <w:bookmarkEnd w:id="460"/>
    <w:bookmarkStart w:name="z467" w:id="461"/>
    <w:p>
      <w:pPr>
        <w:spacing w:after="0"/>
        <w:ind w:left="0"/>
        <w:jc w:val="both"/>
      </w:pPr>
      <w:r>
        <w:rPr>
          <w:rFonts w:ascii="Times New Roman"/>
          <w:b w:val="false"/>
          <w:i w:val="false"/>
          <w:color w:val="000000"/>
          <w:sz w:val="28"/>
        </w:rPr>
        <w:t>
      1) маусымаралық кезеңдегі сақтау жағдайлары;</w:t>
      </w:r>
    </w:p>
    <w:bookmarkEnd w:id="461"/>
    <w:bookmarkStart w:name="z468" w:id="462"/>
    <w:p>
      <w:pPr>
        <w:spacing w:after="0"/>
        <w:ind w:left="0"/>
        <w:jc w:val="both"/>
      </w:pPr>
      <w:r>
        <w:rPr>
          <w:rFonts w:ascii="Times New Roman"/>
          <w:b w:val="false"/>
          <w:i w:val="false"/>
          <w:color w:val="000000"/>
          <w:sz w:val="28"/>
        </w:rPr>
        <w:t>
      2) далалық жағдайда мүлікті пайдалану;</w:t>
      </w:r>
    </w:p>
    <w:bookmarkEnd w:id="462"/>
    <w:bookmarkStart w:name="z469" w:id="463"/>
    <w:p>
      <w:pPr>
        <w:spacing w:after="0"/>
        <w:ind w:left="0"/>
        <w:jc w:val="both"/>
      </w:pPr>
      <w:r>
        <w:rPr>
          <w:rFonts w:ascii="Times New Roman"/>
          <w:b w:val="false"/>
          <w:i w:val="false"/>
          <w:color w:val="000000"/>
          <w:sz w:val="28"/>
        </w:rPr>
        <w:t>
      3) тапсырмаларды орындағаннан кейін мүлікті қайтару.</w:t>
      </w:r>
    </w:p>
    <w:bookmarkEnd w:id="463"/>
    <w:bookmarkStart w:name="z470" w:id="464"/>
    <w:p>
      <w:pPr>
        <w:spacing w:after="0"/>
        <w:ind w:left="0"/>
        <w:jc w:val="both"/>
      </w:pPr>
      <w:r>
        <w:rPr>
          <w:rFonts w:ascii="Times New Roman"/>
          <w:b w:val="false"/>
          <w:i w:val="false"/>
          <w:color w:val="000000"/>
          <w:sz w:val="28"/>
        </w:rPr>
        <w:t>
      128. Анықталған кемшіліктер дереу жойылады, ал жүйелік мәселелер туралы командованиеға хабарланады.</w:t>
      </w:r>
    </w:p>
    <w:bookmarkEnd w:id="464"/>
    <w:bookmarkStart w:name="z471" w:id="465"/>
    <w:p>
      <w:pPr>
        <w:spacing w:after="0"/>
        <w:ind w:left="0"/>
        <w:jc w:val="left"/>
      </w:pPr>
      <w:r>
        <w:rPr>
          <w:rFonts w:ascii="Times New Roman"/>
          <w:b/>
          <w:i w:val="false"/>
          <w:color w:val="000000"/>
        </w:rPr>
        <w:t xml:space="preserve"> 8-параграф. Заманауи тәсілдер мен тиімді шешімдер</w:t>
      </w:r>
    </w:p>
    <w:bookmarkEnd w:id="465"/>
    <w:bookmarkStart w:name="z472" w:id="466"/>
    <w:p>
      <w:pPr>
        <w:spacing w:after="0"/>
        <w:ind w:left="0"/>
        <w:jc w:val="both"/>
      </w:pPr>
      <w:r>
        <w:rPr>
          <w:rFonts w:ascii="Times New Roman"/>
          <w:b w:val="false"/>
          <w:i w:val="false"/>
          <w:color w:val="000000"/>
          <w:sz w:val="28"/>
        </w:rPr>
        <w:t>
      129. Сақтау мен пайдалану тиімділігін арттыру мақсатында ұсынылады:</w:t>
      </w:r>
    </w:p>
    <w:bookmarkEnd w:id="466"/>
    <w:bookmarkStart w:name="z473" w:id="467"/>
    <w:p>
      <w:pPr>
        <w:spacing w:after="0"/>
        <w:ind w:left="0"/>
        <w:jc w:val="both"/>
      </w:pPr>
      <w:r>
        <w:rPr>
          <w:rFonts w:ascii="Times New Roman"/>
          <w:b w:val="false"/>
          <w:i w:val="false"/>
          <w:color w:val="000000"/>
          <w:sz w:val="28"/>
        </w:rPr>
        <w:t>
      1) қоймаларды модульдік аймақтарға бөлу;</w:t>
      </w:r>
    </w:p>
    <w:bookmarkEnd w:id="467"/>
    <w:bookmarkStart w:name="z474" w:id="468"/>
    <w:p>
      <w:pPr>
        <w:spacing w:after="0"/>
        <w:ind w:left="0"/>
        <w:jc w:val="both"/>
      </w:pPr>
      <w:r>
        <w:rPr>
          <w:rFonts w:ascii="Times New Roman"/>
          <w:b w:val="false"/>
          <w:i w:val="false"/>
          <w:color w:val="000000"/>
          <w:sz w:val="28"/>
        </w:rPr>
        <w:t>
      2) мүліктің топтарын белгілеу және түстер арқылы көрсету;</w:t>
      </w:r>
    </w:p>
    <w:bookmarkEnd w:id="468"/>
    <w:bookmarkStart w:name="z475" w:id="469"/>
    <w:p>
      <w:pPr>
        <w:spacing w:after="0"/>
        <w:ind w:left="0"/>
        <w:jc w:val="both"/>
      </w:pPr>
      <w:r>
        <w:rPr>
          <w:rFonts w:ascii="Times New Roman"/>
          <w:b w:val="false"/>
          <w:i w:val="false"/>
          <w:color w:val="000000"/>
          <w:sz w:val="28"/>
        </w:rPr>
        <w:t>
      3) қарапайым чек-листтер арқылы мүлікті тексеру.</w:t>
      </w:r>
    </w:p>
    <w:bookmarkEnd w:id="469"/>
    <w:bookmarkStart w:name="z476" w:id="470"/>
    <w:p>
      <w:pPr>
        <w:spacing w:after="0"/>
        <w:ind w:left="0"/>
        <w:jc w:val="both"/>
      </w:pPr>
      <w:r>
        <w:rPr>
          <w:rFonts w:ascii="Times New Roman"/>
          <w:b w:val="false"/>
          <w:i w:val="false"/>
          <w:color w:val="000000"/>
          <w:sz w:val="28"/>
        </w:rPr>
        <w:t>
      130. Жүйелі сақтау мүліктің жоғалуын азайтып, киім-кешек қызметі қызметкерлерінің жұмысын жеңілдетеді.</w:t>
      </w:r>
    </w:p>
    <w:bookmarkEnd w:id="470"/>
    <w:bookmarkStart w:name="z477" w:id="471"/>
    <w:p>
      <w:pPr>
        <w:spacing w:after="0"/>
        <w:ind w:left="0"/>
        <w:jc w:val="left"/>
      </w:pPr>
      <w:r>
        <w:rPr>
          <w:rFonts w:ascii="Times New Roman"/>
          <w:b/>
          <w:i w:val="false"/>
          <w:color w:val="000000"/>
        </w:rPr>
        <w:t xml:space="preserve"> 9 тарау. Киім-кешек мүлкін есепке алу және лауазымды тұлғалардың жауапкершілігі</w:t>
      </w:r>
    </w:p>
    <w:bookmarkEnd w:id="471"/>
    <w:bookmarkStart w:name="z478" w:id="472"/>
    <w:p>
      <w:pPr>
        <w:spacing w:after="0"/>
        <w:ind w:left="0"/>
        <w:jc w:val="left"/>
      </w:pPr>
      <w:r>
        <w:rPr>
          <w:rFonts w:ascii="Times New Roman"/>
          <w:b/>
          <w:i w:val="false"/>
          <w:color w:val="000000"/>
        </w:rPr>
        <w:t xml:space="preserve"> 1-параграф. Киім-кешек мүлкін есепке алудың жалпы ережелері</w:t>
      </w:r>
    </w:p>
    <w:bookmarkEnd w:id="472"/>
    <w:bookmarkStart w:name="z479" w:id="473"/>
    <w:p>
      <w:pPr>
        <w:spacing w:after="0"/>
        <w:ind w:left="0"/>
        <w:jc w:val="both"/>
      </w:pPr>
      <w:r>
        <w:rPr>
          <w:rFonts w:ascii="Times New Roman"/>
          <w:b w:val="false"/>
          <w:i w:val="false"/>
          <w:color w:val="000000"/>
          <w:sz w:val="28"/>
        </w:rPr>
        <w:t>
      131. Әскери бөлімдерінде киім-кешек мүлкін есепке алу оның сақталуын, рационалды пайдалануын және уақытылы жаңартылуын қамтамасыз ету мақсатында ұйымдастырылады.</w:t>
      </w:r>
    </w:p>
    <w:bookmarkEnd w:id="473"/>
    <w:bookmarkStart w:name="z480" w:id="474"/>
    <w:p>
      <w:pPr>
        <w:spacing w:after="0"/>
        <w:ind w:left="0"/>
        <w:jc w:val="both"/>
      </w:pPr>
      <w:r>
        <w:rPr>
          <w:rFonts w:ascii="Times New Roman"/>
          <w:b w:val="false"/>
          <w:i w:val="false"/>
          <w:color w:val="000000"/>
          <w:sz w:val="28"/>
        </w:rPr>
        <w:t>
      132. Есеп барлық түрдегі киім-кешек мүлкіне жүргізіледі, олардың алыну көздеріне, пайдалану мерзіміне және сақтау орнына қарамастан.</w:t>
      </w:r>
    </w:p>
    <w:bookmarkEnd w:id="474"/>
    <w:bookmarkStart w:name="z481" w:id="475"/>
    <w:p>
      <w:pPr>
        <w:spacing w:after="0"/>
        <w:ind w:left="0"/>
        <w:jc w:val="both"/>
      </w:pPr>
      <w:r>
        <w:rPr>
          <w:rFonts w:ascii="Times New Roman"/>
          <w:b w:val="false"/>
          <w:i w:val="false"/>
          <w:color w:val="000000"/>
          <w:sz w:val="28"/>
        </w:rPr>
        <w:t>
      133. Киім-кешек мүлкін есепке алу қамтамасыз етеді:</w:t>
      </w:r>
    </w:p>
    <w:bookmarkEnd w:id="475"/>
    <w:bookmarkStart w:name="z482" w:id="476"/>
    <w:p>
      <w:pPr>
        <w:spacing w:after="0"/>
        <w:ind w:left="0"/>
        <w:jc w:val="both"/>
      </w:pPr>
      <w:r>
        <w:rPr>
          <w:rFonts w:ascii="Times New Roman"/>
          <w:b w:val="false"/>
          <w:i w:val="false"/>
          <w:color w:val="000000"/>
          <w:sz w:val="28"/>
        </w:rPr>
        <w:t>
      1) мүліктің бар-жоғын және қозғалысын дәл көрсететін деректер;</w:t>
      </w:r>
    </w:p>
    <w:bookmarkEnd w:id="476"/>
    <w:bookmarkStart w:name="z483" w:id="477"/>
    <w:p>
      <w:pPr>
        <w:spacing w:after="0"/>
        <w:ind w:left="0"/>
        <w:jc w:val="both"/>
      </w:pPr>
      <w:r>
        <w:rPr>
          <w:rFonts w:ascii="Times New Roman"/>
          <w:b w:val="false"/>
          <w:i w:val="false"/>
          <w:color w:val="000000"/>
          <w:sz w:val="28"/>
        </w:rPr>
        <w:t>
      2) мүліктің жағдайын жедел бақылау мүмкіндігі;</w:t>
      </w:r>
    </w:p>
    <w:bookmarkEnd w:id="477"/>
    <w:bookmarkStart w:name="z484" w:id="478"/>
    <w:p>
      <w:pPr>
        <w:spacing w:after="0"/>
        <w:ind w:left="0"/>
        <w:jc w:val="both"/>
      </w:pPr>
      <w:r>
        <w:rPr>
          <w:rFonts w:ascii="Times New Roman"/>
          <w:b w:val="false"/>
          <w:i w:val="false"/>
          <w:color w:val="000000"/>
          <w:sz w:val="28"/>
        </w:rPr>
        <w:t>
      3) мүліктің бөлімшелер мен жеке құрамға бекітілгенін қадағалау.</w:t>
      </w:r>
    </w:p>
    <w:bookmarkEnd w:id="478"/>
    <w:bookmarkStart w:name="z485" w:id="479"/>
    <w:p>
      <w:pPr>
        <w:spacing w:after="0"/>
        <w:ind w:left="0"/>
        <w:jc w:val="both"/>
      </w:pPr>
      <w:r>
        <w:rPr>
          <w:rFonts w:ascii="Times New Roman"/>
          <w:b w:val="false"/>
          <w:i w:val="false"/>
          <w:color w:val="000000"/>
          <w:sz w:val="28"/>
        </w:rPr>
        <w:t>
      134. Есепке алу ұйымдастыру жауапкершілігі киім-кешек қызметінің басшысында, ал тікелей жүргізу тағайындалған лауазымды тұлғаларға жүктеледі.</w:t>
      </w:r>
    </w:p>
    <w:bookmarkEnd w:id="479"/>
    <w:bookmarkStart w:name="z486" w:id="480"/>
    <w:p>
      <w:pPr>
        <w:spacing w:after="0"/>
        <w:ind w:left="0"/>
        <w:jc w:val="left"/>
      </w:pPr>
      <w:r>
        <w:rPr>
          <w:rFonts w:ascii="Times New Roman"/>
          <w:b/>
          <w:i w:val="false"/>
          <w:color w:val="000000"/>
        </w:rPr>
        <w:t xml:space="preserve"> 2-параграф. Есепке алудың түрлері және құжаттар</w:t>
      </w:r>
    </w:p>
    <w:bookmarkEnd w:id="480"/>
    <w:bookmarkStart w:name="z487" w:id="481"/>
    <w:p>
      <w:pPr>
        <w:spacing w:after="0"/>
        <w:ind w:left="0"/>
        <w:jc w:val="both"/>
      </w:pPr>
      <w:r>
        <w:rPr>
          <w:rFonts w:ascii="Times New Roman"/>
          <w:b w:val="false"/>
          <w:i w:val="false"/>
          <w:color w:val="000000"/>
          <w:sz w:val="28"/>
        </w:rPr>
        <w:t>
      135. Киім-кешек қызметінде жүргізілетін есепке алу түрлері:</w:t>
      </w:r>
    </w:p>
    <w:bookmarkEnd w:id="481"/>
    <w:bookmarkStart w:name="z488" w:id="482"/>
    <w:p>
      <w:pPr>
        <w:spacing w:after="0"/>
        <w:ind w:left="0"/>
        <w:jc w:val="both"/>
      </w:pPr>
      <w:r>
        <w:rPr>
          <w:rFonts w:ascii="Times New Roman"/>
          <w:b w:val="false"/>
          <w:i w:val="false"/>
          <w:color w:val="000000"/>
          <w:sz w:val="28"/>
        </w:rPr>
        <w:t>
      1) сандық;</w:t>
      </w:r>
    </w:p>
    <w:bookmarkEnd w:id="482"/>
    <w:bookmarkStart w:name="z489" w:id="483"/>
    <w:p>
      <w:pPr>
        <w:spacing w:after="0"/>
        <w:ind w:left="0"/>
        <w:jc w:val="both"/>
      </w:pPr>
      <w:r>
        <w:rPr>
          <w:rFonts w:ascii="Times New Roman"/>
          <w:b w:val="false"/>
          <w:i w:val="false"/>
          <w:color w:val="000000"/>
          <w:sz w:val="28"/>
        </w:rPr>
        <w:t>
      2) сапалық;</w:t>
      </w:r>
    </w:p>
    <w:bookmarkEnd w:id="483"/>
    <w:bookmarkStart w:name="z490" w:id="484"/>
    <w:p>
      <w:pPr>
        <w:spacing w:after="0"/>
        <w:ind w:left="0"/>
        <w:jc w:val="both"/>
      </w:pPr>
      <w:r>
        <w:rPr>
          <w:rFonts w:ascii="Times New Roman"/>
          <w:b w:val="false"/>
          <w:i w:val="false"/>
          <w:color w:val="000000"/>
          <w:sz w:val="28"/>
        </w:rPr>
        <w:t>
      3) пайдалану мерзімдері бойынша.</w:t>
      </w:r>
    </w:p>
    <w:bookmarkEnd w:id="484"/>
    <w:bookmarkStart w:name="z491" w:id="485"/>
    <w:p>
      <w:pPr>
        <w:spacing w:after="0"/>
        <w:ind w:left="0"/>
        <w:jc w:val="both"/>
      </w:pPr>
      <w:r>
        <w:rPr>
          <w:rFonts w:ascii="Times New Roman"/>
          <w:b w:val="false"/>
          <w:i w:val="false"/>
          <w:color w:val="000000"/>
          <w:sz w:val="28"/>
        </w:rPr>
        <w:t>
      136. Есепке алу келесі негізгі құжаттарға негізделеді:</w:t>
      </w:r>
    </w:p>
    <w:bookmarkEnd w:id="485"/>
    <w:bookmarkStart w:name="z492" w:id="486"/>
    <w:p>
      <w:pPr>
        <w:spacing w:after="0"/>
        <w:ind w:left="0"/>
        <w:jc w:val="both"/>
      </w:pPr>
      <w:r>
        <w:rPr>
          <w:rFonts w:ascii="Times New Roman"/>
          <w:b w:val="false"/>
          <w:i w:val="false"/>
          <w:color w:val="000000"/>
          <w:sz w:val="28"/>
        </w:rPr>
        <w:t>
      1) мүліктің түсуі;</w:t>
      </w:r>
    </w:p>
    <w:bookmarkEnd w:id="486"/>
    <w:bookmarkStart w:name="z493" w:id="487"/>
    <w:p>
      <w:pPr>
        <w:spacing w:after="0"/>
        <w:ind w:left="0"/>
        <w:jc w:val="both"/>
      </w:pPr>
      <w:r>
        <w:rPr>
          <w:rFonts w:ascii="Times New Roman"/>
          <w:b w:val="false"/>
          <w:i w:val="false"/>
          <w:color w:val="000000"/>
          <w:sz w:val="28"/>
        </w:rPr>
        <w:t>
      2) қоймалар мен бөлімшелер арасындағы беру;</w:t>
      </w:r>
    </w:p>
    <w:bookmarkEnd w:id="487"/>
    <w:bookmarkStart w:name="z494" w:id="488"/>
    <w:p>
      <w:pPr>
        <w:spacing w:after="0"/>
        <w:ind w:left="0"/>
        <w:jc w:val="both"/>
      </w:pPr>
      <w:r>
        <w:rPr>
          <w:rFonts w:ascii="Times New Roman"/>
          <w:b w:val="false"/>
          <w:i w:val="false"/>
          <w:color w:val="000000"/>
          <w:sz w:val="28"/>
        </w:rPr>
        <w:t>
      3) мүлікті беру және қайтару;</w:t>
      </w:r>
    </w:p>
    <w:bookmarkEnd w:id="488"/>
    <w:bookmarkStart w:name="z495" w:id="489"/>
    <w:p>
      <w:pPr>
        <w:spacing w:after="0"/>
        <w:ind w:left="0"/>
        <w:jc w:val="both"/>
      </w:pPr>
      <w:r>
        <w:rPr>
          <w:rFonts w:ascii="Times New Roman"/>
          <w:b w:val="false"/>
          <w:i w:val="false"/>
          <w:color w:val="000000"/>
          <w:sz w:val="28"/>
        </w:rPr>
        <w:t>
      4) пайдалану мерзімі өтіп, пайдаланудан шығару.</w:t>
      </w:r>
    </w:p>
    <w:bookmarkEnd w:id="489"/>
    <w:bookmarkStart w:name="z496" w:id="490"/>
    <w:p>
      <w:pPr>
        <w:spacing w:after="0"/>
        <w:ind w:left="0"/>
        <w:jc w:val="both"/>
      </w:pPr>
      <w:r>
        <w:rPr>
          <w:rFonts w:ascii="Times New Roman"/>
          <w:b w:val="false"/>
          <w:i w:val="false"/>
          <w:color w:val="000000"/>
          <w:sz w:val="28"/>
        </w:rPr>
        <w:t>
      137. Есепке алу құжаттары анық, түзетусіз жүргізіледі және рәсімдеу мен сақтау тәртібін сақтайды.</w:t>
      </w:r>
    </w:p>
    <w:bookmarkEnd w:id="490"/>
    <w:bookmarkStart w:name="z497" w:id="491"/>
    <w:p>
      <w:pPr>
        <w:spacing w:after="0"/>
        <w:ind w:left="0"/>
        <w:jc w:val="both"/>
      </w:pPr>
      <w:r>
        <w:rPr>
          <w:rFonts w:ascii="Times New Roman"/>
          <w:b w:val="false"/>
          <w:i w:val="false"/>
          <w:color w:val="000000"/>
          <w:sz w:val="28"/>
        </w:rPr>
        <w:t>
      138. Құжаттар киім-кешек қызметінде белгіленген мерзімде сақталады және лауазымды тұлғалардың талаптарына сәйкес ұсынылады.</w:t>
      </w:r>
    </w:p>
    <w:bookmarkEnd w:id="491"/>
    <w:bookmarkStart w:name="z498" w:id="492"/>
    <w:p>
      <w:pPr>
        <w:spacing w:after="0"/>
        <w:ind w:left="0"/>
        <w:jc w:val="left"/>
      </w:pPr>
      <w:r>
        <w:rPr>
          <w:rFonts w:ascii="Times New Roman"/>
          <w:b/>
          <w:i w:val="false"/>
          <w:color w:val="000000"/>
        </w:rPr>
        <w:t xml:space="preserve"> 3-параграф. Киім-кешек мүлкін бекіту</w:t>
      </w:r>
    </w:p>
    <w:bookmarkEnd w:id="492"/>
    <w:bookmarkStart w:name="z499" w:id="493"/>
    <w:p>
      <w:pPr>
        <w:spacing w:after="0"/>
        <w:ind w:left="0"/>
        <w:jc w:val="both"/>
      </w:pPr>
      <w:r>
        <w:rPr>
          <w:rFonts w:ascii="Times New Roman"/>
          <w:b w:val="false"/>
          <w:i w:val="false"/>
          <w:color w:val="000000"/>
          <w:sz w:val="28"/>
        </w:rPr>
        <w:t>
      139. Киім-кешек мүлкі бекітіледі:</w:t>
      </w:r>
    </w:p>
    <w:bookmarkEnd w:id="493"/>
    <w:bookmarkStart w:name="z500" w:id="494"/>
    <w:p>
      <w:pPr>
        <w:spacing w:after="0"/>
        <w:ind w:left="0"/>
        <w:jc w:val="both"/>
      </w:pPr>
      <w:r>
        <w:rPr>
          <w:rFonts w:ascii="Times New Roman"/>
          <w:b w:val="false"/>
          <w:i w:val="false"/>
          <w:color w:val="000000"/>
          <w:sz w:val="28"/>
        </w:rPr>
        <w:t>
      1) бөлімшелерге;</w:t>
      </w:r>
    </w:p>
    <w:bookmarkEnd w:id="494"/>
    <w:bookmarkStart w:name="z501" w:id="495"/>
    <w:p>
      <w:pPr>
        <w:spacing w:after="0"/>
        <w:ind w:left="0"/>
        <w:jc w:val="both"/>
      </w:pPr>
      <w:r>
        <w:rPr>
          <w:rFonts w:ascii="Times New Roman"/>
          <w:b w:val="false"/>
          <w:i w:val="false"/>
          <w:color w:val="000000"/>
          <w:sz w:val="28"/>
        </w:rPr>
        <w:t>
      2) материалдық жауапты тұлғаларға;</w:t>
      </w:r>
    </w:p>
    <w:bookmarkEnd w:id="495"/>
    <w:bookmarkStart w:name="z502" w:id="496"/>
    <w:p>
      <w:pPr>
        <w:spacing w:after="0"/>
        <w:ind w:left="0"/>
        <w:jc w:val="both"/>
      </w:pPr>
      <w:r>
        <w:rPr>
          <w:rFonts w:ascii="Times New Roman"/>
          <w:b w:val="false"/>
          <w:i w:val="false"/>
          <w:color w:val="000000"/>
          <w:sz w:val="28"/>
        </w:rPr>
        <w:t>
      3) жеке қолдануға әскери қызметшілерге.</w:t>
      </w:r>
    </w:p>
    <w:bookmarkEnd w:id="496"/>
    <w:bookmarkStart w:name="z503" w:id="497"/>
    <w:p>
      <w:pPr>
        <w:spacing w:after="0"/>
        <w:ind w:left="0"/>
        <w:jc w:val="both"/>
      </w:pPr>
      <w:r>
        <w:rPr>
          <w:rFonts w:ascii="Times New Roman"/>
          <w:b w:val="false"/>
          <w:i w:val="false"/>
          <w:color w:val="000000"/>
          <w:sz w:val="28"/>
        </w:rPr>
        <w:t>
      140. Бекіту есеп жазбаларымен рәсімделеді және қабылдаушы мен берушінің қолдарымен расталады.</w:t>
      </w:r>
    </w:p>
    <w:bookmarkEnd w:id="497"/>
    <w:bookmarkStart w:name="z504" w:id="498"/>
    <w:p>
      <w:pPr>
        <w:spacing w:after="0"/>
        <w:ind w:left="0"/>
        <w:jc w:val="both"/>
      </w:pPr>
      <w:r>
        <w:rPr>
          <w:rFonts w:ascii="Times New Roman"/>
          <w:b w:val="false"/>
          <w:i w:val="false"/>
          <w:color w:val="000000"/>
          <w:sz w:val="28"/>
        </w:rPr>
        <w:t>
      141. Әскери қызметшілер бекітілген мүліктің сақталуы үшін жауапты, оны пайдалану мерзімінде.</w:t>
      </w:r>
    </w:p>
    <w:bookmarkEnd w:id="498"/>
    <w:bookmarkStart w:name="z505" w:id="499"/>
    <w:p>
      <w:pPr>
        <w:spacing w:after="0"/>
        <w:ind w:left="0"/>
        <w:jc w:val="left"/>
      </w:pPr>
      <w:r>
        <w:rPr>
          <w:rFonts w:ascii="Times New Roman"/>
          <w:b/>
          <w:i w:val="false"/>
          <w:color w:val="000000"/>
        </w:rPr>
        <w:t xml:space="preserve"> 4-параграф. Киім-кешек қызметінің басшысының жауапкершілігі</w:t>
      </w:r>
    </w:p>
    <w:bookmarkEnd w:id="499"/>
    <w:bookmarkStart w:name="z506" w:id="500"/>
    <w:p>
      <w:pPr>
        <w:spacing w:after="0"/>
        <w:ind w:left="0"/>
        <w:jc w:val="both"/>
      </w:pPr>
      <w:r>
        <w:rPr>
          <w:rFonts w:ascii="Times New Roman"/>
          <w:b w:val="false"/>
          <w:i w:val="false"/>
          <w:color w:val="000000"/>
          <w:sz w:val="28"/>
        </w:rPr>
        <w:t>
      142. Киім-кешек қызметінің басшысы:</w:t>
      </w:r>
    </w:p>
    <w:bookmarkEnd w:id="500"/>
    <w:bookmarkStart w:name="z507" w:id="501"/>
    <w:p>
      <w:pPr>
        <w:spacing w:after="0"/>
        <w:ind w:left="0"/>
        <w:jc w:val="both"/>
      </w:pPr>
      <w:r>
        <w:rPr>
          <w:rFonts w:ascii="Times New Roman"/>
          <w:b w:val="false"/>
          <w:i w:val="false"/>
          <w:color w:val="000000"/>
          <w:sz w:val="28"/>
        </w:rPr>
        <w:t>
      1) киім-кешек мүлкін есепке алу жүйесін ұйымдастырады;</w:t>
      </w:r>
    </w:p>
    <w:bookmarkEnd w:id="501"/>
    <w:bookmarkStart w:name="z508" w:id="502"/>
    <w:p>
      <w:pPr>
        <w:spacing w:after="0"/>
        <w:ind w:left="0"/>
        <w:jc w:val="both"/>
      </w:pPr>
      <w:r>
        <w:rPr>
          <w:rFonts w:ascii="Times New Roman"/>
          <w:b w:val="false"/>
          <w:i w:val="false"/>
          <w:color w:val="000000"/>
          <w:sz w:val="28"/>
        </w:rPr>
        <w:t>
      2) нақты бар мүліктің есеп деректерімен сәйкес келуін қамтамасыз етеді;</w:t>
      </w:r>
    </w:p>
    <w:bookmarkEnd w:id="502"/>
    <w:bookmarkStart w:name="z509" w:id="503"/>
    <w:p>
      <w:pPr>
        <w:spacing w:after="0"/>
        <w:ind w:left="0"/>
        <w:jc w:val="both"/>
      </w:pPr>
      <w:r>
        <w:rPr>
          <w:rFonts w:ascii="Times New Roman"/>
          <w:b w:val="false"/>
          <w:i w:val="false"/>
          <w:color w:val="000000"/>
          <w:sz w:val="28"/>
        </w:rPr>
        <w:t>
      3) есеп құжаттарын уақытында рәсімдеуді қадағалайды;</w:t>
      </w:r>
    </w:p>
    <w:bookmarkEnd w:id="503"/>
    <w:bookmarkStart w:name="z510" w:id="504"/>
    <w:p>
      <w:pPr>
        <w:spacing w:after="0"/>
        <w:ind w:left="0"/>
        <w:jc w:val="both"/>
      </w:pPr>
      <w:r>
        <w:rPr>
          <w:rFonts w:ascii="Times New Roman"/>
          <w:b w:val="false"/>
          <w:i w:val="false"/>
          <w:color w:val="000000"/>
          <w:sz w:val="28"/>
        </w:rPr>
        <w:t>
      4) мүліктің жоғалуын және бүлінуін алдын алу шараларын қабылдайды.</w:t>
      </w:r>
    </w:p>
    <w:bookmarkEnd w:id="504"/>
    <w:bookmarkStart w:name="z511" w:id="505"/>
    <w:p>
      <w:pPr>
        <w:spacing w:after="0"/>
        <w:ind w:left="0"/>
        <w:jc w:val="both"/>
      </w:pPr>
      <w:r>
        <w:rPr>
          <w:rFonts w:ascii="Times New Roman"/>
          <w:b w:val="false"/>
          <w:i w:val="false"/>
          <w:color w:val="000000"/>
          <w:sz w:val="28"/>
        </w:rPr>
        <w:t>
      143. Киім-кешек қызметінің басшысы жауапты:</w:t>
      </w:r>
    </w:p>
    <w:bookmarkEnd w:id="505"/>
    <w:bookmarkStart w:name="z512" w:id="506"/>
    <w:p>
      <w:pPr>
        <w:spacing w:after="0"/>
        <w:ind w:left="0"/>
        <w:jc w:val="both"/>
      </w:pPr>
      <w:r>
        <w:rPr>
          <w:rFonts w:ascii="Times New Roman"/>
          <w:b w:val="false"/>
          <w:i w:val="false"/>
          <w:color w:val="000000"/>
          <w:sz w:val="28"/>
        </w:rPr>
        <w:t>
      1) есеп деректерінің дұрыстығы үшін;</w:t>
      </w:r>
    </w:p>
    <w:bookmarkEnd w:id="506"/>
    <w:bookmarkStart w:name="z513" w:id="507"/>
    <w:p>
      <w:pPr>
        <w:spacing w:after="0"/>
        <w:ind w:left="0"/>
        <w:jc w:val="both"/>
      </w:pPr>
      <w:r>
        <w:rPr>
          <w:rFonts w:ascii="Times New Roman"/>
          <w:b w:val="false"/>
          <w:i w:val="false"/>
          <w:color w:val="000000"/>
          <w:sz w:val="28"/>
        </w:rPr>
        <w:t>
      2) есеп құжаттарын дұрыс сақтауы үшін;</w:t>
      </w:r>
    </w:p>
    <w:bookmarkEnd w:id="507"/>
    <w:bookmarkStart w:name="z514" w:id="508"/>
    <w:p>
      <w:pPr>
        <w:spacing w:after="0"/>
        <w:ind w:left="0"/>
        <w:jc w:val="both"/>
      </w:pPr>
      <w:r>
        <w:rPr>
          <w:rFonts w:ascii="Times New Roman"/>
          <w:b w:val="false"/>
          <w:i w:val="false"/>
          <w:color w:val="000000"/>
          <w:sz w:val="28"/>
        </w:rPr>
        <w:t>
      3) материалдық жауапты тұлғалардың жұмысын ұйымдастыру үшін.</w:t>
      </w:r>
    </w:p>
    <w:bookmarkEnd w:id="508"/>
    <w:bookmarkStart w:name="z515" w:id="509"/>
    <w:p>
      <w:pPr>
        <w:spacing w:after="0"/>
        <w:ind w:left="0"/>
        <w:jc w:val="both"/>
      </w:pPr>
      <w:r>
        <w:rPr>
          <w:rFonts w:ascii="Times New Roman"/>
          <w:b w:val="false"/>
          <w:i w:val="false"/>
          <w:color w:val="000000"/>
          <w:sz w:val="28"/>
        </w:rPr>
        <w:t>
      144. Есеп деректері мен нақты жағдай арасында айырмашылықтар табылған жағдайда басшы себептерін тексеріп, түзету шараларын қабылдайды.</w:t>
      </w:r>
    </w:p>
    <w:bookmarkEnd w:id="509"/>
    <w:bookmarkStart w:name="z516" w:id="510"/>
    <w:p>
      <w:pPr>
        <w:spacing w:after="0"/>
        <w:ind w:left="0"/>
        <w:jc w:val="left"/>
      </w:pPr>
      <w:r>
        <w:rPr>
          <w:rFonts w:ascii="Times New Roman"/>
          <w:b/>
          <w:i w:val="false"/>
          <w:color w:val="000000"/>
        </w:rPr>
        <w:t xml:space="preserve"> 5-параграф. Материалдық жауапты тұлғалардың жауапкершілігі</w:t>
      </w:r>
    </w:p>
    <w:bookmarkEnd w:id="510"/>
    <w:bookmarkStart w:name="z517" w:id="511"/>
    <w:p>
      <w:pPr>
        <w:spacing w:after="0"/>
        <w:ind w:left="0"/>
        <w:jc w:val="both"/>
      </w:pPr>
      <w:r>
        <w:rPr>
          <w:rFonts w:ascii="Times New Roman"/>
          <w:b w:val="false"/>
          <w:i w:val="false"/>
          <w:color w:val="000000"/>
          <w:sz w:val="28"/>
        </w:rPr>
        <w:t>
      145. Материалдық жауапты тұлғалар:</w:t>
      </w:r>
    </w:p>
    <w:bookmarkEnd w:id="511"/>
    <w:bookmarkStart w:name="z518" w:id="512"/>
    <w:p>
      <w:pPr>
        <w:spacing w:after="0"/>
        <w:ind w:left="0"/>
        <w:jc w:val="both"/>
      </w:pPr>
      <w:r>
        <w:rPr>
          <w:rFonts w:ascii="Times New Roman"/>
          <w:b w:val="false"/>
          <w:i w:val="false"/>
          <w:color w:val="000000"/>
          <w:sz w:val="28"/>
        </w:rPr>
        <w:t>
      1) бекітілген мүліктің сақталуын қамтамасыз етеді;</w:t>
      </w:r>
    </w:p>
    <w:bookmarkEnd w:id="512"/>
    <w:bookmarkStart w:name="z519" w:id="513"/>
    <w:p>
      <w:pPr>
        <w:spacing w:after="0"/>
        <w:ind w:left="0"/>
        <w:jc w:val="both"/>
      </w:pPr>
      <w:r>
        <w:rPr>
          <w:rFonts w:ascii="Times New Roman"/>
          <w:b w:val="false"/>
          <w:i w:val="false"/>
          <w:color w:val="000000"/>
          <w:sz w:val="28"/>
        </w:rPr>
        <w:t>
      2) өз міндеттер шеңберінде мүлікті есепке алады;</w:t>
      </w:r>
    </w:p>
    <w:bookmarkEnd w:id="513"/>
    <w:bookmarkStart w:name="z520" w:id="514"/>
    <w:p>
      <w:pPr>
        <w:spacing w:after="0"/>
        <w:ind w:left="0"/>
        <w:jc w:val="both"/>
      </w:pPr>
      <w:r>
        <w:rPr>
          <w:rFonts w:ascii="Times New Roman"/>
          <w:b w:val="false"/>
          <w:i w:val="false"/>
          <w:color w:val="000000"/>
          <w:sz w:val="28"/>
        </w:rPr>
        <w:t>
      3) анықталған зақым, жоғалту немесе бүліну туралы уақытында хабарлайды.</w:t>
      </w:r>
    </w:p>
    <w:bookmarkEnd w:id="514"/>
    <w:bookmarkStart w:name="z521" w:id="515"/>
    <w:p>
      <w:pPr>
        <w:spacing w:after="0"/>
        <w:ind w:left="0"/>
        <w:jc w:val="both"/>
      </w:pPr>
      <w:r>
        <w:rPr>
          <w:rFonts w:ascii="Times New Roman"/>
          <w:b w:val="false"/>
          <w:i w:val="false"/>
          <w:color w:val="000000"/>
          <w:sz w:val="28"/>
        </w:rPr>
        <w:t>
      146. Мүлікті бір жауапты тұлғадан екіншіге беру тек тиісті есеп құжаттарын рәсімдеген жағдайда жүзеге асырылады.</w:t>
      </w:r>
    </w:p>
    <w:bookmarkEnd w:id="515"/>
    <w:bookmarkStart w:name="z522" w:id="516"/>
    <w:p>
      <w:pPr>
        <w:spacing w:after="0"/>
        <w:ind w:left="0"/>
        <w:jc w:val="both"/>
      </w:pPr>
      <w:r>
        <w:rPr>
          <w:rFonts w:ascii="Times New Roman"/>
          <w:b w:val="false"/>
          <w:i w:val="false"/>
          <w:color w:val="000000"/>
          <w:sz w:val="28"/>
        </w:rPr>
        <w:t>
      147. Материалдық жауапты тұлғалар өз міндеттерін дұрыс орындамаған жағдайда Қазақстан Республикасының заңнамасы бойынша жауапқа тартылады.</w:t>
      </w:r>
    </w:p>
    <w:bookmarkEnd w:id="516"/>
    <w:bookmarkStart w:name="z523" w:id="517"/>
    <w:p>
      <w:pPr>
        <w:spacing w:after="0"/>
        <w:ind w:left="0"/>
        <w:jc w:val="left"/>
      </w:pPr>
      <w:r>
        <w:rPr>
          <w:rFonts w:ascii="Times New Roman"/>
          <w:b/>
          <w:i w:val="false"/>
          <w:color w:val="000000"/>
        </w:rPr>
        <w:t xml:space="preserve"> 6-параграф. Бөлімшелерде мүлікті есепке алу</w:t>
      </w:r>
    </w:p>
    <w:bookmarkEnd w:id="517"/>
    <w:bookmarkStart w:name="z524" w:id="518"/>
    <w:p>
      <w:pPr>
        <w:spacing w:after="0"/>
        <w:ind w:left="0"/>
        <w:jc w:val="both"/>
      </w:pPr>
      <w:r>
        <w:rPr>
          <w:rFonts w:ascii="Times New Roman"/>
          <w:b w:val="false"/>
          <w:i w:val="false"/>
          <w:color w:val="000000"/>
          <w:sz w:val="28"/>
        </w:rPr>
        <w:t>
      148. Бөлімшелерде киім-кешек мүлкін есепке алу қамтамасыз етеді:</w:t>
      </w:r>
    </w:p>
    <w:bookmarkEnd w:id="518"/>
    <w:bookmarkStart w:name="z525" w:id="519"/>
    <w:p>
      <w:pPr>
        <w:spacing w:after="0"/>
        <w:ind w:left="0"/>
        <w:jc w:val="both"/>
      </w:pPr>
      <w:r>
        <w:rPr>
          <w:rFonts w:ascii="Times New Roman"/>
          <w:b w:val="false"/>
          <w:i w:val="false"/>
          <w:color w:val="000000"/>
          <w:sz w:val="28"/>
        </w:rPr>
        <w:t>
      1) мүліктің бар-жоғын көрнекі көрсету;</w:t>
      </w:r>
    </w:p>
    <w:bookmarkEnd w:id="519"/>
    <w:bookmarkStart w:name="z526" w:id="520"/>
    <w:p>
      <w:pPr>
        <w:spacing w:after="0"/>
        <w:ind w:left="0"/>
        <w:jc w:val="both"/>
      </w:pPr>
      <w:r>
        <w:rPr>
          <w:rFonts w:ascii="Times New Roman"/>
          <w:b w:val="false"/>
          <w:i w:val="false"/>
          <w:color w:val="000000"/>
          <w:sz w:val="28"/>
        </w:rPr>
        <w:t>
      2) жетіспеушіліктер мен зақымдарды уақытында анықтау;</w:t>
      </w:r>
    </w:p>
    <w:bookmarkEnd w:id="520"/>
    <w:bookmarkStart w:name="z527" w:id="521"/>
    <w:p>
      <w:pPr>
        <w:spacing w:after="0"/>
        <w:ind w:left="0"/>
        <w:jc w:val="both"/>
      </w:pPr>
      <w:r>
        <w:rPr>
          <w:rFonts w:ascii="Times New Roman"/>
          <w:b w:val="false"/>
          <w:i w:val="false"/>
          <w:color w:val="000000"/>
          <w:sz w:val="28"/>
        </w:rPr>
        <w:t>
      3) жеке құрамның мүлікті дұрыс пайдалануын бақылау.</w:t>
      </w:r>
    </w:p>
    <w:bookmarkEnd w:id="521"/>
    <w:bookmarkStart w:name="z528" w:id="522"/>
    <w:p>
      <w:pPr>
        <w:spacing w:after="0"/>
        <w:ind w:left="0"/>
        <w:jc w:val="both"/>
      </w:pPr>
      <w:r>
        <w:rPr>
          <w:rFonts w:ascii="Times New Roman"/>
          <w:b w:val="false"/>
          <w:i w:val="false"/>
          <w:color w:val="000000"/>
          <w:sz w:val="28"/>
        </w:rPr>
        <w:t>
      149. Бөлімше командирлері:</w:t>
      </w:r>
    </w:p>
    <w:bookmarkEnd w:id="522"/>
    <w:bookmarkStart w:name="z529" w:id="523"/>
    <w:p>
      <w:pPr>
        <w:spacing w:after="0"/>
        <w:ind w:left="0"/>
        <w:jc w:val="both"/>
      </w:pPr>
      <w:r>
        <w:rPr>
          <w:rFonts w:ascii="Times New Roman"/>
          <w:b w:val="false"/>
          <w:i w:val="false"/>
          <w:color w:val="000000"/>
          <w:sz w:val="28"/>
        </w:rPr>
        <w:t>
      1) мүліктің сақталуын қамтамасыз етеді;</w:t>
      </w:r>
    </w:p>
    <w:bookmarkEnd w:id="523"/>
    <w:bookmarkStart w:name="z530" w:id="524"/>
    <w:p>
      <w:pPr>
        <w:spacing w:after="0"/>
        <w:ind w:left="0"/>
        <w:jc w:val="both"/>
      </w:pPr>
      <w:r>
        <w:rPr>
          <w:rFonts w:ascii="Times New Roman"/>
          <w:b w:val="false"/>
          <w:i w:val="false"/>
          <w:color w:val="000000"/>
          <w:sz w:val="28"/>
        </w:rPr>
        <w:t>
      2) есеп және пайдалану жағдайын тексеруге қатысады;</w:t>
      </w:r>
    </w:p>
    <w:bookmarkEnd w:id="524"/>
    <w:bookmarkStart w:name="z531" w:id="525"/>
    <w:p>
      <w:pPr>
        <w:spacing w:after="0"/>
        <w:ind w:left="0"/>
        <w:jc w:val="both"/>
      </w:pPr>
      <w:r>
        <w:rPr>
          <w:rFonts w:ascii="Times New Roman"/>
          <w:b w:val="false"/>
          <w:i w:val="false"/>
          <w:color w:val="000000"/>
          <w:sz w:val="28"/>
        </w:rPr>
        <w:t>
      3) өз өкілеттігі шеңберінде тәртіптік шаралар қолданады.</w:t>
      </w:r>
    </w:p>
    <w:bookmarkEnd w:id="525"/>
    <w:bookmarkStart w:name="z532" w:id="526"/>
    <w:p>
      <w:pPr>
        <w:spacing w:after="0"/>
        <w:ind w:left="0"/>
        <w:jc w:val="left"/>
      </w:pPr>
      <w:r>
        <w:rPr>
          <w:rFonts w:ascii="Times New Roman"/>
          <w:b/>
          <w:i w:val="false"/>
          <w:color w:val="000000"/>
        </w:rPr>
        <w:t xml:space="preserve"> 7-параграф. Жетіспеушілік пен бүлінген мүлікті анықтаған кездегі әрекеттер</w:t>
      </w:r>
    </w:p>
    <w:bookmarkEnd w:id="526"/>
    <w:bookmarkStart w:name="z533" w:id="527"/>
    <w:p>
      <w:pPr>
        <w:spacing w:after="0"/>
        <w:ind w:left="0"/>
        <w:jc w:val="both"/>
      </w:pPr>
      <w:r>
        <w:rPr>
          <w:rFonts w:ascii="Times New Roman"/>
          <w:b w:val="false"/>
          <w:i w:val="false"/>
          <w:color w:val="000000"/>
          <w:sz w:val="28"/>
        </w:rPr>
        <w:t>
      150. Жетіспеушілік немесе киім-кешек мүлкі бүлінген жағдайда:</w:t>
      </w:r>
    </w:p>
    <w:bookmarkEnd w:id="527"/>
    <w:bookmarkStart w:name="z534" w:id="528"/>
    <w:p>
      <w:pPr>
        <w:spacing w:after="0"/>
        <w:ind w:left="0"/>
        <w:jc w:val="both"/>
      </w:pPr>
      <w:r>
        <w:rPr>
          <w:rFonts w:ascii="Times New Roman"/>
          <w:b w:val="false"/>
          <w:i w:val="false"/>
          <w:color w:val="000000"/>
          <w:sz w:val="28"/>
        </w:rPr>
        <w:t>
      1) оқиға жағдайлары дереу анықталады;</w:t>
      </w:r>
    </w:p>
    <w:bookmarkEnd w:id="528"/>
    <w:bookmarkStart w:name="z535" w:id="529"/>
    <w:p>
      <w:pPr>
        <w:spacing w:after="0"/>
        <w:ind w:left="0"/>
        <w:jc w:val="both"/>
      </w:pPr>
      <w:r>
        <w:rPr>
          <w:rFonts w:ascii="Times New Roman"/>
          <w:b w:val="false"/>
          <w:i w:val="false"/>
          <w:color w:val="000000"/>
          <w:sz w:val="28"/>
        </w:rPr>
        <w:t>
      2) тиісті есеп құжаттары рәсімделеді;</w:t>
      </w:r>
    </w:p>
    <w:bookmarkEnd w:id="529"/>
    <w:bookmarkStart w:name="z536" w:id="530"/>
    <w:p>
      <w:pPr>
        <w:spacing w:after="0"/>
        <w:ind w:left="0"/>
        <w:jc w:val="both"/>
      </w:pPr>
      <w:r>
        <w:rPr>
          <w:rFonts w:ascii="Times New Roman"/>
          <w:b w:val="false"/>
          <w:i w:val="false"/>
          <w:color w:val="000000"/>
          <w:sz w:val="28"/>
        </w:rPr>
        <w:t>
      3) киім-кешек қызметінің басшысына және әскер бөлімінің командиріне хабарланады.</w:t>
      </w:r>
    </w:p>
    <w:bookmarkEnd w:id="530"/>
    <w:bookmarkStart w:name="z537" w:id="531"/>
    <w:p>
      <w:pPr>
        <w:spacing w:after="0"/>
        <w:ind w:left="0"/>
        <w:jc w:val="both"/>
      </w:pPr>
      <w:r>
        <w:rPr>
          <w:rFonts w:ascii="Times New Roman"/>
          <w:b w:val="false"/>
          <w:i w:val="false"/>
          <w:color w:val="000000"/>
          <w:sz w:val="28"/>
        </w:rPr>
        <w:t>
      151. Шешім қабылданғанға дейін мүлік әрі қарай қозғалыстан шығарылады.</w:t>
      </w:r>
    </w:p>
    <w:bookmarkEnd w:id="531"/>
    <w:bookmarkStart w:name="z538" w:id="532"/>
    <w:p>
      <w:pPr>
        <w:spacing w:after="0"/>
        <w:ind w:left="0"/>
        <w:jc w:val="both"/>
      </w:pPr>
      <w:r>
        <w:rPr>
          <w:rFonts w:ascii="Times New Roman"/>
          <w:b w:val="false"/>
          <w:i w:val="false"/>
          <w:color w:val="000000"/>
          <w:sz w:val="28"/>
        </w:rPr>
        <w:t>
      152. Тексеру нәтижесінде есепті қалпына келтіру, зиянды өтеу және қайталануының алдын алу шаралары қабылданады.</w:t>
      </w:r>
    </w:p>
    <w:bookmarkEnd w:id="532"/>
    <w:bookmarkStart w:name="z539" w:id="533"/>
    <w:p>
      <w:pPr>
        <w:spacing w:after="0"/>
        <w:ind w:left="0"/>
        <w:jc w:val="left"/>
      </w:pPr>
      <w:r>
        <w:rPr>
          <w:rFonts w:ascii="Times New Roman"/>
          <w:b/>
          <w:i w:val="false"/>
          <w:color w:val="000000"/>
        </w:rPr>
        <w:t xml:space="preserve"> 10 тарау. Киім-кешек қызметін жоспарлау және ұйымдастыру</w:t>
      </w:r>
    </w:p>
    <w:bookmarkEnd w:id="533"/>
    <w:bookmarkStart w:name="z540" w:id="534"/>
    <w:p>
      <w:pPr>
        <w:spacing w:after="0"/>
        <w:ind w:left="0"/>
        <w:jc w:val="left"/>
      </w:pPr>
      <w:r>
        <w:rPr>
          <w:rFonts w:ascii="Times New Roman"/>
          <w:b/>
          <w:i w:val="false"/>
          <w:color w:val="000000"/>
        </w:rPr>
        <w:t xml:space="preserve"> 1-параграф. Жоспарлаудың жалпы ережелері</w:t>
      </w:r>
    </w:p>
    <w:bookmarkEnd w:id="534"/>
    <w:bookmarkStart w:name="z541" w:id="535"/>
    <w:p>
      <w:pPr>
        <w:spacing w:after="0"/>
        <w:ind w:left="0"/>
        <w:jc w:val="both"/>
      </w:pPr>
      <w:r>
        <w:rPr>
          <w:rFonts w:ascii="Times New Roman"/>
          <w:b w:val="false"/>
          <w:i w:val="false"/>
          <w:color w:val="000000"/>
          <w:sz w:val="28"/>
        </w:rPr>
        <w:t>
      153. Киім-кешек қызметінің жұмысын жоспарлау оның тұрақты, үздіксіз және басқарылатын жұмысын қамтамасыз ету үшін жүзеге асырылады, бейбіт уақытта, сондай-ақ жағдай қиындаған немесе төтенше жағдай туындаған кезде.</w:t>
      </w:r>
    </w:p>
    <w:bookmarkEnd w:id="535"/>
    <w:bookmarkStart w:name="z542" w:id="536"/>
    <w:p>
      <w:pPr>
        <w:spacing w:after="0"/>
        <w:ind w:left="0"/>
        <w:jc w:val="both"/>
      </w:pPr>
      <w:r>
        <w:rPr>
          <w:rFonts w:ascii="Times New Roman"/>
          <w:b w:val="false"/>
          <w:i w:val="false"/>
          <w:color w:val="000000"/>
          <w:sz w:val="28"/>
        </w:rPr>
        <w:t>
      154. Жоспарлау принциптері:</w:t>
      </w:r>
    </w:p>
    <w:bookmarkEnd w:id="536"/>
    <w:bookmarkStart w:name="z543" w:id="537"/>
    <w:p>
      <w:pPr>
        <w:spacing w:after="0"/>
        <w:ind w:left="0"/>
        <w:jc w:val="both"/>
      </w:pPr>
      <w:r>
        <w:rPr>
          <w:rFonts w:ascii="Times New Roman"/>
          <w:b w:val="false"/>
          <w:i w:val="false"/>
          <w:color w:val="000000"/>
          <w:sz w:val="28"/>
        </w:rPr>
        <w:t>
      1) нақты және орындалуға болатын болу;</w:t>
      </w:r>
    </w:p>
    <w:bookmarkEnd w:id="537"/>
    <w:bookmarkStart w:name="z544" w:id="538"/>
    <w:p>
      <w:pPr>
        <w:spacing w:after="0"/>
        <w:ind w:left="0"/>
        <w:jc w:val="both"/>
      </w:pPr>
      <w:r>
        <w:rPr>
          <w:rFonts w:ascii="Times New Roman"/>
          <w:b w:val="false"/>
          <w:i w:val="false"/>
          <w:color w:val="000000"/>
          <w:sz w:val="28"/>
        </w:rPr>
        <w:t>
      2) кезең-кезеңімен жүзеге асыру;</w:t>
      </w:r>
    </w:p>
    <w:bookmarkEnd w:id="538"/>
    <w:bookmarkStart w:name="z545" w:id="539"/>
    <w:p>
      <w:pPr>
        <w:spacing w:after="0"/>
        <w:ind w:left="0"/>
        <w:jc w:val="both"/>
      </w:pPr>
      <w:r>
        <w:rPr>
          <w:rFonts w:ascii="Times New Roman"/>
          <w:b w:val="false"/>
          <w:i w:val="false"/>
          <w:color w:val="000000"/>
          <w:sz w:val="28"/>
        </w:rPr>
        <w:t>
      3) жағдай өзгерген кезде бейімделу;</w:t>
      </w:r>
    </w:p>
    <w:bookmarkEnd w:id="539"/>
    <w:bookmarkStart w:name="z546" w:id="540"/>
    <w:p>
      <w:pPr>
        <w:spacing w:after="0"/>
        <w:ind w:left="0"/>
        <w:jc w:val="both"/>
      </w:pPr>
      <w:r>
        <w:rPr>
          <w:rFonts w:ascii="Times New Roman"/>
          <w:b w:val="false"/>
          <w:i w:val="false"/>
          <w:color w:val="000000"/>
          <w:sz w:val="28"/>
        </w:rPr>
        <w:t>
      4) жеке құрам мүдделеріне басымдық беру.</w:t>
      </w:r>
    </w:p>
    <w:bookmarkEnd w:id="540"/>
    <w:bookmarkStart w:name="z547" w:id="541"/>
    <w:p>
      <w:pPr>
        <w:spacing w:after="0"/>
        <w:ind w:left="0"/>
        <w:jc w:val="both"/>
      </w:pPr>
      <w:r>
        <w:rPr>
          <w:rFonts w:ascii="Times New Roman"/>
          <w:b w:val="false"/>
          <w:i w:val="false"/>
          <w:color w:val="000000"/>
          <w:sz w:val="28"/>
        </w:rPr>
        <w:t>
      155. Киім-кешек қызметінің басшысы жоспарлау сапасы мен жоспарланған іс-шаралардың бөлімшенің нақты мүмкіндіктеріне сәйкестігі үшін жауапты.</w:t>
      </w:r>
    </w:p>
    <w:bookmarkEnd w:id="541"/>
    <w:bookmarkStart w:name="z548" w:id="542"/>
    <w:p>
      <w:pPr>
        <w:spacing w:after="0"/>
        <w:ind w:left="0"/>
        <w:jc w:val="left"/>
      </w:pPr>
      <w:r>
        <w:rPr>
          <w:rFonts w:ascii="Times New Roman"/>
          <w:b/>
          <w:i w:val="false"/>
          <w:color w:val="000000"/>
        </w:rPr>
        <w:t xml:space="preserve"> 2-параграф. Киім-кешек қызметіндегі жоспарлау түрлері</w:t>
      </w:r>
    </w:p>
    <w:bookmarkEnd w:id="542"/>
    <w:bookmarkStart w:name="z549" w:id="543"/>
    <w:p>
      <w:pPr>
        <w:spacing w:after="0"/>
        <w:ind w:left="0"/>
        <w:jc w:val="both"/>
      </w:pPr>
      <w:r>
        <w:rPr>
          <w:rFonts w:ascii="Times New Roman"/>
          <w:b w:val="false"/>
          <w:i w:val="false"/>
          <w:color w:val="000000"/>
          <w:sz w:val="28"/>
        </w:rPr>
        <w:t>
      156. Киім-кешек қызметінде ұйымдастырылады:</w:t>
      </w:r>
    </w:p>
    <w:bookmarkEnd w:id="543"/>
    <w:bookmarkStart w:name="z550" w:id="544"/>
    <w:p>
      <w:pPr>
        <w:spacing w:after="0"/>
        <w:ind w:left="0"/>
        <w:jc w:val="both"/>
      </w:pPr>
      <w:r>
        <w:rPr>
          <w:rFonts w:ascii="Times New Roman"/>
          <w:b w:val="false"/>
          <w:i w:val="false"/>
          <w:color w:val="000000"/>
          <w:sz w:val="28"/>
        </w:rPr>
        <w:t>
      1) жылдық жоспарлау;</w:t>
      </w:r>
    </w:p>
    <w:bookmarkEnd w:id="544"/>
    <w:bookmarkStart w:name="z551" w:id="545"/>
    <w:p>
      <w:pPr>
        <w:spacing w:after="0"/>
        <w:ind w:left="0"/>
        <w:jc w:val="both"/>
      </w:pPr>
      <w:r>
        <w:rPr>
          <w:rFonts w:ascii="Times New Roman"/>
          <w:b w:val="false"/>
          <w:i w:val="false"/>
          <w:color w:val="000000"/>
          <w:sz w:val="28"/>
        </w:rPr>
        <w:t>
      2) тоқсандық жоспарлау;</w:t>
      </w:r>
    </w:p>
    <w:bookmarkEnd w:id="545"/>
    <w:bookmarkStart w:name="z552" w:id="546"/>
    <w:p>
      <w:pPr>
        <w:spacing w:after="0"/>
        <w:ind w:left="0"/>
        <w:jc w:val="both"/>
      </w:pPr>
      <w:r>
        <w:rPr>
          <w:rFonts w:ascii="Times New Roman"/>
          <w:b w:val="false"/>
          <w:i w:val="false"/>
          <w:color w:val="000000"/>
          <w:sz w:val="28"/>
        </w:rPr>
        <w:t>
      3) айлық жоспарлау;</w:t>
      </w:r>
    </w:p>
    <w:bookmarkEnd w:id="546"/>
    <w:bookmarkStart w:name="z553" w:id="547"/>
    <w:p>
      <w:pPr>
        <w:spacing w:after="0"/>
        <w:ind w:left="0"/>
        <w:jc w:val="both"/>
      </w:pPr>
      <w:r>
        <w:rPr>
          <w:rFonts w:ascii="Times New Roman"/>
          <w:b w:val="false"/>
          <w:i w:val="false"/>
          <w:color w:val="000000"/>
          <w:sz w:val="28"/>
        </w:rPr>
        <w:t>
      4) жедел (арнайы) жоспарлау.</w:t>
      </w:r>
    </w:p>
    <w:bookmarkEnd w:id="547"/>
    <w:bookmarkStart w:name="z554" w:id="548"/>
    <w:p>
      <w:pPr>
        <w:spacing w:after="0"/>
        <w:ind w:left="0"/>
        <w:jc w:val="both"/>
      </w:pPr>
      <w:r>
        <w:rPr>
          <w:rFonts w:ascii="Times New Roman"/>
          <w:b w:val="false"/>
          <w:i w:val="false"/>
          <w:color w:val="000000"/>
          <w:sz w:val="28"/>
        </w:rPr>
        <w:t>
      157. Жылдық жоспарлау киім-кешек қызметінің негізгі бағыттарын, басым міндеттерін және ресурстарын анықтайды.</w:t>
      </w:r>
    </w:p>
    <w:bookmarkEnd w:id="548"/>
    <w:bookmarkStart w:name="z555" w:id="549"/>
    <w:p>
      <w:pPr>
        <w:spacing w:after="0"/>
        <w:ind w:left="0"/>
        <w:jc w:val="both"/>
      </w:pPr>
      <w:r>
        <w:rPr>
          <w:rFonts w:ascii="Times New Roman"/>
          <w:b w:val="false"/>
          <w:i w:val="false"/>
          <w:color w:val="000000"/>
          <w:sz w:val="28"/>
        </w:rPr>
        <w:t>
      158. Тоқсандық және айлық жоспарлар нақты іс-шараларды, мүліктің нақты жағдайын, жеке құрамның укомплектованностьын және маусымдық факторларды ескере отырып жасалады.</w:t>
      </w:r>
    </w:p>
    <w:bookmarkEnd w:id="549"/>
    <w:bookmarkStart w:name="z556" w:id="550"/>
    <w:p>
      <w:pPr>
        <w:spacing w:after="0"/>
        <w:ind w:left="0"/>
        <w:jc w:val="both"/>
      </w:pPr>
      <w:r>
        <w:rPr>
          <w:rFonts w:ascii="Times New Roman"/>
          <w:b w:val="false"/>
          <w:i w:val="false"/>
          <w:color w:val="000000"/>
          <w:sz w:val="28"/>
        </w:rPr>
        <w:t>
      159. Жедел жоспарлау жағдай кенет өзгергенде, бөлімшелерді қайта орналастыруда, ерекше қызмет тәртібі енгізілгенде қолданылады.</w:t>
      </w:r>
    </w:p>
    <w:bookmarkEnd w:id="550"/>
    <w:bookmarkStart w:name="z557" w:id="551"/>
    <w:p>
      <w:pPr>
        <w:spacing w:after="0"/>
        <w:ind w:left="0"/>
        <w:jc w:val="both"/>
      </w:pPr>
      <w:r>
        <w:rPr>
          <w:rFonts w:ascii="Times New Roman"/>
          <w:b w:val="false"/>
          <w:i w:val="false"/>
          <w:color w:val="000000"/>
          <w:sz w:val="28"/>
        </w:rPr>
        <w:t>
      160. Киім-кешек қызметінің жоспарларына кіреді:</w:t>
      </w:r>
    </w:p>
    <w:bookmarkEnd w:id="551"/>
    <w:bookmarkStart w:name="z558" w:id="552"/>
    <w:p>
      <w:pPr>
        <w:spacing w:after="0"/>
        <w:ind w:left="0"/>
        <w:jc w:val="both"/>
      </w:pPr>
      <w:r>
        <w:rPr>
          <w:rFonts w:ascii="Times New Roman"/>
          <w:b w:val="false"/>
          <w:i w:val="false"/>
          <w:color w:val="000000"/>
          <w:sz w:val="28"/>
        </w:rPr>
        <w:t>
      1) қамтамасыз ету деңгейін сақтау іс-шаралары;</w:t>
      </w:r>
    </w:p>
    <w:bookmarkEnd w:id="552"/>
    <w:bookmarkStart w:name="z559" w:id="553"/>
    <w:p>
      <w:pPr>
        <w:spacing w:after="0"/>
        <w:ind w:left="0"/>
        <w:jc w:val="both"/>
      </w:pPr>
      <w:r>
        <w:rPr>
          <w:rFonts w:ascii="Times New Roman"/>
          <w:b w:val="false"/>
          <w:i w:val="false"/>
          <w:color w:val="000000"/>
          <w:sz w:val="28"/>
        </w:rPr>
        <w:t>
      2) мүлікті сақтау, қызмет көрсету және қалпына келтіру;</w:t>
      </w:r>
    </w:p>
    <w:bookmarkEnd w:id="553"/>
    <w:bookmarkStart w:name="z560" w:id="554"/>
    <w:p>
      <w:pPr>
        <w:spacing w:after="0"/>
        <w:ind w:left="0"/>
        <w:jc w:val="both"/>
      </w:pPr>
      <w:r>
        <w:rPr>
          <w:rFonts w:ascii="Times New Roman"/>
          <w:b w:val="false"/>
          <w:i w:val="false"/>
          <w:color w:val="000000"/>
          <w:sz w:val="28"/>
        </w:rPr>
        <w:t>
      3) материалдық жауапты тұлғалармен жұмыс;</w:t>
      </w:r>
    </w:p>
    <w:bookmarkEnd w:id="554"/>
    <w:bookmarkStart w:name="z561" w:id="555"/>
    <w:p>
      <w:pPr>
        <w:spacing w:after="0"/>
        <w:ind w:left="0"/>
        <w:jc w:val="both"/>
      </w:pPr>
      <w:r>
        <w:rPr>
          <w:rFonts w:ascii="Times New Roman"/>
          <w:b w:val="false"/>
          <w:i w:val="false"/>
          <w:color w:val="000000"/>
          <w:sz w:val="28"/>
        </w:rPr>
        <w:t>
      4) мүліктің тозуын және жоғалуын алдын алу;</w:t>
      </w:r>
    </w:p>
    <w:bookmarkEnd w:id="555"/>
    <w:bookmarkStart w:name="z562" w:id="556"/>
    <w:p>
      <w:pPr>
        <w:spacing w:after="0"/>
        <w:ind w:left="0"/>
        <w:jc w:val="both"/>
      </w:pPr>
      <w:r>
        <w:rPr>
          <w:rFonts w:ascii="Times New Roman"/>
          <w:b w:val="false"/>
          <w:i w:val="false"/>
          <w:color w:val="000000"/>
          <w:sz w:val="28"/>
        </w:rPr>
        <w:t>
      5) ерекше жағдайда қызметке дайындау.</w:t>
      </w:r>
    </w:p>
    <w:bookmarkEnd w:id="556"/>
    <w:bookmarkStart w:name="z563" w:id="557"/>
    <w:p>
      <w:pPr>
        <w:spacing w:after="0"/>
        <w:ind w:left="0"/>
        <w:jc w:val="both"/>
      </w:pPr>
      <w:r>
        <w:rPr>
          <w:rFonts w:ascii="Times New Roman"/>
          <w:b w:val="false"/>
          <w:i w:val="false"/>
          <w:color w:val="000000"/>
          <w:sz w:val="28"/>
        </w:rPr>
        <w:t>
      161. Жоспарлар формальды емес және төмендегілерді ескереді:</w:t>
      </w:r>
    </w:p>
    <w:bookmarkEnd w:id="557"/>
    <w:bookmarkStart w:name="z564" w:id="558"/>
    <w:p>
      <w:pPr>
        <w:spacing w:after="0"/>
        <w:ind w:left="0"/>
        <w:jc w:val="both"/>
      </w:pPr>
      <w:r>
        <w:rPr>
          <w:rFonts w:ascii="Times New Roman"/>
          <w:b w:val="false"/>
          <w:i w:val="false"/>
          <w:color w:val="000000"/>
          <w:sz w:val="28"/>
        </w:rPr>
        <w:t>
      1) бөлімше құрамының саны мен құрылымы;</w:t>
      </w:r>
    </w:p>
    <w:bookmarkEnd w:id="558"/>
    <w:bookmarkStart w:name="z565" w:id="559"/>
    <w:p>
      <w:pPr>
        <w:spacing w:after="0"/>
        <w:ind w:left="0"/>
        <w:jc w:val="both"/>
      </w:pPr>
      <w:r>
        <w:rPr>
          <w:rFonts w:ascii="Times New Roman"/>
          <w:b w:val="false"/>
          <w:i w:val="false"/>
          <w:color w:val="000000"/>
          <w:sz w:val="28"/>
        </w:rPr>
        <w:t>
      2) аймақтың климаттық жағдайы;</w:t>
      </w:r>
    </w:p>
    <w:bookmarkEnd w:id="559"/>
    <w:bookmarkStart w:name="z566" w:id="560"/>
    <w:p>
      <w:pPr>
        <w:spacing w:after="0"/>
        <w:ind w:left="0"/>
        <w:jc w:val="both"/>
      </w:pPr>
      <w:r>
        <w:rPr>
          <w:rFonts w:ascii="Times New Roman"/>
          <w:b w:val="false"/>
          <w:i w:val="false"/>
          <w:color w:val="000000"/>
          <w:sz w:val="28"/>
        </w:rPr>
        <w:t>
      3) атқаратын тапсырмалардың сипаты;</w:t>
      </w:r>
    </w:p>
    <w:bookmarkEnd w:id="560"/>
    <w:bookmarkStart w:name="z567" w:id="561"/>
    <w:p>
      <w:pPr>
        <w:spacing w:after="0"/>
        <w:ind w:left="0"/>
        <w:jc w:val="both"/>
      </w:pPr>
      <w:r>
        <w:rPr>
          <w:rFonts w:ascii="Times New Roman"/>
          <w:b w:val="false"/>
          <w:i w:val="false"/>
          <w:color w:val="000000"/>
          <w:sz w:val="28"/>
        </w:rPr>
        <w:t>
      4) бұрынғы тәжірибе.</w:t>
      </w:r>
    </w:p>
    <w:bookmarkEnd w:id="561"/>
    <w:bookmarkStart w:name="z568" w:id="562"/>
    <w:p>
      <w:pPr>
        <w:spacing w:after="0"/>
        <w:ind w:left="0"/>
        <w:jc w:val="left"/>
      </w:pPr>
      <w:r>
        <w:rPr>
          <w:rFonts w:ascii="Times New Roman"/>
          <w:b/>
          <w:i w:val="false"/>
          <w:color w:val="000000"/>
        </w:rPr>
        <w:t xml:space="preserve"> 3-параграф. Бейбіт уақытта ұйымдастыру</w:t>
      </w:r>
    </w:p>
    <w:bookmarkEnd w:id="562"/>
    <w:bookmarkStart w:name="z569" w:id="563"/>
    <w:p>
      <w:pPr>
        <w:spacing w:after="0"/>
        <w:ind w:left="0"/>
        <w:jc w:val="both"/>
      </w:pPr>
      <w:r>
        <w:rPr>
          <w:rFonts w:ascii="Times New Roman"/>
          <w:b w:val="false"/>
          <w:i w:val="false"/>
          <w:color w:val="000000"/>
          <w:sz w:val="28"/>
        </w:rPr>
        <w:t>
      162. Бейбіт уақытта киім-кешек қызметінің жұмысы бағытталады:</w:t>
      </w:r>
    </w:p>
    <w:bookmarkEnd w:id="563"/>
    <w:bookmarkStart w:name="z570" w:id="564"/>
    <w:p>
      <w:pPr>
        <w:spacing w:after="0"/>
        <w:ind w:left="0"/>
        <w:jc w:val="both"/>
      </w:pPr>
      <w:r>
        <w:rPr>
          <w:rFonts w:ascii="Times New Roman"/>
          <w:b w:val="false"/>
          <w:i w:val="false"/>
          <w:color w:val="000000"/>
          <w:sz w:val="28"/>
        </w:rPr>
        <w:t>
      1) жеке құрамның күнделікті қызметін қамтамасыз етуге;</w:t>
      </w:r>
    </w:p>
    <w:bookmarkEnd w:id="564"/>
    <w:bookmarkStart w:name="z571" w:id="565"/>
    <w:p>
      <w:pPr>
        <w:spacing w:after="0"/>
        <w:ind w:left="0"/>
        <w:jc w:val="both"/>
      </w:pPr>
      <w:r>
        <w:rPr>
          <w:rFonts w:ascii="Times New Roman"/>
          <w:b w:val="false"/>
          <w:i w:val="false"/>
          <w:color w:val="000000"/>
          <w:sz w:val="28"/>
        </w:rPr>
        <w:t>
      2) мүлікті дұрыс және пайдалануға жарамды күйде ұстауға;</w:t>
      </w:r>
    </w:p>
    <w:bookmarkEnd w:id="565"/>
    <w:bookmarkStart w:name="z572" w:id="566"/>
    <w:p>
      <w:pPr>
        <w:spacing w:after="0"/>
        <w:ind w:left="0"/>
        <w:jc w:val="both"/>
      </w:pPr>
      <w:r>
        <w:rPr>
          <w:rFonts w:ascii="Times New Roman"/>
          <w:b w:val="false"/>
          <w:i w:val="false"/>
          <w:color w:val="000000"/>
          <w:sz w:val="28"/>
        </w:rPr>
        <w:t>
      3) тауарларды жоспарлы түрде жаңарту және қалпына келтіруге.</w:t>
      </w:r>
    </w:p>
    <w:bookmarkEnd w:id="566"/>
    <w:bookmarkStart w:name="z573" w:id="567"/>
    <w:p>
      <w:pPr>
        <w:spacing w:after="0"/>
        <w:ind w:left="0"/>
        <w:jc w:val="both"/>
      </w:pPr>
      <w:r>
        <w:rPr>
          <w:rFonts w:ascii="Times New Roman"/>
          <w:b w:val="false"/>
          <w:i w:val="false"/>
          <w:color w:val="000000"/>
          <w:sz w:val="28"/>
        </w:rPr>
        <w:t>
      163. Жұмыс ұйымдастырылады:</w:t>
      </w:r>
    </w:p>
    <w:bookmarkEnd w:id="567"/>
    <w:bookmarkStart w:name="z574" w:id="568"/>
    <w:p>
      <w:pPr>
        <w:spacing w:after="0"/>
        <w:ind w:left="0"/>
        <w:jc w:val="both"/>
      </w:pPr>
      <w:r>
        <w:rPr>
          <w:rFonts w:ascii="Times New Roman"/>
          <w:b w:val="false"/>
          <w:i w:val="false"/>
          <w:color w:val="000000"/>
          <w:sz w:val="28"/>
        </w:rPr>
        <w:t>
      1) шұғыл жүктемелерді болдырмау;</w:t>
      </w:r>
    </w:p>
    <w:bookmarkEnd w:id="568"/>
    <w:bookmarkStart w:name="z575" w:id="569"/>
    <w:p>
      <w:pPr>
        <w:spacing w:after="0"/>
        <w:ind w:left="0"/>
        <w:jc w:val="both"/>
      </w:pPr>
      <w:r>
        <w:rPr>
          <w:rFonts w:ascii="Times New Roman"/>
          <w:b w:val="false"/>
          <w:i w:val="false"/>
          <w:color w:val="000000"/>
          <w:sz w:val="28"/>
        </w:rPr>
        <w:t>
      2) жеке құрамға қосымша жоспарсыз жүктемелерді азайту;</w:t>
      </w:r>
    </w:p>
    <w:bookmarkEnd w:id="569"/>
    <w:bookmarkStart w:name="z576" w:id="570"/>
    <w:p>
      <w:pPr>
        <w:spacing w:after="0"/>
        <w:ind w:left="0"/>
        <w:jc w:val="both"/>
      </w:pPr>
      <w:r>
        <w:rPr>
          <w:rFonts w:ascii="Times New Roman"/>
          <w:b w:val="false"/>
          <w:i w:val="false"/>
          <w:color w:val="000000"/>
          <w:sz w:val="28"/>
        </w:rPr>
        <w:t>
      3) мүлікті дұрыс және мұқият пайдалану жағдайларын жасау.</w:t>
      </w:r>
    </w:p>
    <w:bookmarkEnd w:id="570"/>
    <w:bookmarkStart w:name="z577" w:id="571"/>
    <w:p>
      <w:pPr>
        <w:spacing w:after="0"/>
        <w:ind w:left="0"/>
        <w:jc w:val="both"/>
      </w:pPr>
      <w:r>
        <w:rPr>
          <w:rFonts w:ascii="Times New Roman"/>
          <w:b w:val="false"/>
          <w:i w:val="false"/>
          <w:color w:val="000000"/>
          <w:sz w:val="28"/>
        </w:rPr>
        <w:t>
      164. Киім-кешек қызметінің басшысы жұмысын солай ұйымдастырады, сонда әскери қызметші тек мүлікті ғана емес, қолдануға дайын комплект алады.</w:t>
      </w:r>
    </w:p>
    <w:bookmarkEnd w:id="571"/>
    <w:bookmarkStart w:name="z578" w:id="572"/>
    <w:p>
      <w:pPr>
        <w:spacing w:after="0"/>
        <w:ind w:left="0"/>
        <w:jc w:val="left"/>
      </w:pPr>
      <w:r>
        <w:rPr>
          <w:rFonts w:ascii="Times New Roman"/>
          <w:b/>
          <w:i w:val="false"/>
          <w:color w:val="000000"/>
        </w:rPr>
        <w:t xml:space="preserve"> 4-параграф. Ерекше жағдайда ұйымдастыру</w:t>
      </w:r>
    </w:p>
    <w:bookmarkEnd w:id="572"/>
    <w:bookmarkStart w:name="z579" w:id="573"/>
    <w:p>
      <w:pPr>
        <w:spacing w:after="0"/>
        <w:ind w:left="0"/>
        <w:jc w:val="both"/>
      </w:pPr>
      <w:r>
        <w:rPr>
          <w:rFonts w:ascii="Times New Roman"/>
          <w:b w:val="false"/>
          <w:i w:val="false"/>
          <w:color w:val="000000"/>
          <w:sz w:val="28"/>
        </w:rPr>
        <w:t>
      165. Ерекше жағдайда киім-кешек қызметінің жұмысын қайта құрылады:</w:t>
      </w:r>
    </w:p>
    <w:bookmarkEnd w:id="573"/>
    <w:bookmarkStart w:name="z580" w:id="574"/>
    <w:p>
      <w:pPr>
        <w:spacing w:after="0"/>
        <w:ind w:left="0"/>
        <w:jc w:val="both"/>
      </w:pPr>
      <w:r>
        <w:rPr>
          <w:rFonts w:ascii="Times New Roman"/>
          <w:b w:val="false"/>
          <w:i w:val="false"/>
          <w:color w:val="000000"/>
          <w:sz w:val="28"/>
        </w:rPr>
        <w:t>
      1) жүктеменің арту мүмкіндігі;</w:t>
      </w:r>
    </w:p>
    <w:bookmarkEnd w:id="574"/>
    <w:bookmarkStart w:name="z581" w:id="575"/>
    <w:p>
      <w:pPr>
        <w:spacing w:after="0"/>
        <w:ind w:left="0"/>
        <w:jc w:val="both"/>
      </w:pPr>
      <w:r>
        <w:rPr>
          <w:rFonts w:ascii="Times New Roman"/>
          <w:b w:val="false"/>
          <w:i w:val="false"/>
          <w:color w:val="000000"/>
          <w:sz w:val="28"/>
        </w:rPr>
        <w:t>
      2) шешім қабылдау мерзімінің қысқаруы;</w:t>
      </w:r>
    </w:p>
    <w:bookmarkEnd w:id="575"/>
    <w:bookmarkStart w:name="z582" w:id="576"/>
    <w:p>
      <w:pPr>
        <w:spacing w:after="0"/>
        <w:ind w:left="0"/>
        <w:jc w:val="both"/>
      </w:pPr>
      <w:r>
        <w:rPr>
          <w:rFonts w:ascii="Times New Roman"/>
          <w:b w:val="false"/>
          <w:i w:val="false"/>
          <w:color w:val="000000"/>
          <w:sz w:val="28"/>
        </w:rPr>
        <w:t>
      3) ресурстардың шектеулігі.</w:t>
      </w:r>
    </w:p>
    <w:bookmarkEnd w:id="576"/>
    <w:bookmarkStart w:name="z583" w:id="577"/>
    <w:p>
      <w:pPr>
        <w:spacing w:after="0"/>
        <w:ind w:left="0"/>
        <w:jc w:val="both"/>
      </w:pPr>
      <w:r>
        <w:rPr>
          <w:rFonts w:ascii="Times New Roman"/>
          <w:b w:val="false"/>
          <w:i w:val="false"/>
          <w:color w:val="000000"/>
          <w:sz w:val="28"/>
        </w:rPr>
        <w:t>
      166. Басымдық беріледі:</w:t>
      </w:r>
    </w:p>
    <w:bookmarkEnd w:id="577"/>
    <w:bookmarkStart w:name="z584" w:id="578"/>
    <w:p>
      <w:pPr>
        <w:spacing w:after="0"/>
        <w:ind w:left="0"/>
        <w:jc w:val="both"/>
      </w:pPr>
      <w:r>
        <w:rPr>
          <w:rFonts w:ascii="Times New Roman"/>
          <w:b w:val="false"/>
          <w:i w:val="false"/>
          <w:color w:val="000000"/>
          <w:sz w:val="28"/>
        </w:rPr>
        <w:t>
      1) қажетті минималды қамтамасыз ету деңгейін сақтау;</w:t>
      </w:r>
    </w:p>
    <w:bookmarkEnd w:id="578"/>
    <w:bookmarkStart w:name="z585" w:id="579"/>
    <w:p>
      <w:pPr>
        <w:spacing w:after="0"/>
        <w:ind w:left="0"/>
        <w:jc w:val="both"/>
      </w:pPr>
      <w:r>
        <w:rPr>
          <w:rFonts w:ascii="Times New Roman"/>
          <w:b w:val="false"/>
          <w:i w:val="false"/>
          <w:color w:val="000000"/>
          <w:sz w:val="28"/>
        </w:rPr>
        <w:t>
      2) қорларды мобильді ету;</w:t>
      </w:r>
    </w:p>
    <w:bookmarkEnd w:id="579"/>
    <w:bookmarkStart w:name="z586" w:id="580"/>
    <w:p>
      <w:pPr>
        <w:spacing w:after="0"/>
        <w:ind w:left="0"/>
        <w:jc w:val="both"/>
      </w:pPr>
      <w:r>
        <w:rPr>
          <w:rFonts w:ascii="Times New Roman"/>
          <w:b w:val="false"/>
          <w:i w:val="false"/>
          <w:color w:val="000000"/>
          <w:sz w:val="28"/>
        </w:rPr>
        <w:t>
      3) мүлікті бөлімшелер арасында жылдам қайта бөлу.</w:t>
      </w:r>
    </w:p>
    <w:bookmarkEnd w:id="580"/>
    <w:bookmarkStart w:name="z587" w:id="581"/>
    <w:p>
      <w:pPr>
        <w:spacing w:after="0"/>
        <w:ind w:left="0"/>
        <w:jc w:val="both"/>
      </w:pPr>
      <w:r>
        <w:rPr>
          <w:rFonts w:ascii="Times New Roman"/>
          <w:b w:val="false"/>
          <w:i w:val="false"/>
          <w:color w:val="000000"/>
          <w:sz w:val="28"/>
        </w:rPr>
        <w:t>
      167. Басқаруды жоғалтпай әрекет етуге мүмкіндік беретін жеңілдетілген есеп және тарату схемалары алдын ала әзірленеді.</w:t>
      </w:r>
    </w:p>
    <w:bookmarkEnd w:id="581"/>
    <w:bookmarkStart w:name="z588" w:id="582"/>
    <w:p>
      <w:pPr>
        <w:spacing w:after="0"/>
        <w:ind w:left="0"/>
        <w:jc w:val="both"/>
      </w:pPr>
      <w:r>
        <w:rPr>
          <w:rFonts w:ascii="Times New Roman"/>
          <w:b w:val="false"/>
          <w:i w:val="false"/>
          <w:color w:val="000000"/>
          <w:sz w:val="28"/>
        </w:rPr>
        <w:t>
      168. Заманауи тәсілдер бойынша ұсынылады:</w:t>
      </w:r>
    </w:p>
    <w:bookmarkEnd w:id="582"/>
    <w:bookmarkStart w:name="z589" w:id="583"/>
    <w:p>
      <w:pPr>
        <w:spacing w:after="0"/>
        <w:ind w:left="0"/>
        <w:jc w:val="both"/>
      </w:pPr>
      <w:r>
        <w:rPr>
          <w:rFonts w:ascii="Times New Roman"/>
          <w:b w:val="false"/>
          <w:i w:val="false"/>
          <w:color w:val="000000"/>
          <w:sz w:val="28"/>
        </w:rPr>
        <w:t>
      1) әртүрлі қызмет жағдайлары үшін модульдік комплектілерді қалыптастыру;</w:t>
      </w:r>
    </w:p>
    <w:bookmarkEnd w:id="583"/>
    <w:bookmarkStart w:name="z590" w:id="584"/>
    <w:p>
      <w:pPr>
        <w:spacing w:after="0"/>
        <w:ind w:left="0"/>
        <w:jc w:val="both"/>
      </w:pPr>
      <w:r>
        <w:rPr>
          <w:rFonts w:ascii="Times New Roman"/>
          <w:b w:val="false"/>
          <w:i w:val="false"/>
          <w:color w:val="000000"/>
          <w:sz w:val="28"/>
        </w:rPr>
        <w:t>
      2) жылдам беру үшін резервтік жиынтықтарды қарастыру;</w:t>
      </w:r>
    </w:p>
    <w:bookmarkEnd w:id="584"/>
    <w:bookmarkStart w:name="z591" w:id="585"/>
    <w:p>
      <w:pPr>
        <w:spacing w:after="0"/>
        <w:ind w:left="0"/>
        <w:jc w:val="both"/>
      </w:pPr>
      <w:r>
        <w:rPr>
          <w:rFonts w:ascii="Times New Roman"/>
          <w:b w:val="false"/>
          <w:i w:val="false"/>
          <w:color w:val="000000"/>
          <w:sz w:val="28"/>
        </w:rPr>
        <w:t>
      3) "бір әскери қызметші – бір негізгі комплект" принципін қолдану.</w:t>
      </w:r>
    </w:p>
    <w:bookmarkEnd w:id="585"/>
    <w:bookmarkStart w:name="z592" w:id="586"/>
    <w:p>
      <w:pPr>
        <w:spacing w:after="0"/>
        <w:ind w:left="0"/>
        <w:jc w:val="both"/>
      </w:pPr>
      <w:r>
        <w:rPr>
          <w:rFonts w:ascii="Times New Roman"/>
          <w:b w:val="false"/>
          <w:i w:val="false"/>
          <w:color w:val="000000"/>
          <w:sz w:val="28"/>
        </w:rPr>
        <w:t>
      169. Төтенше жағдайға дайын болу үшін киім-кешек қызметінің басшысы:</w:t>
      </w:r>
    </w:p>
    <w:bookmarkEnd w:id="586"/>
    <w:bookmarkStart w:name="z593" w:id="587"/>
    <w:p>
      <w:pPr>
        <w:spacing w:after="0"/>
        <w:ind w:left="0"/>
        <w:jc w:val="both"/>
      </w:pPr>
      <w:r>
        <w:rPr>
          <w:rFonts w:ascii="Times New Roman"/>
          <w:b w:val="false"/>
          <w:i w:val="false"/>
          <w:color w:val="000000"/>
          <w:sz w:val="28"/>
        </w:rPr>
        <w:t>
      1) қызметтің осал тұстарын алдын-ала анықтайды;</w:t>
      </w:r>
    </w:p>
    <w:bookmarkEnd w:id="587"/>
    <w:bookmarkStart w:name="z594" w:id="588"/>
    <w:p>
      <w:pPr>
        <w:spacing w:after="0"/>
        <w:ind w:left="0"/>
        <w:jc w:val="both"/>
      </w:pPr>
      <w:r>
        <w:rPr>
          <w:rFonts w:ascii="Times New Roman"/>
          <w:b w:val="false"/>
          <w:i w:val="false"/>
          <w:color w:val="000000"/>
          <w:sz w:val="28"/>
        </w:rPr>
        <w:t>
      2) уақыт пен ресурстың резервін қарастырады;</w:t>
      </w:r>
    </w:p>
    <w:bookmarkEnd w:id="588"/>
    <w:bookmarkStart w:name="z595" w:id="589"/>
    <w:p>
      <w:pPr>
        <w:spacing w:after="0"/>
        <w:ind w:left="0"/>
        <w:jc w:val="both"/>
      </w:pPr>
      <w:r>
        <w:rPr>
          <w:rFonts w:ascii="Times New Roman"/>
          <w:b w:val="false"/>
          <w:i w:val="false"/>
          <w:color w:val="000000"/>
          <w:sz w:val="28"/>
        </w:rPr>
        <w:t>
      3) материалдық жауапты тұлғаларды стандарттан тыс жағдайларда іс-қимыл жасауға оқытады.</w:t>
      </w:r>
    </w:p>
    <w:bookmarkEnd w:id="589"/>
    <w:bookmarkStart w:name="z596" w:id="590"/>
    <w:p>
      <w:pPr>
        <w:spacing w:after="0"/>
        <w:ind w:left="0"/>
        <w:jc w:val="left"/>
      </w:pPr>
      <w:r>
        <w:rPr>
          <w:rFonts w:ascii="Times New Roman"/>
          <w:b/>
          <w:i w:val="false"/>
          <w:color w:val="000000"/>
        </w:rPr>
        <w:t xml:space="preserve"> 11-тарау. Киім-кешек қызметі қызметкерлерін даярлау және бөлімшелермен өзара әрекеттестік</w:t>
      </w:r>
    </w:p>
    <w:bookmarkEnd w:id="590"/>
    <w:bookmarkStart w:name="z597" w:id="591"/>
    <w:p>
      <w:pPr>
        <w:spacing w:after="0"/>
        <w:ind w:left="0"/>
        <w:jc w:val="left"/>
      </w:pPr>
      <w:r>
        <w:rPr>
          <w:rFonts w:ascii="Times New Roman"/>
          <w:b/>
          <w:i w:val="false"/>
          <w:color w:val="000000"/>
        </w:rPr>
        <w:t xml:space="preserve"> 1-параграф. Даярлаудың жалпы ережелері</w:t>
      </w:r>
    </w:p>
    <w:bookmarkEnd w:id="591"/>
    <w:bookmarkStart w:name="z598" w:id="592"/>
    <w:p>
      <w:pPr>
        <w:spacing w:after="0"/>
        <w:ind w:left="0"/>
        <w:jc w:val="both"/>
      </w:pPr>
      <w:r>
        <w:rPr>
          <w:rFonts w:ascii="Times New Roman"/>
          <w:b w:val="false"/>
          <w:i w:val="false"/>
          <w:color w:val="000000"/>
          <w:sz w:val="28"/>
        </w:rPr>
        <w:t>
      170. Киім-кешек қызметі қызметкерлерін даярлау қызметтің тұрақты, сауатты және қателіктерсіз жұмысын қамтамасыз ету үшін ұйымдастырылады, күнделікті қызметте және ерекше жағдайларда тапсырмаларды орындау кезінде.</w:t>
      </w:r>
    </w:p>
    <w:bookmarkEnd w:id="592"/>
    <w:bookmarkStart w:name="z599" w:id="593"/>
    <w:p>
      <w:pPr>
        <w:spacing w:after="0"/>
        <w:ind w:left="0"/>
        <w:jc w:val="both"/>
      </w:pPr>
      <w:r>
        <w:rPr>
          <w:rFonts w:ascii="Times New Roman"/>
          <w:b w:val="false"/>
          <w:i w:val="false"/>
          <w:color w:val="000000"/>
          <w:sz w:val="28"/>
        </w:rPr>
        <w:t>
      171. Даярлау үздіксіз, практикалық бағытталған және киім-кешек қызметінің лауазымды тұлғаларының нақты міндеттерін ескереді.</w:t>
      </w:r>
    </w:p>
    <w:bookmarkEnd w:id="593"/>
    <w:bookmarkStart w:name="z600" w:id="594"/>
    <w:p>
      <w:pPr>
        <w:spacing w:after="0"/>
        <w:ind w:left="0"/>
        <w:jc w:val="both"/>
      </w:pPr>
      <w:r>
        <w:rPr>
          <w:rFonts w:ascii="Times New Roman"/>
          <w:b w:val="false"/>
          <w:i w:val="false"/>
          <w:color w:val="000000"/>
          <w:sz w:val="28"/>
        </w:rPr>
        <w:t>
      172. Киім-кешек қызметінің басшысы бағынатын құрамның даярлық деңгейі мен атқарылатын міндеттердің сапасы үшін жауапты.</w:t>
      </w:r>
    </w:p>
    <w:bookmarkEnd w:id="594"/>
    <w:bookmarkStart w:name="z601" w:id="595"/>
    <w:p>
      <w:pPr>
        <w:spacing w:after="0"/>
        <w:ind w:left="0"/>
        <w:jc w:val="both"/>
      </w:pPr>
      <w:r>
        <w:rPr>
          <w:rFonts w:ascii="Times New Roman"/>
          <w:b w:val="false"/>
          <w:i w:val="false"/>
          <w:color w:val="000000"/>
          <w:sz w:val="28"/>
        </w:rPr>
        <w:t>
      173. Даярлауға жатады:</w:t>
      </w:r>
    </w:p>
    <w:bookmarkEnd w:id="595"/>
    <w:bookmarkStart w:name="z602" w:id="596"/>
    <w:p>
      <w:pPr>
        <w:spacing w:after="0"/>
        <w:ind w:left="0"/>
        <w:jc w:val="both"/>
      </w:pPr>
      <w:r>
        <w:rPr>
          <w:rFonts w:ascii="Times New Roman"/>
          <w:b w:val="false"/>
          <w:i w:val="false"/>
          <w:color w:val="000000"/>
          <w:sz w:val="28"/>
        </w:rPr>
        <w:t>
      1) киім-кешек қызметінің басшылары;</w:t>
      </w:r>
    </w:p>
    <w:bookmarkEnd w:id="596"/>
    <w:bookmarkStart w:name="z603" w:id="597"/>
    <w:p>
      <w:pPr>
        <w:spacing w:after="0"/>
        <w:ind w:left="0"/>
        <w:jc w:val="both"/>
      </w:pPr>
      <w:r>
        <w:rPr>
          <w:rFonts w:ascii="Times New Roman"/>
          <w:b w:val="false"/>
          <w:i w:val="false"/>
          <w:color w:val="000000"/>
          <w:sz w:val="28"/>
        </w:rPr>
        <w:t>
      2) қойма меңгерушілері және сақтау орындарының бастығы;</w:t>
      </w:r>
    </w:p>
    <w:bookmarkEnd w:id="597"/>
    <w:bookmarkStart w:name="z604" w:id="598"/>
    <w:p>
      <w:pPr>
        <w:spacing w:after="0"/>
        <w:ind w:left="0"/>
        <w:jc w:val="both"/>
      </w:pPr>
      <w:r>
        <w:rPr>
          <w:rFonts w:ascii="Times New Roman"/>
          <w:b w:val="false"/>
          <w:i w:val="false"/>
          <w:color w:val="000000"/>
          <w:sz w:val="28"/>
        </w:rPr>
        <w:t>
      3) бөлімшелердің материалдық жауапты тұлғалары;</w:t>
      </w:r>
    </w:p>
    <w:bookmarkEnd w:id="598"/>
    <w:bookmarkStart w:name="z605" w:id="599"/>
    <w:p>
      <w:pPr>
        <w:spacing w:after="0"/>
        <w:ind w:left="0"/>
        <w:jc w:val="both"/>
      </w:pPr>
      <w:r>
        <w:rPr>
          <w:rFonts w:ascii="Times New Roman"/>
          <w:b w:val="false"/>
          <w:i w:val="false"/>
          <w:color w:val="000000"/>
          <w:sz w:val="28"/>
        </w:rPr>
        <w:t>
      4) мүлікті қызмет көрсету және қалпына келтіру жұмыстарына тартылатын әскери қызметшілер.</w:t>
      </w:r>
    </w:p>
    <w:bookmarkEnd w:id="599"/>
    <w:bookmarkStart w:name="z606" w:id="600"/>
    <w:p>
      <w:pPr>
        <w:spacing w:after="0"/>
        <w:ind w:left="0"/>
        <w:jc w:val="both"/>
      </w:pPr>
      <w:r>
        <w:rPr>
          <w:rFonts w:ascii="Times New Roman"/>
          <w:b w:val="false"/>
          <w:i w:val="false"/>
          <w:color w:val="000000"/>
          <w:sz w:val="28"/>
        </w:rPr>
        <w:t>
      174. Әр категорияны даярлау ұйымдастырылады:</w:t>
      </w:r>
    </w:p>
    <w:bookmarkEnd w:id="600"/>
    <w:bookmarkStart w:name="z607" w:id="601"/>
    <w:p>
      <w:pPr>
        <w:spacing w:after="0"/>
        <w:ind w:left="0"/>
        <w:jc w:val="both"/>
      </w:pPr>
      <w:r>
        <w:rPr>
          <w:rFonts w:ascii="Times New Roman"/>
          <w:b w:val="false"/>
          <w:i w:val="false"/>
          <w:color w:val="000000"/>
          <w:sz w:val="28"/>
        </w:rPr>
        <w:t>
      1) жүктелген міндеттердің көлемін ескере отырып;</w:t>
      </w:r>
    </w:p>
    <w:bookmarkEnd w:id="601"/>
    <w:bookmarkStart w:name="z608" w:id="602"/>
    <w:p>
      <w:pPr>
        <w:spacing w:after="0"/>
        <w:ind w:left="0"/>
        <w:jc w:val="both"/>
      </w:pPr>
      <w:r>
        <w:rPr>
          <w:rFonts w:ascii="Times New Roman"/>
          <w:b w:val="false"/>
          <w:i w:val="false"/>
          <w:color w:val="000000"/>
          <w:sz w:val="28"/>
        </w:rPr>
        <w:t>
      2) жауапкершілік деңгейін ескере отырып;</w:t>
      </w:r>
    </w:p>
    <w:bookmarkEnd w:id="602"/>
    <w:bookmarkStart w:name="z609" w:id="603"/>
    <w:p>
      <w:pPr>
        <w:spacing w:after="0"/>
        <w:ind w:left="0"/>
        <w:jc w:val="both"/>
      </w:pPr>
      <w:r>
        <w:rPr>
          <w:rFonts w:ascii="Times New Roman"/>
          <w:b w:val="false"/>
          <w:i w:val="false"/>
          <w:color w:val="000000"/>
          <w:sz w:val="28"/>
        </w:rPr>
        <w:t>
      3) материалдық құралдарға қол жеткізу рұқсатын ескере отырып;</w:t>
      </w:r>
    </w:p>
    <w:bookmarkEnd w:id="603"/>
    <w:bookmarkStart w:name="z610" w:id="604"/>
    <w:p>
      <w:pPr>
        <w:spacing w:after="0"/>
        <w:ind w:left="0"/>
        <w:jc w:val="both"/>
      </w:pPr>
      <w:r>
        <w:rPr>
          <w:rFonts w:ascii="Times New Roman"/>
          <w:b w:val="false"/>
          <w:i w:val="false"/>
          <w:color w:val="000000"/>
          <w:sz w:val="28"/>
        </w:rPr>
        <w:t>
      4) қызмет жағдайларын ескере отырып.</w:t>
      </w:r>
    </w:p>
    <w:bookmarkEnd w:id="604"/>
    <w:bookmarkStart w:name="z611" w:id="605"/>
    <w:p>
      <w:pPr>
        <w:spacing w:after="0"/>
        <w:ind w:left="0"/>
        <w:jc w:val="both"/>
      </w:pPr>
      <w:r>
        <w:rPr>
          <w:rFonts w:ascii="Times New Roman"/>
          <w:b w:val="false"/>
          <w:i w:val="false"/>
          <w:color w:val="000000"/>
          <w:sz w:val="28"/>
        </w:rPr>
        <w:t>
      175. Киім-кешек қызметі қызметкерлерін даярлау кіреді:</w:t>
      </w:r>
    </w:p>
    <w:bookmarkEnd w:id="605"/>
    <w:bookmarkStart w:name="z612" w:id="606"/>
    <w:p>
      <w:pPr>
        <w:spacing w:after="0"/>
        <w:ind w:left="0"/>
        <w:jc w:val="both"/>
      </w:pPr>
      <w:r>
        <w:rPr>
          <w:rFonts w:ascii="Times New Roman"/>
          <w:b w:val="false"/>
          <w:i w:val="false"/>
          <w:color w:val="000000"/>
          <w:sz w:val="28"/>
        </w:rPr>
        <w:t>
      1) қызметті реттейтін нормативтік құқықтық актілерді үйрену;</w:t>
      </w:r>
    </w:p>
    <w:bookmarkEnd w:id="606"/>
    <w:bookmarkStart w:name="z613" w:id="607"/>
    <w:p>
      <w:pPr>
        <w:spacing w:after="0"/>
        <w:ind w:left="0"/>
        <w:jc w:val="both"/>
      </w:pPr>
      <w:r>
        <w:rPr>
          <w:rFonts w:ascii="Times New Roman"/>
          <w:b w:val="false"/>
          <w:i w:val="false"/>
          <w:color w:val="000000"/>
          <w:sz w:val="28"/>
        </w:rPr>
        <w:t>
      2) мүлікті сақтау, қызмет көрсету және қалпына келтіру тәртібін меңгеру;</w:t>
      </w:r>
    </w:p>
    <w:bookmarkEnd w:id="607"/>
    <w:bookmarkStart w:name="z614" w:id="608"/>
    <w:p>
      <w:pPr>
        <w:spacing w:after="0"/>
        <w:ind w:left="0"/>
        <w:jc w:val="both"/>
      </w:pPr>
      <w:r>
        <w:rPr>
          <w:rFonts w:ascii="Times New Roman"/>
          <w:b w:val="false"/>
          <w:i w:val="false"/>
          <w:color w:val="000000"/>
          <w:sz w:val="28"/>
        </w:rPr>
        <w:t>
      3) есеп жүргізу және есеп беру тәжірибесін алу;</w:t>
      </w:r>
    </w:p>
    <w:bookmarkEnd w:id="608"/>
    <w:bookmarkStart w:name="z615" w:id="609"/>
    <w:p>
      <w:pPr>
        <w:spacing w:after="0"/>
        <w:ind w:left="0"/>
        <w:jc w:val="both"/>
      </w:pPr>
      <w:r>
        <w:rPr>
          <w:rFonts w:ascii="Times New Roman"/>
          <w:b w:val="false"/>
          <w:i w:val="false"/>
          <w:color w:val="000000"/>
          <w:sz w:val="28"/>
        </w:rPr>
        <w:t>
      4) төтенше жағдайларда іс-қимыл жасауға үйрету.</w:t>
      </w:r>
    </w:p>
    <w:bookmarkEnd w:id="609"/>
    <w:bookmarkStart w:name="z616" w:id="610"/>
    <w:p>
      <w:pPr>
        <w:spacing w:after="0"/>
        <w:ind w:left="0"/>
        <w:jc w:val="both"/>
      </w:pPr>
      <w:r>
        <w:rPr>
          <w:rFonts w:ascii="Times New Roman"/>
          <w:b w:val="false"/>
          <w:i w:val="false"/>
          <w:color w:val="000000"/>
          <w:sz w:val="28"/>
        </w:rPr>
        <w:t>
      176. Арнайы назар уақыт пен ресурстардың тапшылығында шешім қабылдау қабілетіне беріледі.</w:t>
      </w:r>
    </w:p>
    <w:bookmarkEnd w:id="610"/>
    <w:bookmarkStart w:name="z617" w:id="611"/>
    <w:p>
      <w:pPr>
        <w:spacing w:after="0"/>
        <w:ind w:left="0"/>
        <w:jc w:val="left"/>
      </w:pPr>
      <w:r>
        <w:rPr>
          <w:rFonts w:ascii="Times New Roman"/>
          <w:b/>
          <w:i w:val="false"/>
          <w:color w:val="000000"/>
        </w:rPr>
        <w:t xml:space="preserve"> 2-параграф. Оқытудағы практикалық бағыт</w:t>
      </w:r>
    </w:p>
    <w:bookmarkEnd w:id="611"/>
    <w:bookmarkStart w:name="z618" w:id="612"/>
    <w:p>
      <w:pPr>
        <w:spacing w:after="0"/>
        <w:ind w:left="0"/>
        <w:jc w:val="both"/>
      </w:pPr>
      <w:r>
        <w:rPr>
          <w:rFonts w:ascii="Times New Roman"/>
          <w:b w:val="false"/>
          <w:i w:val="false"/>
          <w:color w:val="000000"/>
          <w:sz w:val="28"/>
        </w:rPr>
        <w:t>
      177. Қызметкерлерді оқыту негізінен практикалық бағытта жүргізіледі.</w:t>
      </w:r>
    </w:p>
    <w:bookmarkEnd w:id="612"/>
    <w:bookmarkStart w:name="z619" w:id="613"/>
    <w:p>
      <w:pPr>
        <w:spacing w:after="0"/>
        <w:ind w:left="0"/>
        <w:jc w:val="both"/>
      </w:pPr>
      <w:r>
        <w:rPr>
          <w:rFonts w:ascii="Times New Roman"/>
          <w:b w:val="false"/>
          <w:i w:val="false"/>
          <w:color w:val="000000"/>
          <w:sz w:val="28"/>
        </w:rPr>
        <w:t>
      178. Даярлау барысында келесі дағдылар жетілдіріледі:</w:t>
      </w:r>
    </w:p>
    <w:bookmarkEnd w:id="613"/>
    <w:bookmarkStart w:name="z620" w:id="614"/>
    <w:p>
      <w:pPr>
        <w:spacing w:after="0"/>
        <w:ind w:left="0"/>
        <w:jc w:val="both"/>
      </w:pPr>
      <w:r>
        <w:rPr>
          <w:rFonts w:ascii="Times New Roman"/>
          <w:b w:val="false"/>
          <w:i w:val="false"/>
          <w:color w:val="000000"/>
          <w:sz w:val="28"/>
        </w:rPr>
        <w:t>
      1) материалдық құралдарды қабылдау және тапсыру;</w:t>
      </w:r>
    </w:p>
    <w:bookmarkEnd w:id="614"/>
    <w:bookmarkStart w:name="z621" w:id="615"/>
    <w:p>
      <w:pPr>
        <w:spacing w:after="0"/>
        <w:ind w:left="0"/>
        <w:jc w:val="both"/>
      </w:pPr>
      <w:r>
        <w:rPr>
          <w:rFonts w:ascii="Times New Roman"/>
          <w:b w:val="false"/>
          <w:i w:val="false"/>
          <w:color w:val="000000"/>
          <w:sz w:val="28"/>
        </w:rPr>
        <w:t>
      2) нақты жағдайларда сақтау ұйымдастыру;</w:t>
      </w:r>
    </w:p>
    <w:bookmarkEnd w:id="615"/>
    <w:bookmarkStart w:name="z622" w:id="616"/>
    <w:p>
      <w:pPr>
        <w:spacing w:after="0"/>
        <w:ind w:left="0"/>
        <w:jc w:val="both"/>
      </w:pPr>
      <w:r>
        <w:rPr>
          <w:rFonts w:ascii="Times New Roman"/>
          <w:b w:val="false"/>
          <w:i w:val="false"/>
          <w:color w:val="000000"/>
          <w:sz w:val="28"/>
        </w:rPr>
        <w:t>
      3) мүліктің тозуын және ақауларын анықтау;</w:t>
      </w:r>
    </w:p>
    <w:bookmarkEnd w:id="616"/>
    <w:bookmarkStart w:name="z623" w:id="617"/>
    <w:p>
      <w:pPr>
        <w:spacing w:after="0"/>
        <w:ind w:left="0"/>
        <w:jc w:val="both"/>
      </w:pPr>
      <w:r>
        <w:rPr>
          <w:rFonts w:ascii="Times New Roman"/>
          <w:b w:val="false"/>
          <w:i w:val="false"/>
          <w:color w:val="000000"/>
          <w:sz w:val="28"/>
        </w:rPr>
        <w:t>
      4) жабдықтарды қалпына келтіру және қызмет көрсету.</w:t>
      </w:r>
    </w:p>
    <w:bookmarkEnd w:id="617"/>
    <w:bookmarkStart w:name="z624" w:id="618"/>
    <w:p>
      <w:pPr>
        <w:spacing w:after="0"/>
        <w:ind w:left="0"/>
        <w:jc w:val="both"/>
      </w:pPr>
      <w:r>
        <w:rPr>
          <w:rFonts w:ascii="Times New Roman"/>
          <w:b w:val="false"/>
          <w:i w:val="false"/>
          <w:color w:val="000000"/>
          <w:sz w:val="28"/>
        </w:rPr>
        <w:t>
      179. Құжаттарды формалды оқу практикалық жаттығусыз жеткіліксіз деп есептеледі.</w:t>
      </w:r>
    </w:p>
    <w:bookmarkEnd w:id="618"/>
    <w:bookmarkStart w:name="z625" w:id="619"/>
    <w:p>
      <w:pPr>
        <w:spacing w:after="0"/>
        <w:ind w:left="0"/>
        <w:jc w:val="both"/>
      </w:pPr>
      <w:r>
        <w:rPr>
          <w:rFonts w:ascii="Times New Roman"/>
          <w:b w:val="false"/>
          <w:i w:val="false"/>
          <w:color w:val="000000"/>
          <w:sz w:val="28"/>
        </w:rPr>
        <w:t>
      180. Бөлімшелердің материалдық жауапты тұлғалары:</w:t>
      </w:r>
    </w:p>
    <w:bookmarkEnd w:id="619"/>
    <w:bookmarkStart w:name="z626" w:id="620"/>
    <w:p>
      <w:pPr>
        <w:spacing w:after="0"/>
        <w:ind w:left="0"/>
        <w:jc w:val="both"/>
      </w:pPr>
      <w:r>
        <w:rPr>
          <w:rFonts w:ascii="Times New Roman"/>
          <w:b w:val="false"/>
          <w:i w:val="false"/>
          <w:color w:val="000000"/>
          <w:sz w:val="28"/>
        </w:rPr>
        <w:t>
      1) мүлікті есепке алу және сақтау тәртібін біледі;</w:t>
      </w:r>
    </w:p>
    <w:bookmarkEnd w:id="620"/>
    <w:bookmarkStart w:name="z627" w:id="621"/>
    <w:p>
      <w:pPr>
        <w:spacing w:after="0"/>
        <w:ind w:left="0"/>
        <w:jc w:val="both"/>
      </w:pPr>
      <w:r>
        <w:rPr>
          <w:rFonts w:ascii="Times New Roman"/>
          <w:b w:val="false"/>
          <w:i w:val="false"/>
          <w:color w:val="000000"/>
          <w:sz w:val="28"/>
        </w:rPr>
        <w:t>
      2) оны дұрыс пайдалану ұйымдастыру қабілетіне ие;</w:t>
      </w:r>
    </w:p>
    <w:bookmarkEnd w:id="621"/>
    <w:bookmarkStart w:name="z628" w:id="622"/>
    <w:p>
      <w:pPr>
        <w:spacing w:after="0"/>
        <w:ind w:left="0"/>
        <w:jc w:val="both"/>
      </w:pPr>
      <w:r>
        <w:rPr>
          <w:rFonts w:ascii="Times New Roman"/>
          <w:b w:val="false"/>
          <w:i w:val="false"/>
          <w:color w:val="000000"/>
          <w:sz w:val="28"/>
        </w:rPr>
        <w:t>
      3) ауыстыру немесе жөндеу қажеттілігін уақытылы анықтайды.</w:t>
      </w:r>
    </w:p>
    <w:bookmarkEnd w:id="622"/>
    <w:bookmarkStart w:name="z629" w:id="623"/>
    <w:p>
      <w:pPr>
        <w:spacing w:after="0"/>
        <w:ind w:left="0"/>
        <w:jc w:val="both"/>
      </w:pPr>
      <w:r>
        <w:rPr>
          <w:rFonts w:ascii="Times New Roman"/>
          <w:b w:val="false"/>
          <w:i w:val="false"/>
          <w:color w:val="000000"/>
          <w:sz w:val="28"/>
        </w:rPr>
        <w:t>
      181. Бұл тұлғаларды даярлау киім-кешек қызметінің басшысының жетекшілігімен жүргізіледі және қолданбалы сипатқа ие.</w:t>
      </w:r>
    </w:p>
    <w:bookmarkEnd w:id="623"/>
    <w:bookmarkStart w:name="z630" w:id="624"/>
    <w:p>
      <w:pPr>
        <w:spacing w:after="0"/>
        <w:ind w:left="0"/>
        <w:jc w:val="both"/>
      </w:pPr>
      <w:r>
        <w:rPr>
          <w:rFonts w:ascii="Times New Roman"/>
          <w:b w:val="false"/>
          <w:i w:val="false"/>
          <w:color w:val="000000"/>
          <w:sz w:val="28"/>
        </w:rPr>
        <w:t>
      182. Тәуелсіз жұмысқа шығу алдында білім мен практикалық дағдылар тексеріледі.</w:t>
      </w:r>
    </w:p>
    <w:bookmarkEnd w:id="624"/>
    <w:bookmarkStart w:name="z631" w:id="625"/>
    <w:p>
      <w:pPr>
        <w:spacing w:after="0"/>
        <w:ind w:left="0"/>
        <w:jc w:val="both"/>
      </w:pPr>
      <w:r>
        <w:rPr>
          <w:rFonts w:ascii="Times New Roman"/>
          <w:b w:val="false"/>
          <w:i w:val="false"/>
          <w:color w:val="000000"/>
          <w:sz w:val="28"/>
        </w:rPr>
        <w:t>
      183. Киім-кешек қызметінің тиімділігі тікелей бөлімшелер командирлерімен өзара әрекеттестікке байланысты.</w:t>
      </w:r>
    </w:p>
    <w:bookmarkEnd w:id="625"/>
    <w:bookmarkStart w:name="z632" w:id="626"/>
    <w:p>
      <w:pPr>
        <w:spacing w:after="0"/>
        <w:ind w:left="0"/>
        <w:jc w:val="both"/>
      </w:pPr>
      <w:r>
        <w:rPr>
          <w:rFonts w:ascii="Times New Roman"/>
          <w:b w:val="false"/>
          <w:i w:val="false"/>
          <w:color w:val="000000"/>
          <w:sz w:val="28"/>
        </w:rPr>
        <w:t>
      184. Бөлімше командирлері:</w:t>
      </w:r>
    </w:p>
    <w:bookmarkEnd w:id="626"/>
    <w:bookmarkStart w:name="z633" w:id="627"/>
    <w:p>
      <w:pPr>
        <w:spacing w:after="0"/>
        <w:ind w:left="0"/>
        <w:jc w:val="both"/>
      </w:pPr>
      <w:r>
        <w:rPr>
          <w:rFonts w:ascii="Times New Roman"/>
          <w:b w:val="false"/>
          <w:i w:val="false"/>
          <w:color w:val="000000"/>
          <w:sz w:val="28"/>
        </w:rPr>
        <w:t>
      1) мүлікті пайдалану тәртібінің сақталуын қамтамасыз етеді;</w:t>
      </w:r>
    </w:p>
    <w:bookmarkEnd w:id="627"/>
    <w:bookmarkStart w:name="z634" w:id="628"/>
    <w:p>
      <w:pPr>
        <w:spacing w:after="0"/>
        <w:ind w:left="0"/>
        <w:jc w:val="both"/>
      </w:pPr>
      <w:r>
        <w:rPr>
          <w:rFonts w:ascii="Times New Roman"/>
          <w:b w:val="false"/>
          <w:i w:val="false"/>
          <w:color w:val="000000"/>
          <w:sz w:val="28"/>
        </w:rPr>
        <w:t>
      2) материалдық жауапты тұлғалардың жұмысын қолдайды;</w:t>
      </w:r>
    </w:p>
    <w:bookmarkEnd w:id="628"/>
    <w:bookmarkStart w:name="z635" w:id="629"/>
    <w:p>
      <w:pPr>
        <w:spacing w:after="0"/>
        <w:ind w:left="0"/>
        <w:jc w:val="both"/>
      </w:pPr>
      <w:r>
        <w:rPr>
          <w:rFonts w:ascii="Times New Roman"/>
          <w:b w:val="false"/>
          <w:i w:val="false"/>
          <w:color w:val="000000"/>
          <w:sz w:val="28"/>
        </w:rPr>
        <w:t>
      3) жеке құрамның нақты қажеттіліктері туралы деректерді уақытылы жеткізеді.</w:t>
      </w:r>
    </w:p>
    <w:bookmarkEnd w:id="629"/>
    <w:bookmarkStart w:name="z636" w:id="630"/>
    <w:p>
      <w:pPr>
        <w:spacing w:after="0"/>
        <w:ind w:left="0"/>
        <w:jc w:val="both"/>
      </w:pPr>
      <w:r>
        <w:rPr>
          <w:rFonts w:ascii="Times New Roman"/>
          <w:b w:val="false"/>
          <w:i w:val="false"/>
          <w:color w:val="000000"/>
          <w:sz w:val="28"/>
        </w:rPr>
        <w:t>
      185. Киім-кешек қамтамасыз ету тыл және бөлімше командирлерінің ортақ міндеті болып табылады.</w:t>
      </w:r>
    </w:p>
    <w:bookmarkEnd w:id="630"/>
    <w:bookmarkStart w:name="z637" w:id="631"/>
    <w:p>
      <w:pPr>
        <w:spacing w:after="0"/>
        <w:ind w:left="0"/>
        <w:jc w:val="left"/>
      </w:pPr>
      <w:r>
        <w:rPr>
          <w:rFonts w:ascii="Times New Roman"/>
          <w:b/>
          <w:i w:val="false"/>
          <w:color w:val="000000"/>
        </w:rPr>
        <w:t xml:space="preserve"> 3-параграф. Ақпарат алмасу және кері байланыс</w:t>
      </w:r>
    </w:p>
    <w:bookmarkEnd w:id="631"/>
    <w:bookmarkStart w:name="z638" w:id="632"/>
    <w:p>
      <w:pPr>
        <w:spacing w:after="0"/>
        <w:ind w:left="0"/>
        <w:jc w:val="both"/>
      </w:pPr>
      <w:r>
        <w:rPr>
          <w:rFonts w:ascii="Times New Roman"/>
          <w:b w:val="false"/>
          <w:i w:val="false"/>
          <w:color w:val="000000"/>
          <w:sz w:val="28"/>
        </w:rPr>
        <w:t>
      186. Киім-кешек қызметінің басшысы бөлімшелермен тұрақты ақпарат алмасуды ұйымдастырады:</w:t>
      </w:r>
    </w:p>
    <w:bookmarkEnd w:id="632"/>
    <w:bookmarkStart w:name="z639" w:id="633"/>
    <w:p>
      <w:pPr>
        <w:spacing w:after="0"/>
        <w:ind w:left="0"/>
        <w:jc w:val="both"/>
      </w:pPr>
      <w:r>
        <w:rPr>
          <w:rFonts w:ascii="Times New Roman"/>
          <w:b w:val="false"/>
          <w:i w:val="false"/>
          <w:color w:val="000000"/>
          <w:sz w:val="28"/>
        </w:rPr>
        <w:t>
      1) мүліктің нақты жағдайы туралы;</w:t>
      </w:r>
    </w:p>
    <w:bookmarkEnd w:id="633"/>
    <w:bookmarkStart w:name="z640" w:id="634"/>
    <w:p>
      <w:pPr>
        <w:spacing w:after="0"/>
        <w:ind w:left="0"/>
        <w:jc w:val="both"/>
      </w:pPr>
      <w:r>
        <w:rPr>
          <w:rFonts w:ascii="Times New Roman"/>
          <w:b w:val="false"/>
          <w:i w:val="false"/>
          <w:color w:val="000000"/>
          <w:sz w:val="28"/>
        </w:rPr>
        <w:t>
      2) пайдалану проблемалары бойынша;</w:t>
      </w:r>
    </w:p>
    <w:bookmarkEnd w:id="634"/>
    <w:bookmarkStart w:name="z641" w:id="635"/>
    <w:p>
      <w:pPr>
        <w:spacing w:after="0"/>
        <w:ind w:left="0"/>
        <w:jc w:val="both"/>
      </w:pPr>
      <w:r>
        <w:rPr>
          <w:rFonts w:ascii="Times New Roman"/>
          <w:b w:val="false"/>
          <w:i w:val="false"/>
          <w:color w:val="000000"/>
          <w:sz w:val="28"/>
        </w:rPr>
        <w:t>
      3) қамтамасыз ету сапасын жақсарту ұсыныстары бойынша.</w:t>
      </w:r>
    </w:p>
    <w:bookmarkEnd w:id="635"/>
    <w:bookmarkStart w:name="z642" w:id="636"/>
    <w:p>
      <w:pPr>
        <w:spacing w:after="0"/>
        <w:ind w:left="0"/>
        <w:jc w:val="both"/>
      </w:pPr>
      <w:r>
        <w:rPr>
          <w:rFonts w:ascii="Times New Roman"/>
          <w:b w:val="false"/>
          <w:i w:val="false"/>
          <w:color w:val="000000"/>
          <w:sz w:val="28"/>
        </w:rPr>
        <w:t>
      187. Кері байланыс практикасы:</w:t>
      </w:r>
    </w:p>
    <w:bookmarkEnd w:id="636"/>
    <w:bookmarkStart w:name="z643" w:id="637"/>
    <w:p>
      <w:pPr>
        <w:spacing w:after="0"/>
        <w:ind w:left="0"/>
        <w:jc w:val="both"/>
      </w:pPr>
      <w:r>
        <w:rPr>
          <w:rFonts w:ascii="Times New Roman"/>
          <w:b w:val="false"/>
          <w:i w:val="false"/>
          <w:color w:val="000000"/>
          <w:sz w:val="28"/>
        </w:rPr>
        <w:t>
      1) жасырын проблемаларды анықтауға;</w:t>
      </w:r>
    </w:p>
    <w:bookmarkEnd w:id="637"/>
    <w:bookmarkStart w:name="z644" w:id="638"/>
    <w:p>
      <w:pPr>
        <w:spacing w:after="0"/>
        <w:ind w:left="0"/>
        <w:jc w:val="both"/>
      </w:pPr>
      <w:r>
        <w:rPr>
          <w:rFonts w:ascii="Times New Roman"/>
          <w:b w:val="false"/>
          <w:i w:val="false"/>
          <w:color w:val="000000"/>
          <w:sz w:val="28"/>
        </w:rPr>
        <w:t>
      2) даулы жағдайларды азайтуға;</w:t>
      </w:r>
    </w:p>
    <w:bookmarkEnd w:id="638"/>
    <w:bookmarkStart w:name="z645" w:id="639"/>
    <w:p>
      <w:pPr>
        <w:spacing w:after="0"/>
        <w:ind w:left="0"/>
        <w:jc w:val="both"/>
      </w:pPr>
      <w:r>
        <w:rPr>
          <w:rFonts w:ascii="Times New Roman"/>
          <w:b w:val="false"/>
          <w:i w:val="false"/>
          <w:color w:val="000000"/>
          <w:sz w:val="28"/>
        </w:rPr>
        <w:t>
      3) жеке құрамның тылға деген сенімін арттыруға мүмкіндік береді.</w:t>
      </w:r>
    </w:p>
    <w:bookmarkEnd w:id="639"/>
    <w:bookmarkStart w:name="z646" w:id="640"/>
    <w:p>
      <w:pPr>
        <w:spacing w:after="0"/>
        <w:ind w:left="0"/>
        <w:jc w:val="both"/>
      </w:pPr>
      <w:r>
        <w:rPr>
          <w:rFonts w:ascii="Times New Roman"/>
          <w:b w:val="false"/>
          <w:i w:val="false"/>
          <w:color w:val="000000"/>
          <w:sz w:val="28"/>
        </w:rPr>
        <w:t>
      188. Даярлық тиімділігін арттыру үшін рұқсат етіледі:</w:t>
      </w:r>
    </w:p>
    <w:bookmarkEnd w:id="640"/>
    <w:bookmarkStart w:name="z647" w:id="641"/>
    <w:p>
      <w:pPr>
        <w:spacing w:after="0"/>
        <w:ind w:left="0"/>
        <w:jc w:val="both"/>
      </w:pPr>
      <w:r>
        <w:rPr>
          <w:rFonts w:ascii="Times New Roman"/>
          <w:b w:val="false"/>
          <w:i w:val="false"/>
          <w:color w:val="000000"/>
          <w:sz w:val="28"/>
        </w:rPr>
        <w:t>
      1) типтік сценарийлер бойынша оқу жиындары мен практикалық сабақтар;</w:t>
      </w:r>
    </w:p>
    <w:bookmarkEnd w:id="641"/>
    <w:bookmarkStart w:name="z648" w:id="642"/>
    <w:p>
      <w:pPr>
        <w:spacing w:after="0"/>
        <w:ind w:left="0"/>
        <w:jc w:val="both"/>
      </w:pPr>
      <w:r>
        <w:rPr>
          <w:rFonts w:ascii="Times New Roman"/>
          <w:b w:val="false"/>
          <w:i w:val="false"/>
          <w:color w:val="000000"/>
          <w:sz w:val="28"/>
        </w:rPr>
        <w:t>
      2) әскери бөлімдер арасында тәжірибе алмасу;</w:t>
      </w:r>
    </w:p>
    <w:bookmarkEnd w:id="642"/>
    <w:bookmarkStart w:name="z649" w:id="643"/>
    <w:p>
      <w:pPr>
        <w:spacing w:after="0"/>
        <w:ind w:left="0"/>
        <w:jc w:val="both"/>
      </w:pPr>
      <w:r>
        <w:rPr>
          <w:rFonts w:ascii="Times New Roman"/>
          <w:b w:val="false"/>
          <w:i w:val="false"/>
          <w:color w:val="000000"/>
          <w:sz w:val="28"/>
        </w:rPr>
        <w:t>
      3) басқа құқық қорғау және шетелдік армиялардың киім-кешек қызмет тәжірибесінің бейімделген элементтерін қолдану.</w:t>
      </w:r>
    </w:p>
    <w:bookmarkEnd w:id="643"/>
    <w:bookmarkStart w:name="z650" w:id="644"/>
    <w:p>
      <w:pPr>
        <w:spacing w:after="0"/>
        <w:ind w:left="0"/>
        <w:jc w:val="both"/>
      </w:pPr>
      <w:r>
        <w:rPr>
          <w:rFonts w:ascii="Times New Roman"/>
          <w:b w:val="false"/>
          <w:i w:val="false"/>
          <w:color w:val="000000"/>
          <w:sz w:val="28"/>
        </w:rPr>
        <w:t>
      189. Мамандық бойынша тәжірибелі қызметкерлерді жаңа тағайындалған тұлғаларға бекіту арқылы тәлімгерлік принципін енгізу ұсынылады.</w:t>
      </w:r>
    </w:p>
    <w:bookmarkEnd w:id="644"/>
    <w:bookmarkStart w:name="z651" w:id="645"/>
    <w:p>
      <w:pPr>
        <w:spacing w:after="0"/>
        <w:ind w:left="0"/>
        <w:jc w:val="both"/>
      </w:pPr>
      <w:r>
        <w:rPr>
          <w:rFonts w:ascii="Times New Roman"/>
          <w:b w:val="false"/>
          <w:i w:val="false"/>
          <w:color w:val="000000"/>
          <w:sz w:val="28"/>
        </w:rPr>
        <w:t>
      190. Киім-кешек қызметінің құрамына олардың жұмысының нәтижелері әскери қызметшілердің денсаулығына, қауіпсіздігіне және моральдық жағдайына тікелей әсер ететінін түсінуі қажет.</w:t>
      </w:r>
    </w:p>
    <w:bookmarkEnd w:id="645"/>
    <w:bookmarkStart w:name="z652" w:id="646"/>
    <w:p>
      <w:pPr>
        <w:spacing w:after="0"/>
        <w:ind w:left="0"/>
        <w:jc w:val="both"/>
      </w:pPr>
      <w:r>
        <w:rPr>
          <w:rFonts w:ascii="Times New Roman"/>
          <w:b w:val="false"/>
          <w:i w:val="false"/>
          <w:color w:val="000000"/>
          <w:sz w:val="28"/>
        </w:rPr>
        <w:t>
      191. Мүлікті жауапкершілікпен пайдалану сезімін қалыптастыру жазадан қорқу арқылы емес, жалпы қамтамасыз ету жүйесіндегі өз рөлін түсіну арқылы жүзеге асырылады.</w:t>
      </w:r>
    </w:p>
    <w:bookmarkEnd w:id="646"/>
    <w:bookmarkStart w:name="z653" w:id="647"/>
    <w:p>
      <w:pPr>
        <w:spacing w:after="0"/>
        <w:ind w:left="0"/>
        <w:jc w:val="left"/>
      </w:pPr>
      <w:r>
        <w:rPr>
          <w:rFonts w:ascii="Times New Roman"/>
          <w:b/>
          <w:i w:val="false"/>
          <w:color w:val="000000"/>
        </w:rPr>
        <w:t xml:space="preserve"> 12 тарау. Киім-кешек мүлкін сақтау, қызмет көрсету және қалпына келтіруді ұйымдастыру</w:t>
      </w:r>
    </w:p>
    <w:bookmarkEnd w:id="647"/>
    <w:bookmarkStart w:name="z654" w:id="648"/>
    <w:p>
      <w:pPr>
        <w:spacing w:after="0"/>
        <w:ind w:left="0"/>
        <w:jc w:val="left"/>
      </w:pPr>
      <w:r>
        <w:rPr>
          <w:rFonts w:ascii="Times New Roman"/>
          <w:b/>
          <w:i w:val="false"/>
          <w:color w:val="000000"/>
        </w:rPr>
        <w:t xml:space="preserve"> 1-параграф. Жалпы ережелер</w:t>
      </w:r>
    </w:p>
    <w:bookmarkEnd w:id="648"/>
    <w:bookmarkStart w:name="z655" w:id="649"/>
    <w:p>
      <w:pPr>
        <w:spacing w:after="0"/>
        <w:ind w:left="0"/>
        <w:jc w:val="both"/>
      </w:pPr>
      <w:r>
        <w:rPr>
          <w:rFonts w:ascii="Times New Roman"/>
          <w:b w:val="false"/>
          <w:i w:val="false"/>
          <w:color w:val="000000"/>
          <w:sz w:val="28"/>
        </w:rPr>
        <w:t>
      192. Киім-кешек мүлкін сақтау, қызмет көрсету және қалпына келтіру оның сақталуын, пайдалану мерзімін ұзартуды және тағайындалған мақсатқа дайын күйін қамтамасыз етуге бағытталған.</w:t>
      </w:r>
    </w:p>
    <w:bookmarkEnd w:id="649"/>
    <w:bookmarkStart w:name="z656" w:id="650"/>
    <w:p>
      <w:pPr>
        <w:spacing w:after="0"/>
        <w:ind w:left="0"/>
        <w:jc w:val="both"/>
      </w:pPr>
      <w:r>
        <w:rPr>
          <w:rFonts w:ascii="Times New Roman"/>
          <w:b w:val="false"/>
          <w:i w:val="false"/>
          <w:color w:val="000000"/>
          <w:sz w:val="28"/>
        </w:rPr>
        <w:t>
      193. Киім-кешек мүлігі осылай сақталады, қызмет көрсетіледі және қалпына келтіріледі, сонда кез келген уақытта жеке құрамның қажеттіліктері сапа мен функционалдық қасиеттерді төмендетпей қамтамасыз етіледі.</w:t>
      </w:r>
    </w:p>
    <w:bookmarkEnd w:id="650"/>
    <w:bookmarkStart w:name="z657" w:id="651"/>
    <w:p>
      <w:pPr>
        <w:spacing w:after="0"/>
        <w:ind w:left="0"/>
        <w:jc w:val="both"/>
      </w:pPr>
      <w:r>
        <w:rPr>
          <w:rFonts w:ascii="Times New Roman"/>
          <w:b w:val="false"/>
          <w:i w:val="false"/>
          <w:color w:val="000000"/>
          <w:sz w:val="28"/>
        </w:rPr>
        <w:t>
      194. Киім-кешек мүлкін дұрыс ұйымдастыруға жауапты – әскери бөлімшенің киім-кешек қызметінің басшысы.</w:t>
      </w:r>
    </w:p>
    <w:bookmarkEnd w:id="651"/>
    <w:bookmarkStart w:name="z658" w:id="652"/>
    <w:p>
      <w:pPr>
        <w:spacing w:after="0"/>
        <w:ind w:left="0"/>
        <w:jc w:val="left"/>
      </w:pPr>
      <w:r>
        <w:rPr>
          <w:rFonts w:ascii="Times New Roman"/>
          <w:b/>
          <w:i w:val="false"/>
          <w:color w:val="000000"/>
        </w:rPr>
        <w:t xml:space="preserve"> 2-параграф. Сақтау орындарына қойылатын талаптар</w:t>
      </w:r>
    </w:p>
    <w:bookmarkEnd w:id="652"/>
    <w:bookmarkStart w:name="z659" w:id="653"/>
    <w:p>
      <w:pPr>
        <w:spacing w:after="0"/>
        <w:ind w:left="0"/>
        <w:jc w:val="both"/>
      </w:pPr>
      <w:r>
        <w:rPr>
          <w:rFonts w:ascii="Times New Roman"/>
          <w:b w:val="false"/>
          <w:i w:val="false"/>
          <w:color w:val="000000"/>
          <w:sz w:val="28"/>
        </w:rPr>
        <w:t>
      195. Киім-кешек мүлкі арнайы жабдықталған бөлмелерде (қоймалар, сақтау орындары) сақталады, ауданы, температура режимі, ылғалдылығы және жарықтандыру бойынша талаптарға сәйкес.</w:t>
      </w:r>
    </w:p>
    <w:bookmarkEnd w:id="653"/>
    <w:bookmarkStart w:name="z660" w:id="654"/>
    <w:p>
      <w:pPr>
        <w:spacing w:after="0"/>
        <w:ind w:left="0"/>
        <w:jc w:val="both"/>
      </w:pPr>
      <w:r>
        <w:rPr>
          <w:rFonts w:ascii="Times New Roman"/>
          <w:b w:val="false"/>
          <w:i w:val="false"/>
          <w:color w:val="000000"/>
          <w:sz w:val="28"/>
        </w:rPr>
        <w:t>
      196. Сақтау орындары қамтамасыз етеді:</w:t>
      </w:r>
    </w:p>
    <w:bookmarkEnd w:id="654"/>
    <w:bookmarkStart w:name="z661" w:id="655"/>
    <w:p>
      <w:pPr>
        <w:spacing w:after="0"/>
        <w:ind w:left="0"/>
        <w:jc w:val="both"/>
      </w:pPr>
      <w:r>
        <w:rPr>
          <w:rFonts w:ascii="Times New Roman"/>
          <w:b w:val="false"/>
          <w:i w:val="false"/>
          <w:color w:val="000000"/>
          <w:sz w:val="28"/>
        </w:rPr>
        <w:t>
      1) мүлікті ылғал, шаң, күн сәулесі және зиянкестерден қорғау;</w:t>
      </w:r>
    </w:p>
    <w:bookmarkEnd w:id="655"/>
    <w:bookmarkStart w:name="z662" w:id="656"/>
    <w:p>
      <w:pPr>
        <w:spacing w:after="0"/>
        <w:ind w:left="0"/>
        <w:jc w:val="both"/>
      </w:pPr>
      <w:r>
        <w:rPr>
          <w:rFonts w:ascii="Times New Roman"/>
          <w:b w:val="false"/>
          <w:i w:val="false"/>
          <w:color w:val="000000"/>
          <w:sz w:val="28"/>
        </w:rPr>
        <w:t>
      2) мүлікті орналастыру және оған қол жеткізуді ыңғайлы ету;</w:t>
      </w:r>
    </w:p>
    <w:bookmarkEnd w:id="656"/>
    <w:bookmarkStart w:name="z663" w:id="657"/>
    <w:p>
      <w:pPr>
        <w:spacing w:after="0"/>
        <w:ind w:left="0"/>
        <w:jc w:val="both"/>
      </w:pPr>
      <w:r>
        <w:rPr>
          <w:rFonts w:ascii="Times New Roman"/>
          <w:b w:val="false"/>
          <w:i w:val="false"/>
          <w:color w:val="000000"/>
          <w:sz w:val="28"/>
        </w:rPr>
        <w:t>
      3) мүліктің жағдайын визуалды бақылауға мүмкіндік;</w:t>
      </w:r>
    </w:p>
    <w:bookmarkEnd w:id="657"/>
    <w:bookmarkStart w:name="z664" w:id="658"/>
    <w:p>
      <w:pPr>
        <w:spacing w:after="0"/>
        <w:ind w:left="0"/>
        <w:jc w:val="both"/>
      </w:pPr>
      <w:r>
        <w:rPr>
          <w:rFonts w:ascii="Times New Roman"/>
          <w:b w:val="false"/>
          <w:i w:val="false"/>
          <w:color w:val="000000"/>
          <w:sz w:val="28"/>
        </w:rPr>
        <w:t>
      4) өрт қауіпсіздігі талаптарын сақтау.</w:t>
      </w:r>
    </w:p>
    <w:bookmarkEnd w:id="658"/>
    <w:bookmarkStart w:name="z665" w:id="659"/>
    <w:p>
      <w:pPr>
        <w:spacing w:after="0"/>
        <w:ind w:left="0"/>
        <w:jc w:val="both"/>
      </w:pPr>
      <w:r>
        <w:rPr>
          <w:rFonts w:ascii="Times New Roman"/>
          <w:b w:val="false"/>
          <w:i w:val="false"/>
          <w:color w:val="000000"/>
          <w:sz w:val="28"/>
        </w:rPr>
        <w:t>
      197. Киім-кешек мүлкін жанармай-майлау материалдары, химиялық заттар және басқа да қауіпті жүктермен бірге сақтау қабылданбайды.</w:t>
      </w:r>
    </w:p>
    <w:bookmarkEnd w:id="659"/>
    <w:bookmarkStart w:name="z666" w:id="660"/>
    <w:p>
      <w:pPr>
        <w:spacing w:after="0"/>
        <w:ind w:left="0"/>
        <w:jc w:val="left"/>
      </w:pPr>
      <w:r>
        <w:rPr>
          <w:rFonts w:ascii="Times New Roman"/>
          <w:b/>
          <w:i w:val="false"/>
          <w:color w:val="000000"/>
        </w:rPr>
        <w:t xml:space="preserve"> 3-параграф. Мүлікті орналастыру және жинау</w:t>
      </w:r>
    </w:p>
    <w:bookmarkEnd w:id="660"/>
    <w:bookmarkStart w:name="z667" w:id="661"/>
    <w:p>
      <w:pPr>
        <w:spacing w:after="0"/>
        <w:ind w:left="0"/>
        <w:jc w:val="both"/>
      </w:pPr>
      <w:r>
        <w:rPr>
          <w:rFonts w:ascii="Times New Roman"/>
          <w:b w:val="false"/>
          <w:i w:val="false"/>
          <w:color w:val="000000"/>
          <w:sz w:val="28"/>
        </w:rPr>
        <w:t>
      198. Киім-кешек мүлігі түрлері, өлшемдері, бойы және категориялары бойынша орналастырылады, сақтау орындары міндетті түрде белгіленеді.</w:t>
      </w:r>
    </w:p>
    <w:bookmarkEnd w:id="661"/>
    <w:bookmarkStart w:name="z668" w:id="662"/>
    <w:p>
      <w:pPr>
        <w:spacing w:after="0"/>
        <w:ind w:left="0"/>
        <w:jc w:val="both"/>
      </w:pPr>
      <w:r>
        <w:rPr>
          <w:rFonts w:ascii="Times New Roman"/>
          <w:b w:val="false"/>
          <w:i w:val="false"/>
          <w:color w:val="000000"/>
          <w:sz w:val="28"/>
        </w:rPr>
        <w:t>
      199. Мүлікті орналастыру қамтамасыз етеді:</w:t>
      </w:r>
    </w:p>
    <w:bookmarkEnd w:id="662"/>
    <w:bookmarkStart w:name="z669" w:id="663"/>
    <w:p>
      <w:pPr>
        <w:spacing w:after="0"/>
        <w:ind w:left="0"/>
        <w:jc w:val="both"/>
      </w:pPr>
      <w:r>
        <w:rPr>
          <w:rFonts w:ascii="Times New Roman"/>
          <w:b w:val="false"/>
          <w:i w:val="false"/>
          <w:color w:val="000000"/>
          <w:sz w:val="28"/>
        </w:rPr>
        <w:t>
      1) жылдам іздеу және тарату;</w:t>
      </w:r>
    </w:p>
    <w:bookmarkEnd w:id="663"/>
    <w:bookmarkStart w:name="z670" w:id="664"/>
    <w:p>
      <w:pPr>
        <w:spacing w:after="0"/>
        <w:ind w:left="0"/>
        <w:jc w:val="both"/>
      </w:pPr>
      <w:r>
        <w:rPr>
          <w:rFonts w:ascii="Times New Roman"/>
          <w:b w:val="false"/>
          <w:i w:val="false"/>
          <w:color w:val="000000"/>
          <w:sz w:val="28"/>
        </w:rPr>
        <w:t>
      2) жинау кезінде зақымдануды болдырмау;</w:t>
      </w:r>
    </w:p>
    <w:bookmarkEnd w:id="664"/>
    <w:bookmarkStart w:name="z671" w:id="665"/>
    <w:p>
      <w:pPr>
        <w:spacing w:after="0"/>
        <w:ind w:left="0"/>
        <w:jc w:val="both"/>
      </w:pPr>
      <w:r>
        <w:rPr>
          <w:rFonts w:ascii="Times New Roman"/>
          <w:b w:val="false"/>
          <w:i w:val="false"/>
          <w:color w:val="000000"/>
          <w:sz w:val="28"/>
        </w:rPr>
        <w:t>
      3) қорларды ауыстыру және жаңарту мүмкіндігін.</w:t>
      </w:r>
    </w:p>
    <w:bookmarkEnd w:id="665"/>
    <w:bookmarkStart w:name="z672" w:id="666"/>
    <w:p>
      <w:pPr>
        <w:spacing w:after="0"/>
        <w:ind w:left="0"/>
        <w:jc w:val="both"/>
      </w:pPr>
      <w:r>
        <w:rPr>
          <w:rFonts w:ascii="Times New Roman"/>
          <w:b w:val="false"/>
          <w:i w:val="false"/>
          <w:color w:val="000000"/>
          <w:sz w:val="28"/>
        </w:rPr>
        <w:t>
      200. Мүлікті жинау зауыт өндірушілердің талаптары мен әр мүлік түрінің эксплуатациялық ерекшеліктерін ескере отырып жүргізіледі.</w:t>
      </w:r>
    </w:p>
    <w:bookmarkEnd w:id="666"/>
    <w:bookmarkStart w:name="z673" w:id="667"/>
    <w:p>
      <w:pPr>
        <w:spacing w:after="0"/>
        <w:ind w:left="0"/>
        <w:jc w:val="left"/>
      </w:pPr>
      <w:r>
        <w:rPr>
          <w:rFonts w:ascii="Times New Roman"/>
          <w:b/>
          <w:i w:val="false"/>
          <w:color w:val="000000"/>
        </w:rPr>
        <w:t xml:space="preserve"> 4-параграф. Мүліктің жағдайын есепке алу</w:t>
      </w:r>
    </w:p>
    <w:bookmarkEnd w:id="667"/>
    <w:bookmarkStart w:name="z674" w:id="668"/>
    <w:p>
      <w:pPr>
        <w:spacing w:after="0"/>
        <w:ind w:left="0"/>
        <w:jc w:val="both"/>
      </w:pPr>
      <w:r>
        <w:rPr>
          <w:rFonts w:ascii="Times New Roman"/>
          <w:b w:val="false"/>
          <w:i w:val="false"/>
          <w:color w:val="000000"/>
          <w:sz w:val="28"/>
        </w:rPr>
        <w:t>
      201. Сақтау барысында киім-кешек мүлкін тұрақты бақылау жүргізіледі.</w:t>
      </w:r>
    </w:p>
    <w:bookmarkEnd w:id="668"/>
    <w:bookmarkStart w:name="z675" w:id="669"/>
    <w:p>
      <w:pPr>
        <w:spacing w:after="0"/>
        <w:ind w:left="0"/>
        <w:jc w:val="both"/>
      </w:pPr>
      <w:r>
        <w:rPr>
          <w:rFonts w:ascii="Times New Roman"/>
          <w:b w:val="false"/>
          <w:i w:val="false"/>
          <w:color w:val="000000"/>
          <w:sz w:val="28"/>
        </w:rPr>
        <w:t>
      202. Бақылау кіреді:</w:t>
      </w:r>
    </w:p>
    <w:bookmarkEnd w:id="669"/>
    <w:bookmarkStart w:name="z676" w:id="670"/>
    <w:p>
      <w:pPr>
        <w:spacing w:after="0"/>
        <w:ind w:left="0"/>
        <w:jc w:val="both"/>
      </w:pPr>
      <w:r>
        <w:rPr>
          <w:rFonts w:ascii="Times New Roman"/>
          <w:b w:val="false"/>
          <w:i w:val="false"/>
          <w:color w:val="000000"/>
          <w:sz w:val="28"/>
        </w:rPr>
        <w:t>
      1) визуалды тексеру;</w:t>
      </w:r>
    </w:p>
    <w:bookmarkEnd w:id="670"/>
    <w:bookmarkStart w:name="z677" w:id="671"/>
    <w:p>
      <w:pPr>
        <w:spacing w:after="0"/>
        <w:ind w:left="0"/>
        <w:jc w:val="both"/>
      </w:pPr>
      <w:r>
        <w:rPr>
          <w:rFonts w:ascii="Times New Roman"/>
          <w:b w:val="false"/>
          <w:i w:val="false"/>
          <w:color w:val="000000"/>
          <w:sz w:val="28"/>
        </w:rPr>
        <w:t>
      2) орауыштың бүтіндігін тексеру;</w:t>
      </w:r>
    </w:p>
    <w:bookmarkEnd w:id="671"/>
    <w:bookmarkStart w:name="z678" w:id="672"/>
    <w:p>
      <w:pPr>
        <w:spacing w:after="0"/>
        <w:ind w:left="0"/>
        <w:jc w:val="both"/>
      </w:pPr>
      <w:r>
        <w:rPr>
          <w:rFonts w:ascii="Times New Roman"/>
          <w:b w:val="false"/>
          <w:i w:val="false"/>
          <w:color w:val="000000"/>
          <w:sz w:val="28"/>
        </w:rPr>
        <w:t>
      3) тозу, зең, зақымдалу белгілерін анықтау;</w:t>
      </w:r>
    </w:p>
    <w:bookmarkEnd w:id="672"/>
    <w:bookmarkStart w:name="z679" w:id="673"/>
    <w:p>
      <w:pPr>
        <w:spacing w:after="0"/>
        <w:ind w:left="0"/>
        <w:jc w:val="both"/>
      </w:pPr>
      <w:r>
        <w:rPr>
          <w:rFonts w:ascii="Times New Roman"/>
          <w:b w:val="false"/>
          <w:i w:val="false"/>
          <w:color w:val="000000"/>
          <w:sz w:val="28"/>
        </w:rPr>
        <w:t>
      4) анықталған кемшіліктерді дер кезінде жою.</w:t>
      </w:r>
    </w:p>
    <w:bookmarkEnd w:id="673"/>
    <w:bookmarkStart w:name="z680" w:id="674"/>
    <w:p>
      <w:pPr>
        <w:spacing w:after="0"/>
        <w:ind w:left="0"/>
        <w:jc w:val="both"/>
      </w:pPr>
      <w:r>
        <w:rPr>
          <w:rFonts w:ascii="Times New Roman"/>
          <w:b w:val="false"/>
          <w:i w:val="false"/>
          <w:color w:val="000000"/>
          <w:sz w:val="28"/>
        </w:rPr>
        <w:t>
      203. Бақылау нәтижелері есеп құжаттарында белгіленеді.</w:t>
      </w:r>
    </w:p>
    <w:bookmarkEnd w:id="674"/>
    <w:bookmarkStart w:name="z681" w:id="675"/>
    <w:p>
      <w:pPr>
        <w:spacing w:after="0"/>
        <w:ind w:left="0"/>
        <w:jc w:val="left"/>
      </w:pPr>
      <w:r>
        <w:rPr>
          <w:rFonts w:ascii="Times New Roman"/>
          <w:b/>
          <w:i w:val="false"/>
          <w:color w:val="000000"/>
        </w:rPr>
        <w:t xml:space="preserve"> 12 тарау. Киім-кешек мүлкін сақтау, қызмет көрсету және қалпына келтіруді ұйымдастыру</w:t>
      </w:r>
    </w:p>
    <w:bookmarkEnd w:id="675"/>
    <w:bookmarkStart w:name="z682" w:id="676"/>
    <w:p>
      <w:pPr>
        <w:spacing w:after="0"/>
        <w:ind w:left="0"/>
        <w:jc w:val="left"/>
      </w:pPr>
      <w:r>
        <w:rPr>
          <w:rFonts w:ascii="Times New Roman"/>
          <w:b/>
          <w:i w:val="false"/>
          <w:color w:val="000000"/>
        </w:rPr>
        <w:t xml:space="preserve"> 5-параграф. Киім-кешек мүлігіне қызмет көрсету</w:t>
      </w:r>
    </w:p>
    <w:bookmarkEnd w:id="676"/>
    <w:bookmarkStart w:name="z683" w:id="677"/>
    <w:p>
      <w:pPr>
        <w:spacing w:after="0"/>
        <w:ind w:left="0"/>
        <w:jc w:val="both"/>
      </w:pPr>
      <w:r>
        <w:rPr>
          <w:rFonts w:ascii="Times New Roman"/>
          <w:b w:val="false"/>
          <w:i w:val="false"/>
          <w:color w:val="000000"/>
          <w:sz w:val="28"/>
        </w:rPr>
        <w:t>
      204. Киім-кешек мүлігіне қызмет көрсету – оның тұтыну және эксплуатациялық қасиеттерін сақтау мақсатындағы іс-шаралар.</w:t>
      </w:r>
    </w:p>
    <w:bookmarkEnd w:id="677"/>
    <w:bookmarkStart w:name="z684" w:id="678"/>
    <w:p>
      <w:pPr>
        <w:spacing w:after="0"/>
        <w:ind w:left="0"/>
        <w:jc w:val="both"/>
      </w:pPr>
      <w:r>
        <w:rPr>
          <w:rFonts w:ascii="Times New Roman"/>
          <w:b w:val="false"/>
          <w:i w:val="false"/>
          <w:color w:val="000000"/>
          <w:sz w:val="28"/>
        </w:rPr>
        <w:t>
      205. Қызмет көрсетудің негізгі іс-шаралары:</w:t>
      </w:r>
    </w:p>
    <w:bookmarkEnd w:id="678"/>
    <w:bookmarkStart w:name="z685" w:id="679"/>
    <w:p>
      <w:pPr>
        <w:spacing w:after="0"/>
        <w:ind w:left="0"/>
        <w:jc w:val="both"/>
      </w:pPr>
      <w:r>
        <w:rPr>
          <w:rFonts w:ascii="Times New Roman"/>
          <w:b w:val="false"/>
          <w:i w:val="false"/>
          <w:color w:val="000000"/>
          <w:sz w:val="28"/>
        </w:rPr>
        <w:t>
      1) желдету және кептіру;</w:t>
      </w:r>
    </w:p>
    <w:bookmarkEnd w:id="679"/>
    <w:bookmarkStart w:name="z686" w:id="680"/>
    <w:p>
      <w:pPr>
        <w:spacing w:after="0"/>
        <w:ind w:left="0"/>
        <w:jc w:val="both"/>
      </w:pPr>
      <w:r>
        <w:rPr>
          <w:rFonts w:ascii="Times New Roman"/>
          <w:b w:val="false"/>
          <w:i w:val="false"/>
          <w:color w:val="000000"/>
          <w:sz w:val="28"/>
        </w:rPr>
        <w:t>
      2) тазалау және өңдеу;</w:t>
      </w:r>
    </w:p>
    <w:bookmarkEnd w:id="680"/>
    <w:bookmarkStart w:name="z687" w:id="681"/>
    <w:p>
      <w:pPr>
        <w:spacing w:after="0"/>
        <w:ind w:left="0"/>
        <w:jc w:val="both"/>
      </w:pPr>
      <w:r>
        <w:rPr>
          <w:rFonts w:ascii="Times New Roman"/>
          <w:b w:val="false"/>
          <w:i w:val="false"/>
          <w:color w:val="000000"/>
          <w:sz w:val="28"/>
        </w:rPr>
        <w:t>
      3) маусымдық дайындық;</w:t>
      </w:r>
    </w:p>
    <w:bookmarkEnd w:id="681"/>
    <w:bookmarkStart w:name="z688" w:id="682"/>
    <w:p>
      <w:pPr>
        <w:spacing w:after="0"/>
        <w:ind w:left="0"/>
        <w:jc w:val="both"/>
      </w:pPr>
      <w:r>
        <w:rPr>
          <w:rFonts w:ascii="Times New Roman"/>
          <w:b w:val="false"/>
          <w:i w:val="false"/>
          <w:color w:val="000000"/>
          <w:sz w:val="28"/>
        </w:rPr>
        <w:t>
      4) сұрыптау және қайта орналастыру.</w:t>
      </w:r>
    </w:p>
    <w:bookmarkEnd w:id="682"/>
    <w:bookmarkStart w:name="z689" w:id="683"/>
    <w:p>
      <w:pPr>
        <w:spacing w:after="0"/>
        <w:ind w:left="0"/>
        <w:jc w:val="both"/>
      </w:pPr>
      <w:r>
        <w:rPr>
          <w:rFonts w:ascii="Times New Roman"/>
          <w:b w:val="false"/>
          <w:i w:val="false"/>
          <w:color w:val="000000"/>
          <w:sz w:val="28"/>
        </w:rPr>
        <w:t>
      206. Қызмет көрсету жоспарлы түрде жүргізіледі, сондай-ақ сақтау және пайдалану жағдайларына байланысты қажет болған жағдайда жүзеге асырылады.</w:t>
      </w:r>
    </w:p>
    <w:bookmarkEnd w:id="683"/>
    <w:bookmarkStart w:name="z690" w:id="684"/>
    <w:p>
      <w:pPr>
        <w:spacing w:after="0"/>
        <w:ind w:left="0"/>
        <w:jc w:val="left"/>
      </w:pPr>
      <w:r>
        <w:rPr>
          <w:rFonts w:ascii="Times New Roman"/>
          <w:b/>
          <w:i w:val="false"/>
          <w:color w:val="000000"/>
        </w:rPr>
        <w:t xml:space="preserve"> 6-параграф. Мүлікті қалпына келтіруді ұйымдастыру</w:t>
      </w:r>
    </w:p>
    <w:bookmarkEnd w:id="684"/>
    <w:bookmarkStart w:name="z691" w:id="685"/>
    <w:p>
      <w:pPr>
        <w:spacing w:after="0"/>
        <w:ind w:left="0"/>
        <w:jc w:val="both"/>
      </w:pPr>
      <w:r>
        <w:rPr>
          <w:rFonts w:ascii="Times New Roman"/>
          <w:b w:val="false"/>
          <w:i w:val="false"/>
          <w:color w:val="000000"/>
          <w:sz w:val="28"/>
        </w:rPr>
        <w:t>
      207. Киім-кешек мүлкін қалпына келтіру оның пайдалану мерзімін ұзарту және ресурстарды тиімді пайдалану мақсатында жүргізіледі.</w:t>
      </w:r>
    </w:p>
    <w:bookmarkEnd w:id="685"/>
    <w:bookmarkStart w:name="z692" w:id="686"/>
    <w:p>
      <w:pPr>
        <w:spacing w:after="0"/>
        <w:ind w:left="0"/>
        <w:jc w:val="both"/>
      </w:pPr>
      <w:r>
        <w:rPr>
          <w:rFonts w:ascii="Times New Roman"/>
          <w:b w:val="false"/>
          <w:i w:val="false"/>
          <w:color w:val="000000"/>
          <w:sz w:val="28"/>
        </w:rPr>
        <w:t>
      208. Қалпына келтіруге жатады:</w:t>
      </w:r>
    </w:p>
    <w:bookmarkEnd w:id="686"/>
    <w:bookmarkStart w:name="z693" w:id="687"/>
    <w:p>
      <w:pPr>
        <w:spacing w:after="0"/>
        <w:ind w:left="0"/>
        <w:jc w:val="both"/>
      </w:pPr>
      <w:r>
        <w:rPr>
          <w:rFonts w:ascii="Times New Roman"/>
          <w:b w:val="false"/>
          <w:i w:val="false"/>
          <w:color w:val="000000"/>
          <w:sz w:val="28"/>
        </w:rPr>
        <w:t>
      1) кішігірім жөндеу;</w:t>
      </w:r>
    </w:p>
    <w:bookmarkEnd w:id="687"/>
    <w:bookmarkStart w:name="z694" w:id="688"/>
    <w:p>
      <w:pPr>
        <w:spacing w:after="0"/>
        <w:ind w:left="0"/>
        <w:jc w:val="both"/>
      </w:pPr>
      <w:r>
        <w:rPr>
          <w:rFonts w:ascii="Times New Roman"/>
          <w:b w:val="false"/>
          <w:i w:val="false"/>
          <w:color w:val="000000"/>
          <w:sz w:val="28"/>
        </w:rPr>
        <w:t>
      2) жеке элементтерді ауыстыру;</w:t>
      </w:r>
    </w:p>
    <w:bookmarkEnd w:id="688"/>
    <w:bookmarkStart w:name="z695" w:id="689"/>
    <w:p>
      <w:pPr>
        <w:spacing w:after="0"/>
        <w:ind w:left="0"/>
        <w:jc w:val="both"/>
      </w:pPr>
      <w:r>
        <w:rPr>
          <w:rFonts w:ascii="Times New Roman"/>
          <w:b w:val="false"/>
          <w:i w:val="false"/>
          <w:color w:val="000000"/>
          <w:sz w:val="28"/>
        </w:rPr>
        <w:t>
      3) қорғаушы және эксплуатациялық қасиеттерін қалпына келтіру.</w:t>
      </w:r>
    </w:p>
    <w:bookmarkEnd w:id="689"/>
    <w:bookmarkStart w:name="z696" w:id="690"/>
    <w:p>
      <w:pPr>
        <w:spacing w:after="0"/>
        <w:ind w:left="0"/>
        <w:jc w:val="both"/>
      </w:pPr>
      <w:r>
        <w:rPr>
          <w:rFonts w:ascii="Times New Roman"/>
          <w:b w:val="false"/>
          <w:i w:val="false"/>
          <w:color w:val="000000"/>
          <w:sz w:val="28"/>
        </w:rPr>
        <w:t>
      209. Мүлікті қалпына келтіру туралы шешімді киім-кешек қызметінің басшысы оның нақты жағдайына және әрі қарай пайдалану тиімділігін ескере отырып қабылдайды.</w:t>
      </w:r>
    </w:p>
    <w:bookmarkEnd w:id="690"/>
    <w:bookmarkStart w:name="z697" w:id="691"/>
    <w:p>
      <w:pPr>
        <w:spacing w:after="0"/>
        <w:ind w:left="0"/>
        <w:jc w:val="both"/>
      </w:pPr>
      <w:r>
        <w:rPr>
          <w:rFonts w:ascii="Times New Roman"/>
          <w:b w:val="false"/>
          <w:i w:val="false"/>
          <w:color w:val="000000"/>
          <w:sz w:val="28"/>
        </w:rPr>
        <w:t>
      210. Қажет болған жағдайда киім-кешек мүлкін қалпына келтіру үшін тігін шеберханалары немесе жөндеу учаскелері құрылады.</w:t>
      </w:r>
    </w:p>
    <w:bookmarkEnd w:id="691"/>
    <w:bookmarkStart w:name="z698" w:id="692"/>
    <w:p>
      <w:pPr>
        <w:spacing w:after="0"/>
        <w:ind w:left="0"/>
        <w:jc w:val="both"/>
      </w:pPr>
      <w:r>
        <w:rPr>
          <w:rFonts w:ascii="Times New Roman"/>
          <w:b w:val="false"/>
          <w:i w:val="false"/>
          <w:color w:val="000000"/>
          <w:sz w:val="28"/>
        </w:rPr>
        <w:t>
      211. Шеберханалар қамтамасыз етіледі:</w:t>
      </w:r>
    </w:p>
    <w:bookmarkEnd w:id="692"/>
    <w:bookmarkStart w:name="z699" w:id="693"/>
    <w:p>
      <w:pPr>
        <w:spacing w:after="0"/>
        <w:ind w:left="0"/>
        <w:jc w:val="both"/>
      </w:pPr>
      <w:r>
        <w:rPr>
          <w:rFonts w:ascii="Times New Roman"/>
          <w:b w:val="false"/>
          <w:i w:val="false"/>
          <w:color w:val="000000"/>
          <w:sz w:val="28"/>
        </w:rPr>
        <w:t>
      1) жабдықтар мен құралдармен;</w:t>
      </w:r>
    </w:p>
    <w:bookmarkEnd w:id="693"/>
    <w:bookmarkStart w:name="z700" w:id="694"/>
    <w:p>
      <w:pPr>
        <w:spacing w:after="0"/>
        <w:ind w:left="0"/>
        <w:jc w:val="both"/>
      </w:pPr>
      <w:r>
        <w:rPr>
          <w:rFonts w:ascii="Times New Roman"/>
          <w:b w:val="false"/>
          <w:i w:val="false"/>
          <w:color w:val="000000"/>
          <w:sz w:val="28"/>
        </w:rPr>
        <w:t>
      2) қосалқы материалдармен;</w:t>
      </w:r>
    </w:p>
    <w:bookmarkEnd w:id="694"/>
    <w:bookmarkStart w:name="z701" w:id="695"/>
    <w:p>
      <w:pPr>
        <w:spacing w:after="0"/>
        <w:ind w:left="0"/>
        <w:jc w:val="both"/>
      </w:pPr>
      <w:r>
        <w:rPr>
          <w:rFonts w:ascii="Times New Roman"/>
          <w:b w:val="false"/>
          <w:i w:val="false"/>
          <w:color w:val="000000"/>
          <w:sz w:val="28"/>
        </w:rPr>
        <w:t>
      3) оқытылған персоналмен.</w:t>
      </w:r>
    </w:p>
    <w:bookmarkEnd w:id="695"/>
    <w:bookmarkStart w:name="z702" w:id="696"/>
    <w:p>
      <w:pPr>
        <w:spacing w:after="0"/>
        <w:ind w:left="0"/>
        <w:jc w:val="both"/>
      </w:pPr>
      <w:r>
        <w:rPr>
          <w:rFonts w:ascii="Times New Roman"/>
          <w:b w:val="false"/>
          <w:i w:val="false"/>
          <w:color w:val="000000"/>
          <w:sz w:val="28"/>
        </w:rPr>
        <w:t>
      212. Қалпына келтіру жұмыстары сапалы және мерзімінде жүргізіледі, бұл жеке құрамға үздіксіз қамтамасыз етуді қамтамасыз етеді.</w:t>
      </w:r>
    </w:p>
    <w:bookmarkEnd w:id="696"/>
    <w:bookmarkStart w:name="z703" w:id="697"/>
    <w:p>
      <w:pPr>
        <w:spacing w:after="0"/>
        <w:ind w:left="0"/>
        <w:jc w:val="left"/>
      </w:pPr>
      <w:r>
        <w:rPr>
          <w:rFonts w:ascii="Times New Roman"/>
          <w:b/>
          <w:i w:val="false"/>
          <w:color w:val="000000"/>
        </w:rPr>
        <w:t xml:space="preserve"> 7-параграф. Мүлікті есептен шығару және алу</w:t>
      </w:r>
    </w:p>
    <w:bookmarkEnd w:id="697"/>
    <w:bookmarkStart w:name="z704" w:id="698"/>
    <w:p>
      <w:pPr>
        <w:spacing w:after="0"/>
        <w:ind w:left="0"/>
        <w:jc w:val="both"/>
      </w:pPr>
      <w:r>
        <w:rPr>
          <w:rFonts w:ascii="Times New Roman"/>
          <w:b w:val="false"/>
          <w:i w:val="false"/>
          <w:color w:val="000000"/>
          <w:sz w:val="28"/>
        </w:rPr>
        <w:t>
      213. Қолдануға жарамсыз және қалпына келтіруге келмейтін мүлік алынып, белгіленген тәртіпте құжатталады.</w:t>
      </w:r>
    </w:p>
    <w:bookmarkEnd w:id="698"/>
    <w:bookmarkStart w:name="z705" w:id="699"/>
    <w:p>
      <w:pPr>
        <w:spacing w:after="0"/>
        <w:ind w:left="0"/>
        <w:jc w:val="both"/>
      </w:pPr>
      <w:r>
        <w:rPr>
          <w:rFonts w:ascii="Times New Roman"/>
          <w:b w:val="false"/>
          <w:i w:val="false"/>
          <w:color w:val="000000"/>
          <w:sz w:val="28"/>
        </w:rPr>
        <w:t>
      214. Списаниеға шығару сәтіне дейін мұндай мүлік бөлек сақталады, сәйкес белгілері қойылады және кездейсоқ таралуынан сақталады.</w:t>
      </w:r>
    </w:p>
    <w:bookmarkEnd w:id="699"/>
    <w:bookmarkStart w:name="z706" w:id="700"/>
    <w:p>
      <w:pPr>
        <w:spacing w:after="0"/>
        <w:ind w:left="0"/>
        <w:jc w:val="left"/>
      </w:pPr>
      <w:r>
        <w:rPr>
          <w:rFonts w:ascii="Times New Roman"/>
          <w:b/>
          <w:i w:val="false"/>
          <w:color w:val="000000"/>
        </w:rPr>
        <w:t xml:space="preserve"> 8-параграф. Жаңа тәсілдер мен рационалды шешімдер</w:t>
      </w:r>
    </w:p>
    <w:bookmarkEnd w:id="700"/>
    <w:bookmarkStart w:name="z707" w:id="701"/>
    <w:p>
      <w:pPr>
        <w:spacing w:after="0"/>
        <w:ind w:left="0"/>
        <w:jc w:val="both"/>
      </w:pPr>
      <w:r>
        <w:rPr>
          <w:rFonts w:ascii="Times New Roman"/>
          <w:b w:val="false"/>
          <w:i w:val="false"/>
          <w:color w:val="000000"/>
          <w:sz w:val="28"/>
        </w:rPr>
        <w:t>
      215. Мүлікті сақтау және қалпына келтіру тиімділігін арттыру мақсатында ұсынылады:</w:t>
      </w:r>
    </w:p>
    <w:bookmarkEnd w:id="701"/>
    <w:bookmarkStart w:name="z708" w:id="702"/>
    <w:p>
      <w:pPr>
        <w:spacing w:after="0"/>
        <w:ind w:left="0"/>
        <w:jc w:val="both"/>
      </w:pPr>
      <w:r>
        <w:rPr>
          <w:rFonts w:ascii="Times New Roman"/>
          <w:b w:val="false"/>
          <w:i w:val="false"/>
          <w:color w:val="000000"/>
          <w:sz w:val="28"/>
        </w:rPr>
        <w:t>
      1) салдарларын жоюдың орнына жоспарлы алдын алу принципін енгізу;</w:t>
      </w:r>
    </w:p>
    <w:bookmarkEnd w:id="702"/>
    <w:bookmarkStart w:name="z709" w:id="703"/>
    <w:p>
      <w:pPr>
        <w:spacing w:after="0"/>
        <w:ind w:left="0"/>
        <w:jc w:val="both"/>
      </w:pPr>
      <w:r>
        <w:rPr>
          <w:rFonts w:ascii="Times New Roman"/>
          <w:b w:val="false"/>
          <w:i w:val="false"/>
          <w:color w:val="000000"/>
          <w:sz w:val="28"/>
        </w:rPr>
        <w:t>
      2) модульдік сақтау жүйелерін қолдану;</w:t>
      </w:r>
    </w:p>
    <w:bookmarkEnd w:id="703"/>
    <w:bookmarkStart w:name="z710" w:id="704"/>
    <w:p>
      <w:pPr>
        <w:spacing w:after="0"/>
        <w:ind w:left="0"/>
        <w:jc w:val="both"/>
      </w:pPr>
      <w:r>
        <w:rPr>
          <w:rFonts w:ascii="Times New Roman"/>
          <w:b w:val="false"/>
          <w:i w:val="false"/>
          <w:color w:val="000000"/>
          <w:sz w:val="28"/>
        </w:rPr>
        <w:t>
      3) тек пайдалану мерзімдерімен емес, нақты тозуын есепке алу;</w:t>
      </w:r>
    </w:p>
    <w:bookmarkEnd w:id="704"/>
    <w:bookmarkStart w:name="z711" w:id="705"/>
    <w:p>
      <w:pPr>
        <w:spacing w:after="0"/>
        <w:ind w:left="0"/>
        <w:jc w:val="both"/>
      </w:pPr>
      <w:r>
        <w:rPr>
          <w:rFonts w:ascii="Times New Roman"/>
          <w:b w:val="false"/>
          <w:i w:val="false"/>
          <w:color w:val="000000"/>
          <w:sz w:val="28"/>
        </w:rPr>
        <w:t>
      4) сапаны жақсарту ұсыныстарын жасау үшін жеке құрамды тарту.</w:t>
      </w:r>
    </w:p>
    <w:bookmarkEnd w:id="705"/>
    <w:bookmarkStart w:name="z712" w:id="706"/>
    <w:p>
      <w:pPr>
        <w:spacing w:after="0"/>
        <w:ind w:left="0"/>
        <w:jc w:val="both"/>
      </w:pPr>
      <w:r>
        <w:rPr>
          <w:rFonts w:ascii="Times New Roman"/>
          <w:b w:val="false"/>
          <w:i w:val="false"/>
          <w:color w:val="000000"/>
          <w:sz w:val="28"/>
        </w:rPr>
        <w:t>
      Практика көрсеткендей, уақытында қызмет көрсету және кішігірім жөндеу жаңа жеткізілім қажеттілігін азайтуға мүмкіндік береді, жеке құрамға қамтамасыз етуді нашарлатпай.</w:t>
      </w:r>
    </w:p>
    <w:bookmarkEnd w:id="706"/>
    <w:bookmarkStart w:name="z713" w:id="707"/>
    <w:p>
      <w:pPr>
        <w:spacing w:after="0"/>
        <w:ind w:left="0"/>
        <w:jc w:val="left"/>
      </w:pPr>
      <w:r>
        <w:rPr>
          <w:rFonts w:ascii="Times New Roman"/>
          <w:b/>
          <w:i w:val="false"/>
          <w:color w:val="000000"/>
        </w:rPr>
        <w:t xml:space="preserve"> 13-тарау. Киім-кешек қызметінің ерекше жағдайларда қызметі</w:t>
      </w:r>
    </w:p>
    <w:bookmarkEnd w:id="707"/>
    <w:bookmarkStart w:name="z714" w:id="708"/>
    <w:p>
      <w:pPr>
        <w:spacing w:after="0"/>
        <w:ind w:left="0"/>
        <w:jc w:val="left"/>
      </w:pPr>
      <w:r>
        <w:rPr>
          <w:rFonts w:ascii="Times New Roman"/>
          <w:b/>
          <w:i w:val="false"/>
          <w:color w:val="000000"/>
        </w:rPr>
        <w:t xml:space="preserve"> 1-параграф. Жалпы ережелер</w:t>
      </w:r>
    </w:p>
    <w:bookmarkEnd w:id="708"/>
    <w:bookmarkStart w:name="z715" w:id="709"/>
    <w:p>
      <w:pPr>
        <w:spacing w:after="0"/>
        <w:ind w:left="0"/>
        <w:jc w:val="both"/>
      </w:pPr>
      <w:r>
        <w:rPr>
          <w:rFonts w:ascii="Times New Roman"/>
          <w:b w:val="false"/>
          <w:i w:val="false"/>
          <w:color w:val="000000"/>
          <w:sz w:val="28"/>
        </w:rPr>
        <w:t>
      216. Ерекше жағдайларда киім-кешек қызметінің жұмысын жеке құрамды киім-кешек мүлкімен үздіксіз қамтамасыз етуге бағытталған, жағдай тез өзгереді, жүктеме артады және тылдық қамтамасыз ету мүмкіндіктері шектеулі болады.</w:t>
      </w:r>
    </w:p>
    <w:bookmarkEnd w:id="709"/>
    <w:bookmarkStart w:name="z716" w:id="710"/>
    <w:p>
      <w:pPr>
        <w:spacing w:after="0"/>
        <w:ind w:left="0"/>
        <w:jc w:val="both"/>
      </w:pPr>
      <w:r>
        <w:rPr>
          <w:rFonts w:ascii="Times New Roman"/>
          <w:b w:val="false"/>
          <w:i w:val="false"/>
          <w:color w:val="000000"/>
          <w:sz w:val="28"/>
        </w:rPr>
        <w:t>
      217. Ерекше жағдайларға жатады:</w:t>
      </w:r>
    </w:p>
    <w:bookmarkEnd w:id="710"/>
    <w:bookmarkStart w:name="z717" w:id="711"/>
    <w:p>
      <w:pPr>
        <w:spacing w:after="0"/>
        <w:ind w:left="0"/>
        <w:jc w:val="both"/>
      </w:pPr>
      <w:r>
        <w:rPr>
          <w:rFonts w:ascii="Times New Roman"/>
          <w:b w:val="false"/>
          <w:i w:val="false"/>
          <w:color w:val="000000"/>
          <w:sz w:val="28"/>
        </w:rPr>
        <w:t>
      1) табиғи және техногендік апаттар;</w:t>
      </w:r>
    </w:p>
    <w:bookmarkEnd w:id="711"/>
    <w:bookmarkStart w:name="z718" w:id="712"/>
    <w:p>
      <w:pPr>
        <w:spacing w:after="0"/>
        <w:ind w:left="0"/>
        <w:jc w:val="both"/>
      </w:pPr>
      <w:r>
        <w:rPr>
          <w:rFonts w:ascii="Times New Roman"/>
          <w:b w:val="false"/>
          <w:i w:val="false"/>
          <w:color w:val="000000"/>
          <w:sz w:val="28"/>
        </w:rPr>
        <w:t>
      2) жоғарғы дайындық режимдерін енгізу;</w:t>
      </w:r>
    </w:p>
    <w:bookmarkEnd w:id="712"/>
    <w:bookmarkStart w:name="z719" w:id="713"/>
    <w:p>
      <w:pPr>
        <w:spacing w:after="0"/>
        <w:ind w:left="0"/>
        <w:jc w:val="both"/>
      </w:pPr>
      <w:r>
        <w:rPr>
          <w:rFonts w:ascii="Times New Roman"/>
          <w:b w:val="false"/>
          <w:i w:val="false"/>
          <w:color w:val="000000"/>
          <w:sz w:val="28"/>
        </w:rPr>
        <w:t>
      3) азаматтық қорғау күштерінің көп мөлшерде тартылуы;</w:t>
      </w:r>
    </w:p>
    <w:bookmarkEnd w:id="713"/>
    <w:bookmarkStart w:name="z720" w:id="714"/>
    <w:p>
      <w:pPr>
        <w:spacing w:after="0"/>
        <w:ind w:left="0"/>
        <w:jc w:val="both"/>
      </w:pPr>
      <w:r>
        <w:rPr>
          <w:rFonts w:ascii="Times New Roman"/>
          <w:b w:val="false"/>
          <w:i w:val="false"/>
          <w:color w:val="000000"/>
          <w:sz w:val="28"/>
        </w:rPr>
        <w:t>
      4) уақытша орналасу пункттерін ашу;</w:t>
      </w:r>
    </w:p>
    <w:bookmarkEnd w:id="714"/>
    <w:bookmarkStart w:name="z721" w:id="715"/>
    <w:p>
      <w:pPr>
        <w:spacing w:after="0"/>
        <w:ind w:left="0"/>
        <w:jc w:val="both"/>
      </w:pPr>
      <w:r>
        <w:rPr>
          <w:rFonts w:ascii="Times New Roman"/>
          <w:b w:val="false"/>
          <w:i w:val="false"/>
          <w:color w:val="000000"/>
          <w:sz w:val="28"/>
        </w:rPr>
        <w:t>
      5) дала және автономды жағдайда әрекет ету.</w:t>
      </w:r>
    </w:p>
    <w:bookmarkEnd w:id="715"/>
    <w:bookmarkStart w:name="z722" w:id="716"/>
    <w:p>
      <w:pPr>
        <w:spacing w:after="0"/>
        <w:ind w:left="0"/>
        <w:jc w:val="both"/>
      </w:pPr>
      <w:r>
        <w:rPr>
          <w:rFonts w:ascii="Times New Roman"/>
          <w:b w:val="false"/>
          <w:i w:val="false"/>
          <w:color w:val="000000"/>
          <w:sz w:val="28"/>
        </w:rPr>
        <w:t>
      218. Ерекше жағдайларда киім-кешек қызметінің жұмысын басқарады – әскери бөлімнің киім-кешек қызметінің бастығы, тыл жөніндегі орынбасарымен өзара әрекеттесу арқылы.</w:t>
      </w:r>
    </w:p>
    <w:bookmarkEnd w:id="716"/>
    <w:bookmarkStart w:name="z723" w:id="717"/>
    <w:p>
      <w:pPr>
        <w:spacing w:after="0"/>
        <w:ind w:left="0"/>
        <w:jc w:val="left"/>
      </w:pPr>
      <w:r>
        <w:rPr>
          <w:rFonts w:ascii="Times New Roman"/>
          <w:b/>
          <w:i w:val="false"/>
          <w:color w:val="000000"/>
        </w:rPr>
        <w:t xml:space="preserve"> 2-параграф. Ерекше жағдайларда киім-кешек қызметін даярлау</w:t>
      </w:r>
    </w:p>
    <w:bookmarkEnd w:id="717"/>
    <w:bookmarkStart w:name="z724" w:id="718"/>
    <w:p>
      <w:pPr>
        <w:spacing w:after="0"/>
        <w:ind w:left="0"/>
        <w:jc w:val="both"/>
      </w:pPr>
      <w:r>
        <w:rPr>
          <w:rFonts w:ascii="Times New Roman"/>
          <w:b w:val="false"/>
          <w:i w:val="false"/>
          <w:color w:val="000000"/>
          <w:sz w:val="28"/>
        </w:rPr>
        <w:t>
      219. Киім-кешек қызметін даярлау алдын ала ұйымдастырылады және ұйымдастырушылық, материалдық және кадрлық іс-шараларды қамтиды.</w:t>
      </w:r>
    </w:p>
    <w:bookmarkEnd w:id="718"/>
    <w:bookmarkStart w:name="z725" w:id="719"/>
    <w:p>
      <w:pPr>
        <w:spacing w:after="0"/>
        <w:ind w:left="0"/>
        <w:jc w:val="both"/>
      </w:pPr>
      <w:r>
        <w:rPr>
          <w:rFonts w:ascii="Times New Roman"/>
          <w:b w:val="false"/>
          <w:i w:val="false"/>
          <w:color w:val="000000"/>
          <w:sz w:val="28"/>
        </w:rPr>
        <w:t>
      220. Даярлау аясында:</w:t>
      </w:r>
    </w:p>
    <w:bookmarkEnd w:id="719"/>
    <w:bookmarkStart w:name="z726" w:id="720"/>
    <w:p>
      <w:pPr>
        <w:spacing w:after="0"/>
        <w:ind w:left="0"/>
        <w:jc w:val="both"/>
      </w:pPr>
      <w:r>
        <w:rPr>
          <w:rFonts w:ascii="Times New Roman"/>
          <w:b w:val="false"/>
          <w:i w:val="false"/>
          <w:color w:val="000000"/>
          <w:sz w:val="28"/>
        </w:rPr>
        <w:t>
      1) киім-кешек мүлкіне қажеттілікті есептеу нақтыланады;</w:t>
      </w:r>
    </w:p>
    <w:bookmarkEnd w:id="720"/>
    <w:bookmarkStart w:name="z727" w:id="721"/>
    <w:p>
      <w:pPr>
        <w:spacing w:after="0"/>
        <w:ind w:left="0"/>
        <w:jc w:val="both"/>
      </w:pPr>
      <w:r>
        <w:rPr>
          <w:rFonts w:ascii="Times New Roman"/>
          <w:b w:val="false"/>
          <w:i w:val="false"/>
          <w:color w:val="000000"/>
          <w:sz w:val="28"/>
        </w:rPr>
        <w:t>
      2) резервтік комплектілер жасалады;</w:t>
      </w:r>
    </w:p>
    <w:bookmarkEnd w:id="721"/>
    <w:bookmarkStart w:name="z728" w:id="722"/>
    <w:p>
      <w:pPr>
        <w:spacing w:after="0"/>
        <w:ind w:left="0"/>
        <w:jc w:val="both"/>
      </w:pPr>
      <w:r>
        <w:rPr>
          <w:rFonts w:ascii="Times New Roman"/>
          <w:b w:val="false"/>
          <w:i w:val="false"/>
          <w:color w:val="000000"/>
          <w:sz w:val="28"/>
        </w:rPr>
        <w:t>
      3) уақытша сақтау және орналастыру орындары анықталады;</w:t>
      </w:r>
    </w:p>
    <w:bookmarkEnd w:id="722"/>
    <w:bookmarkStart w:name="z729" w:id="723"/>
    <w:p>
      <w:pPr>
        <w:spacing w:after="0"/>
        <w:ind w:left="0"/>
        <w:jc w:val="both"/>
      </w:pPr>
      <w:r>
        <w:rPr>
          <w:rFonts w:ascii="Times New Roman"/>
          <w:b w:val="false"/>
          <w:i w:val="false"/>
          <w:color w:val="000000"/>
          <w:sz w:val="28"/>
        </w:rPr>
        <w:t>
      4) жауапты лауазымды тұлғалар тағайындалады;</w:t>
      </w:r>
    </w:p>
    <w:bookmarkEnd w:id="723"/>
    <w:bookmarkStart w:name="z730" w:id="724"/>
    <w:p>
      <w:pPr>
        <w:spacing w:after="0"/>
        <w:ind w:left="0"/>
        <w:jc w:val="both"/>
      </w:pPr>
      <w:r>
        <w:rPr>
          <w:rFonts w:ascii="Times New Roman"/>
          <w:b w:val="false"/>
          <w:i w:val="false"/>
          <w:color w:val="000000"/>
          <w:sz w:val="28"/>
        </w:rPr>
        <w:t>
      5) қызметкерлерді оқыту жүргізіледі.</w:t>
      </w:r>
    </w:p>
    <w:bookmarkEnd w:id="724"/>
    <w:bookmarkStart w:name="z731" w:id="725"/>
    <w:p>
      <w:pPr>
        <w:spacing w:after="0"/>
        <w:ind w:left="0"/>
        <w:jc w:val="both"/>
      </w:pPr>
      <w:r>
        <w:rPr>
          <w:rFonts w:ascii="Times New Roman"/>
          <w:b w:val="false"/>
          <w:i w:val="false"/>
          <w:color w:val="000000"/>
          <w:sz w:val="28"/>
        </w:rPr>
        <w:t>
      221. Даярлау қызметтің дереу іске қосылуын қамтамасыз етеді, қосымша ұйымдастырушылық уақыт қажет болмайды.</w:t>
      </w:r>
    </w:p>
    <w:bookmarkEnd w:id="725"/>
    <w:bookmarkStart w:name="z732" w:id="726"/>
    <w:p>
      <w:pPr>
        <w:spacing w:after="0"/>
        <w:ind w:left="0"/>
        <w:jc w:val="left"/>
      </w:pPr>
      <w:r>
        <w:rPr>
          <w:rFonts w:ascii="Times New Roman"/>
          <w:b/>
          <w:i w:val="false"/>
          <w:color w:val="000000"/>
        </w:rPr>
        <w:t xml:space="preserve"> 3-параграф. Төтенше жағдайларда жеке құрамға қамтамасыз ету</w:t>
      </w:r>
    </w:p>
    <w:bookmarkEnd w:id="726"/>
    <w:bookmarkStart w:name="z733" w:id="727"/>
    <w:p>
      <w:pPr>
        <w:spacing w:after="0"/>
        <w:ind w:left="0"/>
        <w:jc w:val="both"/>
      </w:pPr>
      <w:r>
        <w:rPr>
          <w:rFonts w:ascii="Times New Roman"/>
          <w:b w:val="false"/>
          <w:i w:val="false"/>
          <w:color w:val="000000"/>
          <w:sz w:val="28"/>
        </w:rPr>
        <w:t>
      222. Төтенше жағдайларда жеке құрамды киім-кешек мүлкімен қамтамасыз ету өмір мен денсаулықты қорғауға бағытталады.</w:t>
      </w:r>
    </w:p>
    <w:bookmarkEnd w:id="727"/>
    <w:bookmarkStart w:name="z734" w:id="728"/>
    <w:p>
      <w:pPr>
        <w:spacing w:after="0"/>
        <w:ind w:left="0"/>
        <w:jc w:val="both"/>
      </w:pPr>
      <w:r>
        <w:rPr>
          <w:rFonts w:ascii="Times New Roman"/>
          <w:b w:val="false"/>
          <w:i w:val="false"/>
          <w:color w:val="000000"/>
          <w:sz w:val="28"/>
        </w:rPr>
        <w:t>
      223. Бірінші кезекте қамтамасыз етіледі:</w:t>
      </w:r>
    </w:p>
    <w:bookmarkEnd w:id="728"/>
    <w:bookmarkStart w:name="z735" w:id="729"/>
    <w:p>
      <w:pPr>
        <w:spacing w:after="0"/>
        <w:ind w:left="0"/>
        <w:jc w:val="both"/>
      </w:pPr>
      <w:r>
        <w:rPr>
          <w:rFonts w:ascii="Times New Roman"/>
          <w:b w:val="false"/>
          <w:i w:val="false"/>
          <w:color w:val="000000"/>
          <w:sz w:val="28"/>
        </w:rPr>
        <w:t>
      1) жеке қорғау құралдары;</w:t>
      </w:r>
    </w:p>
    <w:bookmarkEnd w:id="729"/>
    <w:bookmarkStart w:name="z736" w:id="730"/>
    <w:p>
      <w:pPr>
        <w:spacing w:after="0"/>
        <w:ind w:left="0"/>
        <w:jc w:val="both"/>
      </w:pPr>
      <w:r>
        <w:rPr>
          <w:rFonts w:ascii="Times New Roman"/>
          <w:b w:val="false"/>
          <w:i w:val="false"/>
          <w:color w:val="000000"/>
          <w:sz w:val="28"/>
        </w:rPr>
        <w:t>
      2) маусымдық және қорғаныш киім;</w:t>
      </w:r>
    </w:p>
    <w:bookmarkEnd w:id="730"/>
    <w:bookmarkStart w:name="z737" w:id="731"/>
    <w:p>
      <w:pPr>
        <w:spacing w:after="0"/>
        <w:ind w:left="0"/>
        <w:jc w:val="both"/>
      </w:pPr>
      <w:r>
        <w:rPr>
          <w:rFonts w:ascii="Times New Roman"/>
          <w:b w:val="false"/>
          <w:i w:val="false"/>
          <w:color w:val="000000"/>
          <w:sz w:val="28"/>
        </w:rPr>
        <w:t>
      3) қолайсыз жағдайда жұмысқа арналған арнайы мүлік.</w:t>
      </w:r>
    </w:p>
    <w:bookmarkEnd w:id="731"/>
    <w:bookmarkStart w:name="z738" w:id="732"/>
    <w:p>
      <w:pPr>
        <w:spacing w:after="0"/>
        <w:ind w:left="0"/>
        <w:jc w:val="both"/>
      </w:pPr>
      <w:r>
        <w:rPr>
          <w:rFonts w:ascii="Times New Roman"/>
          <w:b w:val="false"/>
          <w:i w:val="false"/>
          <w:color w:val="000000"/>
          <w:sz w:val="28"/>
        </w:rPr>
        <w:t>
      224. Мүлікті беру жеңілдетілген тәртіпте жүргізілуі мүмкін, кейін құжаттық рәсімделу тұрақтанған соң орындалады.</w:t>
      </w:r>
    </w:p>
    <w:bookmarkEnd w:id="732"/>
    <w:bookmarkStart w:name="z739" w:id="733"/>
    <w:p>
      <w:pPr>
        <w:spacing w:after="0"/>
        <w:ind w:left="0"/>
        <w:jc w:val="left"/>
      </w:pPr>
      <w:r>
        <w:rPr>
          <w:rFonts w:ascii="Times New Roman"/>
          <w:b/>
          <w:i w:val="false"/>
          <w:color w:val="000000"/>
        </w:rPr>
        <w:t xml:space="preserve"> 4-параграф. Дала жағдайларында киім-кешек қызметі</w:t>
      </w:r>
    </w:p>
    <w:bookmarkEnd w:id="733"/>
    <w:bookmarkStart w:name="z740" w:id="734"/>
    <w:p>
      <w:pPr>
        <w:spacing w:after="0"/>
        <w:ind w:left="0"/>
        <w:jc w:val="both"/>
      </w:pPr>
      <w:r>
        <w:rPr>
          <w:rFonts w:ascii="Times New Roman"/>
          <w:b w:val="false"/>
          <w:i w:val="false"/>
          <w:color w:val="000000"/>
          <w:sz w:val="28"/>
        </w:rPr>
        <w:t>
      225. Дала жағдайында киім-кешек қамтамасыз ету автономия, мобильділік және сақтау мүмкіндіктерінің шектеулігін ескере отырып ұйымдастырылады.</w:t>
      </w:r>
    </w:p>
    <w:bookmarkEnd w:id="734"/>
    <w:bookmarkStart w:name="z741" w:id="735"/>
    <w:p>
      <w:pPr>
        <w:spacing w:after="0"/>
        <w:ind w:left="0"/>
        <w:jc w:val="both"/>
      </w:pPr>
      <w:r>
        <w:rPr>
          <w:rFonts w:ascii="Times New Roman"/>
          <w:b w:val="false"/>
          <w:i w:val="false"/>
          <w:color w:val="000000"/>
          <w:sz w:val="28"/>
        </w:rPr>
        <w:t>
      226. Дала жағдайда жұмысты ұйымдастыру:</w:t>
      </w:r>
    </w:p>
    <w:bookmarkEnd w:id="735"/>
    <w:bookmarkStart w:name="z742" w:id="736"/>
    <w:p>
      <w:pPr>
        <w:spacing w:after="0"/>
        <w:ind w:left="0"/>
        <w:jc w:val="both"/>
      </w:pPr>
      <w:r>
        <w:rPr>
          <w:rFonts w:ascii="Times New Roman"/>
          <w:b w:val="false"/>
          <w:i w:val="false"/>
          <w:color w:val="000000"/>
          <w:sz w:val="28"/>
        </w:rPr>
        <w:t>
      1) тасымалданатын және мобильді сақтау құралдарын пайдалану;</w:t>
      </w:r>
    </w:p>
    <w:bookmarkEnd w:id="736"/>
    <w:bookmarkStart w:name="z743" w:id="737"/>
    <w:p>
      <w:pPr>
        <w:spacing w:after="0"/>
        <w:ind w:left="0"/>
        <w:jc w:val="both"/>
      </w:pPr>
      <w:r>
        <w:rPr>
          <w:rFonts w:ascii="Times New Roman"/>
          <w:b w:val="false"/>
          <w:i w:val="false"/>
          <w:color w:val="000000"/>
          <w:sz w:val="28"/>
        </w:rPr>
        <w:t>
      2) тасымалданатын мүліктің көлемін минимизациялау, қамтамасыз етуді төмендетпей;</w:t>
      </w:r>
    </w:p>
    <w:bookmarkEnd w:id="737"/>
    <w:bookmarkStart w:name="z744" w:id="738"/>
    <w:p>
      <w:pPr>
        <w:spacing w:after="0"/>
        <w:ind w:left="0"/>
        <w:jc w:val="both"/>
      </w:pPr>
      <w:r>
        <w:rPr>
          <w:rFonts w:ascii="Times New Roman"/>
          <w:b w:val="false"/>
          <w:i w:val="false"/>
          <w:color w:val="000000"/>
          <w:sz w:val="28"/>
        </w:rPr>
        <w:t>
      3) мүлікті ластанудан және суланудан қорғау.</w:t>
      </w:r>
    </w:p>
    <w:bookmarkEnd w:id="738"/>
    <w:bookmarkStart w:name="z745" w:id="739"/>
    <w:p>
      <w:pPr>
        <w:spacing w:after="0"/>
        <w:ind w:left="0"/>
        <w:jc w:val="both"/>
      </w:pPr>
      <w:r>
        <w:rPr>
          <w:rFonts w:ascii="Times New Roman"/>
          <w:b w:val="false"/>
          <w:i w:val="false"/>
          <w:color w:val="000000"/>
          <w:sz w:val="28"/>
        </w:rPr>
        <w:t>
      227. Арнайы назар тозған немесе зақымдалған мүлікті тез ауыстыру мүмкіндігіне бөлінеді.</w:t>
      </w:r>
    </w:p>
    <w:bookmarkEnd w:id="739"/>
    <w:bookmarkStart w:name="z746" w:id="740"/>
    <w:p>
      <w:pPr>
        <w:spacing w:after="0"/>
        <w:ind w:left="0"/>
        <w:jc w:val="left"/>
      </w:pPr>
      <w:r>
        <w:rPr>
          <w:rFonts w:ascii="Times New Roman"/>
          <w:b/>
          <w:i w:val="false"/>
          <w:color w:val="000000"/>
        </w:rPr>
        <w:t xml:space="preserve"> 5-параграф. Уақытша киім-кешекпен қамтамасыз ету пункттерін орналастыру</w:t>
      </w:r>
    </w:p>
    <w:bookmarkEnd w:id="740"/>
    <w:bookmarkStart w:name="z747" w:id="741"/>
    <w:p>
      <w:pPr>
        <w:spacing w:after="0"/>
        <w:ind w:left="0"/>
        <w:jc w:val="both"/>
      </w:pPr>
      <w:r>
        <w:rPr>
          <w:rFonts w:ascii="Times New Roman"/>
          <w:b w:val="false"/>
          <w:i w:val="false"/>
          <w:color w:val="000000"/>
          <w:sz w:val="28"/>
        </w:rPr>
        <w:t>
      228. Бөлімшелерді уақытша орналастыру орындарында қамтамасыз ету үшін уақытша киім-кешек қамтамасыз ету пункттері ашылады.</w:t>
      </w:r>
    </w:p>
    <w:bookmarkEnd w:id="741"/>
    <w:bookmarkStart w:name="z748" w:id="742"/>
    <w:p>
      <w:pPr>
        <w:spacing w:after="0"/>
        <w:ind w:left="0"/>
        <w:jc w:val="both"/>
      </w:pPr>
      <w:r>
        <w:rPr>
          <w:rFonts w:ascii="Times New Roman"/>
          <w:b w:val="false"/>
          <w:i w:val="false"/>
          <w:color w:val="000000"/>
          <w:sz w:val="28"/>
        </w:rPr>
        <w:t>
      229. Уақытша пункттер қамтамасыз етеді:</w:t>
      </w:r>
    </w:p>
    <w:bookmarkEnd w:id="742"/>
    <w:bookmarkStart w:name="z749" w:id="743"/>
    <w:p>
      <w:pPr>
        <w:spacing w:after="0"/>
        <w:ind w:left="0"/>
        <w:jc w:val="both"/>
      </w:pPr>
      <w:r>
        <w:rPr>
          <w:rFonts w:ascii="Times New Roman"/>
          <w:b w:val="false"/>
          <w:i w:val="false"/>
          <w:color w:val="000000"/>
          <w:sz w:val="28"/>
        </w:rPr>
        <w:t>
      1) мүлікті қабылдау және сақтау;</w:t>
      </w:r>
    </w:p>
    <w:bookmarkEnd w:id="743"/>
    <w:bookmarkStart w:name="z750" w:id="744"/>
    <w:p>
      <w:pPr>
        <w:spacing w:after="0"/>
        <w:ind w:left="0"/>
        <w:jc w:val="both"/>
      </w:pPr>
      <w:r>
        <w:rPr>
          <w:rFonts w:ascii="Times New Roman"/>
          <w:b w:val="false"/>
          <w:i w:val="false"/>
          <w:color w:val="000000"/>
          <w:sz w:val="28"/>
        </w:rPr>
        <w:t>
      2) жеке құрамға тарату;</w:t>
      </w:r>
    </w:p>
    <w:bookmarkEnd w:id="744"/>
    <w:bookmarkStart w:name="z751" w:id="745"/>
    <w:p>
      <w:pPr>
        <w:spacing w:after="0"/>
        <w:ind w:left="0"/>
        <w:jc w:val="both"/>
      </w:pPr>
      <w:r>
        <w:rPr>
          <w:rFonts w:ascii="Times New Roman"/>
          <w:b w:val="false"/>
          <w:i w:val="false"/>
          <w:color w:val="000000"/>
          <w:sz w:val="28"/>
        </w:rPr>
        <w:t>
      3) қызмет көрсету немесе қалпына келтіру қажет мүлікті жинау және сұрыптау.</w:t>
      </w:r>
    </w:p>
    <w:bookmarkEnd w:id="745"/>
    <w:bookmarkStart w:name="z752" w:id="746"/>
    <w:p>
      <w:pPr>
        <w:spacing w:after="0"/>
        <w:ind w:left="0"/>
        <w:jc w:val="both"/>
      </w:pPr>
      <w:r>
        <w:rPr>
          <w:rFonts w:ascii="Times New Roman"/>
          <w:b w:val="false"/>
          <w:i w:val="false"/>
          <w:color w:val="000000"/>
          <w:sz w:val="28"/>
        </w:rPr>
        <w:t>
      230. Орналастыру орындары қауіпсіздік, жол қатынас ыңғайлылығы және жасырындықты ескере отырып таңдалады.</w:t>
      </w:r>
    </w:p>
    <w:bookmarkEnd w:id="746"/>
    <w:bookmarkStart w:name="z753" w:id="747"/>
    <w:p>
      <w:pPr>
        <w:spacing w:after="0"/>
        <w:ind w:left="0"/>
        <w:jc w:val="left"/>
      </w:pPr>
      <w:r>
        <w:rPr>
          <w:rFonts w:ascii="Times New Roman"/>
          <w:b/>
          <w:i w:val="false"/>
          <w:color w:val="000000"/>
        </w:rPr>
        <w:t xml:space="preserve"> 6-параграф. Ерекше жағдайларда мүлікті есепке алу және сақтау</w:t>
      </w:r>
    </w:p>
    <w:bookmarkEnd w:id="747"/>
    <w:bookmarkStart w:name="z754" w:id="748"/>
    <w:p>
      <w:pPr>
        <w:spacing w:after="0"/>
        <w:ind w:left="0"/>
        <w:jc w:val="both"/>
      </w:pPr>
      <w:r>
        <w:rPr>
          <w:rFonts w:ascii="Times New Roman"/>
          <w:b w:val="false"/>
          <w:i w:val="false"/>
          <w:color w:val="000000"/>
          <w:sz w:val="28"/>
        </w:rPr>
        <w:t>
      231. Ерекше жағдайларда киім-кешек мүлкін есепке алу жеңілдетілген түрде жүргізіледі, кейін құжаттар белгіленген тәртіпке сәйкес қалпына келтіріледі.</w:t>
      </w:r>
    </w:p>
    <w:bookmarkEnd w:id="748"/>
    <w:bookmarkStart w:name="z755" w:id="749"/>
    <w:p>
      <w:pPr>
        <w:spacing w:after="0"/>
        <w:ind w:left="0"/>
        <w:jc w:val="both"/>
      </w:pPr>
      <w:r>
        <w:rPr>
          <w:rFonts w:ascii="Times New Roman"/>
          <w:b w:val="false"/>
          <w:i w:val="false"/>
          <w:color w:val="000000"/>
          <w:sz w:val="28"/>
        </w:rPr>
        <w:t>
      232. Киім-кешек қызметінің басшысы шаралар қабылдайды:</w:t>
      </w:r>
    </w:p>
    <w:bookmarkEnd w:id="749"/>
    <w:bookmarkStart w:name="z756" w:id="750"/>
    <w:p>
      <w:pPr>
        <w:spacing w:after="0"/>
        <w:ind w:left="0"/>
        <w:jc w:val="both"/>
      </w:pPr>
      <w:r>
        <w:rPr>
          <w:rFonts w:ascii="Times New Roman"/>
          <w:b w:val="false"/>
          <w:i w:val="false"/>
          <w:color w:val="000000"/>
          <w:sz w:val="28"/>
        </w:rPr>
        <w:t>
      1) жоғалтуды болдырмау;</w:t>
      </w:r>
    </w:p>
    <w:bookmarkEnd w:id="750"/>
    <w:bookmarkStart w:name="z757" w:id="751"/>
    <w:p>
      <w:pPr>
        <w:spacing w:after="0"/>
        <w:ind w:left="0"/>
        <w:jc w:val="both"/>
      </w:pPr>
      <w:r>
        <w:rPr>
          <w:rFonts w:ascii="Times New Roman"/>
          <w:b w:val="false"/>
          <w:i w:val="false"/>
          <w:color w:val="000000"/>
          <w:sz w:val="28"/>
        </w:rPr>
        <w:t>
      2) дұрыс және зақымдалған мүлікті бөлек сақтау;</w:t>
      </w:r>
    </w:p>
    <w:bookmarkEnd w:id="751"/>
    <w:bookmarkStart w:name="z758" w:id="752"/>
    <w:p>
      <w:pPr>
        <w:spacing w:after="0"/>
        <w:ind w:left="0"/>
        <w:jc w:val="both"/>
      </w:pPr>
      <w:r>
        <w:rPr>
          <w:rFonts w:ascii="Times New Roman"/>
          <w:b w:val="false"/>
          <w:i w:val="false"/>
          <w:color w:val="000000"/>
          <w:sz w:val="28"/>
        </w:rPr>
        <w:t>
      3) белсенді кезең аяқталған соң есепті қалпына келтіру.</w:t>
      </w:r>
    </w:p>
    <w:bookmarkEnd w:id="752"/>
    <w:bookmarkStart w:name="z759" w:id="753"/>
    <w:p>
      <w:pPr>
        <w:spacing w:after="0"/>
        <w:ind w:left="0"/>
        <w:jc w:val="both"/>
      </w:pPr>
      <w:r>
        <w:rPr>
          <w:rFonts w:ascii="Times New Roman"/>
          <w:b w:val="false"/>
          <w:i w:val="false"/>
          <w:color w:val="000000"/>
          <w:sz w:val="28"/>
        </w:rPr>
        <w:t>
      233. Жағдайдың объективті себептерімен туындаған мүлік жоғалтулары талданады, қайталануды болдырмау мақсатында.</w:t>
      </w:r>
    </w:p>
    <w:bookmarkEnd w:id="753"/>
    <w:bookmarkStart w:name="z760" w:id="754"/>
    <w:p>
      <w:pPr>
        <w:spacing w:after="0"/>
        <w:ind w:left="0"/>
        <w:jc w:val="left"/>
      </w:pPr>
      <w:r>
        <w:rPr>
          <w:rFonts w:ascii="Times New Roman"/>
          <w:b/>
          <w:i w:val="false"/>
          <w:color w:val="000000"/>
        </w:rPr>
        <w:t xml:space="preserve"> 7-параграф. Басқа қызметтермен өзара әрекеттестік</w:t>
      </w:r>
    </w:p>
    <w:bookmarkEnd w:id="754"/>
    <w:bookmarkStart w:name="z761" w:id="755"/>
    <w:p>
      <w:pPr>
        <w:spacing w:after="0"/>
        <w:ind w:left="0"/>
        <w:jc w:val="both"/>
      </w:pPr>
      <w:r>
        <w:rPr>
          <w:rFonts w:ascii="Times New Roman"/>
          <w:b w:val="false"/>
          <w:i w:val="false"/>
          <w:color w:val="000000"/>
          <w:sz w:val="28"/>
        </w:rPr>
        <w:t>
      234. Киім-кешек қызметі тұрақты өзара әрекеттестік жүргізеді:</w:t>
      </w:r>
    </w:p>
    <w:bookmarkEnd w:id="755"/>
    <w:bookmarkStart w:name="z762" w:id="756"/>
    <w:p>
      <w:pPr>
        <w:spacing w:after="0"/>
        <w:ind w:left="0"/>
        <w:jc w:val="both"/>
      </w:pPr>
      <w:r>
        <w:rPr>
          <w:rFonts w:ascii="Times New Roman"/>
          <w:b w:val="false"/>
          <w:i w:val="false"/>
          <w:color w:val="000000"/>
          <w:sz w:val="28"/>
        </w:rPr>
        <w:t>
      1) медициналық қызметпен – санитарлық өңдеу және мүлікті ауыстыру мәселелері бойынша;</w:t>
      </w:r>
    </w:p>
    <w:bookmarkEnd w:id="756"/>
    <w:bookmarkStart w:name="z763" w:id="757"/>
    <w:p>
      <w:pPr>
        <w:spacing w:after="0"/>
        <w:ind w:left="0"/>
        <w:jc w:val="both"/>
      </w:pPr>
      <w:r>
        <w:rPr>
          <w:rFonts w:ascii="Times New Roman"/>
          <w:b w:val="false"/>
          <w:i w:val="false"/>
          <w:color w:val="000000"/>
          <w:sz w:val="28"/>
        </w:rPr>
        <w:t>
      2) инженерлік қызметпен – сақтау орындарын жабдықтау мәселелері бойынша;</w:t>
      </w:r>
    </w:p>
    <w:bookmarkEnd w:id="757"/>
    <w:bookmarkStart w:name="z764" w:id="758"/>
    <w:p>
      <w:pPr>
        <w:spacing w:after="0"/>
        <w:ind w:left="0"/>
        <w:jc w:val="both"/>
      </w:pPr>
      <w:r>
        <w:rPr>
          <w:rFonts w:ascii="Times New Roman"/>
          <w:b w:val="false"/>
          <w:i w:val="false"/>
          <w:color w:val="000000"/>
          <w:sz w:val="28"/>
        </w:rPr>
        <w:t>
      3) көлік қызметімен – мүлікті тасымалдау мәселелері бойынша.</w:t>
      </w:r>
    </w:p>
    <w:bookmarkEnd w:id="758"/>
    <w:bookmarkStart w:name="z765" w:id="759"/>
    <w:p>
      <w:pPr>
        <w:spacing w:after="0"/>
        <w:ind w:left="0"/>
        <w:jc w:val="both"/>
      </w:pPr>
      <w:r>
        <w:rPr>
          <w:rFonts w:ascii="Times New Roman"/>
          <w:b w:val="false"/>
          <w:i w:val="false"/>
          <w:color w:val="000000"/>
          <w:sz w:val="28"/>
        </w:rPr>
        <w:t>
      235. Қызметтер арасындағы үйлестіру тұрақты тылдық қамтамасыз етудің негізгі шарты болып табылады.</w:t>
      </w:r>
    </w:p>
    <w:bookmarkEnd w:id="759"/>
    <w:bookmarkStart w:name="z766" w:id="760"/>
    <w:p>
      <w:pPr>
        <w:spacing w:after="0"/>
        <w:ind w:left="0"/>
        <w:jc w:val="left"/>
      </w:pPr>
      <w:r>
        <w:rPr>
          <w:rFonts w:ascii="Times New Roman"/>
          <w:b/>
          <w:i w:val="false"/>
          <w:color w:val="000000"/>
        </w:rPr>
        <w:t xml:space="preserve"> 8-параграф. Әрекеттерді аяқтау және қалыпты режимді қалпына келтіру</w:t>
      </w:r>
    </w:p>
    <w:bookmarkEnd w:id="760"/>
    <w:bookmarkStart w:name="z767" w:id="761"/>
    <w:p>
      <w:pPr>
        <w:spacing w:after="0"/>
        <w:ind w:left="0"/>
        <w:jc w:val="both"/>
      </w:pPr>
      <w:r>
        <w:rPr>
          <w:rFonts w:ascii="Times New Roman"/>
          <w:b w:val="false"/>
          <w:i w:val="false"/>
          <w:color w:val="000000"/>
          <w:sz w:val="28"/>
        </w:rPr>
        <w:t>
      236. Ерекше жағдайларда әрекеттер аяқталған соң киім-кешек қызметі ұйымдастырады:</w:t>
      </w:r>
    </w:p>
    <w:bookmarkEnd w:id="761"/>
    <w:bookmarkStart w:name="z768" w:id="762"/>
    <w:p>
      <w:pPr>
        <w:spacing w:after="0"/>
        <w:ind w:left="0"/>
        <w:jc w:val="both"/>
      </w:pPr>
      <w:r>
        <w:rPr>
          <w:rFonts w:ascii="Times New Roman"/>
          <w:b w:val="false"/>
          <w:i w:val="false"/>
          <w:color w:val="000000"/>
          <w:sz w:val="28"/>
        </w:rPr>
        <w:t>
      1) мүліктің инвентаризациясын;</w:t>
      </w:r>
    </w:p>
    <w:bookmarkEnd w:id="762"/>
    <w:bookmarkStart w:name="z769" w:id="763"/>
    <w:p>
      <w:pPr>
        <w:spacing w:after="0"/>
        <w:ind w:left="0"/>
        <w:jc w:val="both"/>
      </w:pPr>
      <w:r>
        <w:rPr>
          <w:rFonts w:ascii="Times New Roman"/>
          <w:b w:val="false"/>
          <w:i w:val="false"/>
          <w:color w:val="000000"/>
          <w:sz w:val="28"/>
        </w:rPr>
        <w:t>
      2) қойма қорларын қалпына келтіру;</w:t>
      </w:r>
    </w:p>
    <w:bookmarkEnd w:id="763"/>
    <w:bookmarkStart w:name="z770" w:id="764"/>
    <w:p>
      <w:pPr>
        <w:spacing w:after="0"/>
        <w:ind w:left="0"/>
        <w:jc w:val="both"/>
      </w:pPr>
      <w:r>
        <w:rPr>
          <w:rFonts w:ascii="Times New Roman"/>
          <w:b w:val="false"/>
          <w:i w:val="false"/>
          <w:color w:val="000000"/>
          <w:sz w:val="28"/>
        </w:rPr>
        <w:t>
      3) пайдаланылған мүлікті қызмет көрсету және қалпына келтіру;</w:t>
      </w:r>
    </w:p>
    <w:bookmarkEnd w:id="764"/>
    <w:bookmarkStart w:name="z771" w:id="765"/>
    <w:p>
      <w:pPr>
        <w:spacing w:after="0"/>
        <w:ind w:left="0"/>
        <w:jc w:val="both"/>
      </w:pPr>
      <w:r>
        <w:rPr>
          <w:rFonts w:ascii="Times New Roman"/>
          <w:b w:val="false"/>
          <w:i w:val="false"/>
          <w:color w:val="000000"/>
          <w:sz w:val="28"/>
        </w:rPr>
        <w:t>
      4) қабылданған шешімдер мен анықталған кемшіліктерді талдау.</w:t>
      </w:r>
    </w:p>
    <w:bookmarkEnd w:id="765"/>
    <w:bookmarkStart w:name="z772" w:id="766"/>
    <w:p>
      <w:pPr>
        <w:spacing w:after="0"/>
        <w:ind w:left="0"/>
        <w:jc w:val="both"/>
      </w:pPr>
      <w:r>
        <w:rPr>
          <w:rFonts w:ascii="Times New Roman"/>
          <w:b w:val="false"/>
          <w:i w:val="false"/>
          <w:color w:val="000000"/>
          <w:sz w:val="28"/>
        </w:rPr>
        <w:t>
      237. Қорытындылар жоспарларды түзету және қызметтің болашақта дайындық деңгейін арттыру үшін қолданылады.</w:t>
      </w:r>
    </w:p>
    <w:bookmarkEnd w:id="7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w:t>
            </w:r>
            <w:r>
              <w:br/>
            </w:r>
            <w:r>
              <w:rPr>
                <w:rFonts w:ascii="Times New Roman"/>
                <w:b w:val="false"/>
                <w:i w:val="false"/>
                <w:color w:val="000000"/>
                <w:sz w:val="20"/>
              </w:rPr>
              <w:t>бөлімдеріндегі киім-кешек</w:t>
            </w:r>
            <w:r>
              <w:br/>
            </w:r>
            <w:r>
              <w:rPr>
                <w:rFonts w:ascii="Times New Roman"/>
                <w:b w:val="false"/>
                <w:i w:val="false"/>
                <w:color w:val="000000"/>
                <w:sz w:val="20"/>
              </w:rPr>
              <w:t>қызметінің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 қосымша</w:t>
            </w:r>
          </w:p>
        </w:tc>
      </w:tr>
    </w:tbl>
    <w:bookmarkStart w:name="z774" w:id="767"/>
    <w:p>
      <w:pPr>
        <w:spacing w:after="0"/>
        <w:ind w:left="0"/>
        <w:jc w:val="left"/>
      </w:pPr>
      <w:r>
        <w:rPr>
          <w:rFonts w:ascii="Times New Roman"/>
          <w:b/>
          <w:i w:val="false"/>
          <w:color w:val="000000"/>
        </w:rPr>
        <w:t xml:space="preserve"> 0000 әскери бөлімі</w:t>
      </w:r>
    </w:p>
    <w:bookmarkEnd w:id="767"/>
    <w:bookmarkStart w:name="z775" w:id="768"/>
    <w:p>
      <w:pPr>
        <w:spacing w:after="0"/>
        <w:ind w:left="0"/>
        <w:jc w:val="left"/>
      </w:pPr>
      <w:r>
        <w:rPr>
          <w:rFonts w:ascii="Times New Roman"/>
          <w:b/>
          <w:i w:val="false"/>
          <w:color w:val="000000"/>
        </w:rPr>
        <w:t xml:space="preserve"> Киім-кешек мүлігін бар-жоғын және қозғалысын есепке алу  № КІТАБЫ_____</w:t>
      </w:r>
    </w:p>
    <w:bookmarkEnd w:id="768"/>
    <w:bookmarkStart w:name="z776" w:id="769"/>
    <w:p>
      <w:pPr>
        <w:spacing w:after="0"/>
        <w:ind w:left="0"/>
        <w:jc w:val="both"/>
      </w:pPr>
      <w:r>
        <w:rPr>
          <w:rFonts w:ascii="Times New Roman"/>
          <w:b w:val="false"/>
          <w:i w:val="false"/>
          <w:color w:val="000000"/>
          <w:sz w:val="28"/>
        </w:rPr>
        <w:t>
      Басталды 20___ ж. "_____"____________</w:t>
      </w:r>
    </w:p>
    <w:bookmarkEnd w:id="769"/>
    <w:bookmarkStart w:name="z777" w:id="770"/>
    <w:p>
      <w:pPr>
        <w:spacing w:after="0"/>
        <w:ind w:left="0"/>
        <w:jc w:val="both"/>
      </w:pPr>
      <w:r>
        <w:rPr>
          <w:rFonts w:ascii="Times New Roman"/>
          <w:b w:val="false"/>
          <w:i w:val="false"/>
          <w:color w:val="000000"/>
          <w:sz w:val="28"/>
        </w:rPr>
        <w:t>
      Аяқталды 20___ ж. "_____"___________</w:t>
      </w:r>
    </w:p>
    <w:bookmarkEnd w:id="770"/>
    <w:bookmarkStart w:name="z778" w:id="771"/>
    <w:p>
      <w:pPr>
        <w:spacing w:after="0"/>
        <w:ind w:left="0"/>
        <w:jc w:val="both"/>
      </w:pPr>
      <w:r>
        <w:rPr>
          <w:rFonts w:ascii="Times New Roman"/>
          <w:b w:val="false"/>
          <w:i w:val="false"/>
          <w:color w:val="000000"/>
          <w:sz w:val="28"/>
        </w:rPr>
        <w:t>
      (келесі парақтар)</w:t>
      </w:r>
    </w:p>
    <w:bookmarkEnd w:id="7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w:t>
            </w:r>
            <w:r>
              <w:br/>
            </w:r>
            <w:r>
              <w:rPr>
                <w:rFonts w:ascii="Times New Roman"/>
                <w:b w:val="false"/>
                <w:i w:val="false"/>
                <w:color w:val="000000"/>
                <w:sz w:val="20"/>
              </w:rPr>
              <w:t>бөлімдеріндегі киім-кешек</w:t>
            </w:r>
            <w:r>
              <w:br/>
            </w:r>
            <w:r>
              <w:rPr>
                <w:rFonts w:ascii="Times New Roman"/>
                <w:b w:val="false"/>
                <w:i w:val="false"/>
                <w:color w:val="000000"/>
                <w:sz w:val="20"/>
              </w:rPr>
              <w:t>қызметінің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 қосымша</w:t>
            </w:r>
          </w:p>
        </w:tc>
      </w:tr>
    </w:tbl>
    <w:bookmarkStart w:name="z780" w:id="772"/>
    <w:p>
      <w:pPr>
        <w:spacing w:after="0"/>
        <w:ind w:left="0"/>
        <w:jc w:val="left"/>
      </w:pPr>
      <w:r>
        <w:rPr>
          <w:rFonts w:ascii="Times New Roman"/>
          <w:b/>
          <w:i w:val="false"/>
          <w:color w:val="000000"/>
        </w:rPr>
        <w:t xml:space="preserve"> Киім-кешек мүлігін есепке алу кәртішкесі</w:t>
      </w:r>
    </w:p>
    <w:bookmarkEnd w:id="7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қызметшінің ТАЖ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w:t>
            </w:r>
            <w:r>
              <w:br/>
            </w:r>
            <w:r>
              <w:rPr>
                <w:rFonts w:ascii="Times New Roman"/>
                <w:b w:val="false"/>
                <w:i w:val="false"/>
                <w:color w:val="000000"/>
                <w:sz w:val="20"/>
              </w:rPr>
              <w:t>бөлімдеріндегі киім-кешек</w:t>
            </w:r>
            <w:r>
              <w:br/>
            </w:r>
            <w:r>
              <w:rPr>
                <w:rFonts w:ascii="Times New Roman"/>
                <w:b w:val="false"/>
                <w:i w:val="false"/>
                <w:color w:val="000000"/>
                <w:sz w:val="20"/>
              </w:rPr>
              <w:t>қызметінің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 қосымша</w:t>
            </w:r>
          </w:p>
        </w:tc>
      </w:tr>
    </w:tbl>
    <w:bookmarkStart w:name="z782" w:id="773"/>
    <w:p>
      <w:pPr>
        <w:spacing w:after="0"/>
        <w:ind w:left="0"/>
        <w:jc w:val="left"/>
      </w:pPr>
      <w:r>
        <w:rPr>
          <w:rFonts w:ascii="Times New Roman"/>
          <w:b/>
          <w:i w:val="false"/>
          <w:color w:val="000000"/>
        </w:rPr>
        <w:t xml:space="preserve"> Киімкешек мүлігін беру ведомосі</w:t>
      </w:r>
    </w:p>
    <w:bookmarkEnd w:id="7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w:t>
            </w:r>
            <w:r>
              <w:br/>
            </w:r>
            <w:r>
              <w:rPr>
                <w:rFonts w:ascii="Times New Roman"/>
                <w:b w:val="false"/>
                <w:i w:val="false"/>
                <w:color w:val="000000"/>
                <w:sz w:val="20"/>
              </w:rPr>
              <w:t>бөлімдеріндегі киім-кешек</w:t>
            </w:r>
            <w:r>
              <w:br/>
            </w:r>
            <w:r>
              <w:rPr>
                <w:rFonts w:ascii="Times New Roman"/>
                <w:b w:val="false"/>
                <w:i w:val="false"/>
                <w:color w:val="000000"/>
                <w:sz w:val="20"/>
              </w:rPr>
              <w:t>қызметінің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4 қосымша</w:t>
            </w:r>
          </w:p>
        </w:tc>
      </w:tr>
    </w:tbl>
    <w:bookmarkStart w:name="z784" w:id="774"/>
    <w:p>
      <w:pPr>
        <w:spacing w:after="0"/>
        <w:ind w:left="0"/>
        <w:jc w:val="left"/>
      </w:pPr>
      <w:r>
        <w:rPr>
          <w:rFonts w:ascii="Times New Roman"/>
          <w:b/>
          <w:i w:val="false"/>
          <w:color w:val="000000"/>
        </w:rPr>
        <w:t xml:space="preserve"> Киім-кешек мүлігін беру (қайтару)  ведомосі</w:t>
      </w:r>
    </w:p>
    <w:bookmarkEnd w:id="7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Жағдайы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