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6d83" w14:textId="8466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19 ақпандағы № 26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Start w:name="z9"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Start w:name="z12" w:id="4"/>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4"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5" w:id="7"/>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аумақтық бөлімшелері осы бұйрықтан туындайтын қажетті шараларды белгіленген мерзімдерде қабылдасын.</w:t>
      </w:r>
    </w:p>
    <w:bookmarkEnd w:id="7"/>
    <w:bookmarkStart w:name="z16"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7" w:id="9"/>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