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f0ef9" w14:textId="3af0e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Стратегиялық жоспарлау және реформалар агенттігінің Ұлттық статистика бюросы лауазымды адамдарының жеке тұлғаларды және заңды тұлғалардың өкілдерін жеке қабылдауының регламентін бекіту туралы" Қазақстан Республикасы Стратегиялық жоспарлау және реформалар агенттігінің Ұлттық статистика бюросы басшысының 2023 жылғы 28 сәуірдегі № 83 бұйрығының күшін жою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2026 жылғы 21 қаңтардағы № 11 бұйрығы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65-бабы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Стратегиялық жоспарлау және реформалар агенттігінің Ұлттық статистика бюросы лауазымды дамдарының жеке тұлғаларды және заңды тұлғалардың өкілдерін жеке қабылдауының регламентін бекіту туралы" Қазақстан Республикасы Стратегиялық жоспарлау және реформалар агенттігінің Ұлттық статистика бюросы басшысының 2023 жылғы 28 сәуірдегі № 83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p>
    <w:bookmarkEnd w:id="1"/>
    <w:bookmarkStart w:name="z6" w:id="2"/>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Қаржы және құжаттамалық қамтамасыз ету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бұйрық қол қойылған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Басшы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Тұрлыбаев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