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d684" w14:textId="5a1d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 - коммуналдық шаруашылық басқармасы"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Қоржынкөл ауылдық округі әкімінің 2026 жылғы 14 қаңтардағы № 5-ш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"Федоров ауданы Қоржынкөл ауылдық округі әкімінің аппараты" ММ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 - коммуналдық шаруашылық басқармасы" мемлекеттік мекемесіне Қостанай облысы, Федоров ауданы, Қоржынкөл ауылдық округі, Лесное және Березовка ауылы мекенжайы бойынша орналасқан, жалпы ауданы 11,28 гектар жер учаскесіне Лесное және Березовка ауылдарында газ тарату желілерін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Қоржынкөл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Федоров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Уристимбаев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