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83b6" w14:textId="cec8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Федоров ауданы Федоров ауылдық округі әкімінің 2026 жылғы 12 мамырдағы № 6-ш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және "Федоров ауданының жер қатынастары бөлімі" ММ 2026 жылғы 21 сәуірдегі № 70 бұйрығына сәйкес Федоров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"Capital Partners Astana" жауапкершілігі шектеулі серіктестік Қостанай облысы, Федоров ауданы, Федоров ауылдық округі, Федоров ауылы мекенжайы бойынша орналасқан жалпы ауданы 16,5276 гектар жер учаскесіне Федоров ауылының автоматты газ тарату станциясынан Пешков және Владыкинка ауылдары бағытында газ құбырларын салу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"Федоров ауданы Федоров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оның ресми жарияланғанынан кейін Федоров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Бакитжанов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