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76c9" w14:textId="51c7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225 "Федоров ауданы ауылының,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2026 жылғы 12 мамырдағы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2026-2028 жылдарға арналған бюджеттері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93476,0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16743,0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76679,0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94430,9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-954,9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2026-2028 жылдарға арналған бюджеті тиісінше 4, 5 және 6-қосымшаларға сәйкес, оның ішінде 2026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30608,0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5898,0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24649,0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30814,7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206,7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98355,0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21633,0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76302,0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104721,1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-6366,1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6366,1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93728,0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14232,0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79275,0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94150,5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-422,5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422,5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61343,0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14820,0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43523,0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70355,7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-9012,7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9012,7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58368,0 мың теңге, оның ішінде: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10353,0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47965,0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60371,1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-2003,1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2003,1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63984,0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9042,0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54942,0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65261,5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-1277,5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1277,5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2026-2028 жылдарға арналған бюджеті тиісінше 22, 23 және 24-қосымшаларға сәйкес, оның ішінде 2026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65513,0 мың теңге, оның ішінде: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14553,0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50805,0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66657,1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-1144,1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1144,1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Первомай ауылдық округінің 2026-2028 жылдарға арналған бюджеті тиісінше 25, 26 және 27-қосымшаларға сәйкес, оның ішінде 2026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64157,0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7418,0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56739,0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64503,5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346,5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Пешков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50925,0 мың теңге, оның ішінде: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50925,0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0,0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85775,6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-34850,6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34850,6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Федоров ауданы Федоров ауылдық округінің 2026-2028 жылдарға арналған бюджеті тиісінше 31, 32 және 33-қосымшаларға сәйкес, оның ішінде 2026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275222,0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165700,0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109522,0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313596,9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-38374,9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38374,9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Новошумное ауылының 2026-2028 жылдарға арналған бюджеті тиісінше 34, 35 және 36-қосымшаларға сәйкес, оның ішінде 2026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60770,0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10115,0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50655,0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66220,9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-5450,9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5450,9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мәслихатының төрағасы       Б. Исенгазин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1-қосымша 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4-қосымша </w:t>
            </w:r>
          </w:p>
        </w:tc>
      </w:tr>
    </w:tbl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2026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7-қосымша 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10-қосымша 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2026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13-қосымша </w:t>
            </w:r>
          </w:p>
        </w:tc>
      </w:tr>
    </w:tbl>
    <w:bookmarkStart w:name="z22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2026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16-қосымша </w:t>
            </w:r>
          </w:p>
        </w:tc>
      </w:tr>
    </w:tbl>
    <w:bookmarkStart w:name="z23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2026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19-қосымша </w:t>
            </w:r>
          </w:p>
        </w:tc>
      </w:tr>
    </w:tbl>
    <w:bookmarkStart w:name="z2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2026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22-қосымша </w:t>
            </w:r>
          </w:p>
        </w:tc>
      </w:tr>
    </w:tbl>
    <w:bookmarkStart w:name="z2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2026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25-қосымша </w:t>
            </w:r>
          </w:p>
        </w:tc>
      </w:tr>
    </w:tbl>
    <w:bookmarkStart w:name="z25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2026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28-қосымша </w:t>
            </w:r>
          </w:p>
        </w:tc>
      </w:tr>
    </w:tbl>
    <w:bookmarkStart w:name="z25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31-қосымша </w:t>
            </w:r>
          </w:p>
        </w:tc>
      </w:tr>
    </w:tbl>
    <w:bookmarkStart w:name="z26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225 шешіміне 34-қосымша </w:t>
            </w:r>
          </w:p>
        </w:tc>
      </w:tr>
    </w:tbl>
    <w:bookmarkStart w:name="z27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Новошумное ауылының 2026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