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d9e1" w14:textId="4ddd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29 желтоқсандағы № 225 "Федоров ауданы ауылының, ауылдық округтерінің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2026 жылғы 18 ақпандағы № 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2026-2028 жылдарға арналған бюджеттері туралы" 2025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38976,0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16743,0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22179,0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39930,5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-954,5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954,5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2026-2028 жылдарға арналған бюджеті тиісінше 4, 5 және 6-қосымшаларға сәйкес, оның ішінде 2026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29908,0 мың теңге, оның ішінде: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5898,0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23949,0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30114,3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-206,3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206,3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2026-2028 жылдарға арналған бюджеті тиісінше 7, 8 және 9-қосымшаларға сәйкес, оның ішінде 2026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35855,0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21633,0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13802,0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42221,0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-6366,0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6366,0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2026-2028 жылдарға арналған бюджеті тиісінше 10, 11 және 12-қосымшаларға сәйкес, оның ішінде 2026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39228,0 мың теңге,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14232,0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221,0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24775,0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39650,4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-422,4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422,4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2026-2028 жылдарға арналған бюджеті тиісінше 13, 14 және 15-қосымшаларға сәйкес, оның ішінде 2026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31343,0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14820,0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3000,0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13523,0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40354,6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-9011,6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9011,6 мың теңге.";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2026-2028 жылдарға арналған бюджеті тиісінше 16, 17 және 18-қосымшаларға сәйкес, оның ішінде 2026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28368,0 мың теңге, оның ішінде: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10353,0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17965,0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30371,0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-2003,0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2003,0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2026-2028 жылдарға арналған бюджеті тиісінше 19, 20 және 21-қосымшаларға сәйкес, оның ішінде 2026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33984,0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9042,0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24942,0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35261,4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-1277,4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1277,4 мың теңге.";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2026-2028 жылдарға арналған бюджеті тиісінше 22, 23 және 24-қосымшаларға сәйкес, оның ішінде 2026 жылға мынадай көлемдерде бекітілсін: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35513,0 мың теңге, оның ішінде: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14553,0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20805,0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36656,9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-1143,9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1143,9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Первомай ауылдық округінің 2026-2028 жылдарға арналған бюджеті тиісінше 25, 26 және 27-қосымшаларға сәйкес, оның ішінде 2026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34157,0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7418,0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26739,0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34499,8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-342,8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342,8 мың теңге.";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Пешков ауылдық округінің 2026-2028 жылдарға арналған бюджеті тиісінше 28, 29 және 30-қосымшаларға сәйкес, оның ішінде 2026 жылға мынадай көлемдерде бекітілсін: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50925,0 мың теңге, оның ішінде: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50925,0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0,0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85774,3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-34849,3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34849,3 мың теңге.";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Федоров ауданы Федоров ауылдық округінің 2026-2028 жылдарға арналған бюджеті тиісінше 31, 32 және 33-қосымшаларға сәйкес, оның ішінде 2026 жылға мынадай көлемдерде бекітілсін: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193032,0 мың теңге, оның ішінде: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165700,0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27332,0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231406,4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-38374,4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38374,4 мың теңге.";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Новошумное ауылының 2026-2028 жылдарға арналған бюджеті тиісінше 34, 35 және 36-қосымшаларға сәйкес, оның ішінде 2026 жылға мынадай көлемдерде бекітілсін: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30770,0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10115,0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20655,0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36220,8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-5450,8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5450,8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2026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2026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2026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2026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2026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2026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2026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2026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2026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2026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2026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Новошумное ауылының 2026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