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3129" w14:textId="2313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2020 жылғы 01 шілдедегі № 181 қаулысына "Федоров ауданы Камышин ауылдық округі әкімінің аппараты" мемлекеттік мекемесін қайта ұйымдастыру туралы" өзгерістер енгізу туралы</w:t>
      </w:r>
    </w:p>
    <w:p>
      <w:pPr>
        <w:spacing w:after="0"/>
        <w:ind w:left="0"/>
        <w:jc w:val="both"/>
      </w:pPr>
      <w:r>
        <w:rPr>
          <w:rFonts w:ascii="Times New Roman"/>
          <w:b w:val="false"/>
          <w:i w:val="false"/>
          <w:color w:val="000000"/>
          <w:sz w:val="28"/>
        </w:rPr>
        <w:t>Қостанай облысы Федоров ауданы әкімдігінің 2026 жылғы 18 мамырдағы № 151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2020 жылғы 01 шілдедегі </w:t>
      </w:r>
      <w:r>
        <w:rPr>
          <w:rFonts w:ascii="Times New Roman"/>
          <w:b w:val="false"/>
          <w:i w:val="false"/>
          <w:color w:val="000000"/>
          <w:sz w:val="28"/>
        </w:rPr>
        <w:t>№ 181</w:t>
      </w:r>
      <w:r>
        <w:rPr>
          <w:rFonts w:ascii="Times New Roman"/>
          <w:b w:val="false"/>
          <w:i w:val="false"/>
          <w:color w:val="000000"/>
          <w:sz w:val="28"/>
        </w:rPr>
        <w:t xml:space="preserve"> "Федоров ауданы Камышин ауылдық округі әкімінің аппараты" мемлекеттік мекемесін қайта ұйымдастыру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Камышин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Камышин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w:t>
            </w:r>
          </w:p>
        </w:tc>
      </w:tr>
    </w:tbl>
    <w:bookmarkStart w:name="z22" w:id="9"/>
    <w:p>
      <w:pPr>
        <w:spacing w:after="0"/>
        <w:ind w:left="0"/>
        <w:jc w:val="left"/>
      </w:pPr>
      <w:r>
        <w:rPr>
          <w:rFonts w:ascii="Times New Roman"/>
          <w:b/>
          <w:i w:val="false"/>
          <w:color w:val="000000"/>
        </w:rPr>
        <w:t xml:space="preserve"> "Федоров ауданы Камышин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 Камышин ауылдық округі әкімінің аппараты" мемлекеттік мекемесі (бұдан әрі - әкім аппараты) Камышин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Камышин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"Аппарат акима Камышинского сельского округа Федоровского района" государственное учреждение, қазақ тілінде: "Федоров ауданы Камышин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Чистый Чандак ауылы, Пионерская көшесі, 3, пошталық индексі 111921.</w:t>
      </w:r>
    </w:p>
    <w:bookmarkEnd w:id="18"/>
    <w:bookmarkStart w:name="z32" w:id="19"/>
    <w:p>
      <w:pPr>
        <w:spacing w:after="0"/>
        <w:ind w:left="0"/>
        <w:jc w:val="both"/>
      </w:pPr>
      <w:r>
        <w:rPr>
          <w:rFonts w:ascii="Times New Roman"/>
          <w:b w:val="false"/>
          <w:i w:val="false"/>
          <w:color w:val="000000"/>
          <w:sz w:val="28"/>
        </w:rPr>
        <w:t>
      "Федоров ауданы Камышин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 Камышин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Камышин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Камышин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Камышин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Камышин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Камышин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Камышин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Камышин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Камышин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Камышин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Камышин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Камышин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Камышин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Камышин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Камышин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Камышин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Камышин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Камышин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Камышин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Камышин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Камышин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