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fb8b" w14:textId="b8ef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2019 жылғы 23 желтоқсандағы № 303 қаулысына өзгерістер енгізу туралы "Федоров ауданы Вишневый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15 мамырдағы № 148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2019 жылғы 23 желтоқсандағы </w:t>
      </w:r>
      <w:r>
        <w:rPr>
          <w:rFonts w:ascii="Times New Roman"/>
          <w:b w:val="false"/>
          <w:i w:val="false"/>
          <w:color w:val="000000"/>
          <w:sz w:val="28"/>
        </w:rPr>
        <w:t>№ 303</w:t>
      </w:r>
      <w:r>
        <w:rPr>
          <w:rFonts w:ascii="Times New Roman"/>
          <w:b w:val="false"/>
          <w:i w:val="false"/>
          <w:color w:val="000000"/>
          <w:sz w:val="28"/>
        </w:rPr>
        <w:t xml:space="preserve"> "Федоров ауданы Вишневый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Вишневый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Вишневый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"15"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w:t>
            </w:r>
          </w:p>
        </w:tc>
      </w:tr>
    </w:tbl>
    <w:bookmarkStart w:name="z22" w:id="9"/>
    <w:p>
      <w:pPr>
        <w:spacing w:after="0"/>
        <w:ind w:left="0"/>
        <w:jc w:val="left"/>
      </w:pPr>
      <w:r>
        <w:rPr>
          <w:rFonts w:ascii="Times New Roman"/>
          <w:b/>
          <w:i w:val="false"/>
          <w:color w:val="000000"/>
        </w:rPr>
        <w:t xml:space="preserve"> "Федоров ауданы Вишневый ауылдық округі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ауданының Вишневый ауылдық округі әкімінің аппараты" мемлекеттік мекемесі (бұдан әрі - әкім аппараты) Вишневый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Вишневый ауылдық округі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Вишневый ауылдық округі әкімінің аппараты" мемлекеттік мекемесі, қазақ тілінде: "Федоров ауданы Вишневый ауылдық округі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Вишневое ауылы, Чехов көшесі, 4, пошталық индексі 111903.</w:t>
      </w:r>
    </w:p>
    <w:bookmarkEnd w:id="18"/>
    <w:bookmarkStart w:name="z32" w:id="19"/>
    <w:p>
      <w:pPr>
        <w:spacing w:after="0"/>
        <w:ind w:left="0"/>
        <w:jc w:val="both"/>
      </w:pPr>
      <w:r>
        <w:rPr>
          <w:rFonts w:ascii="Times New Roman"/>
          <w:b w:val="false"/>
          <w:i w:val="false"/>
          <w:color w:val="000000"/>
          <w:sz w:val="28"/>
        </w:rPr>
        <w:t>
      Федоров ауданының Вишневый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ауданының Вишневый ауылдық округі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Вишневый ауылдық округі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Вишневый ауылдық округі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Вишневый ауылдық округінің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Вишневый ауылдық округінің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Вишневый ауылдық округі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Вишневый ауылдық округінің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Вишневый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Вишневый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Вишневый ауылдық округінің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Вишневый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Вишневый ауылдық округі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Вишневый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Вишневый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Вишневый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Вишневый ауылдық округі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Вишневый ауылдық округінің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Вишневый ауылдық округінің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Вишневый ауылдық округі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Вишневый ауылдық округінің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Вишневый ауылдық округінің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