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1dad" w14:textId="2031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311 қаулысына өзгерістер енгізу туралы "Федоров ауданы Новошумный ауылының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14 мамырдағы № 143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311</w:t>
      </w:r>
      <w:r>
        <w:rPr>
          <w:rFonts w:ascii="Times New Roman"/>
          <w:b w:val="false"/>
          <w:i w:val="false"/>
          <w:color w:val="000000"/>
          <w:sz w:val="28"/>
        </w:rPr>
        <w:t xml:space="preserve"> "Федоров ауданы Новошумный ауылының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Новошумный ауылының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Новошумный ауылының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w:t>
            </w:r>
          </w:p>
        </w:tc>
      </w:tr>
    </w:tbl>
    <w:bookmarkStart w:name="z22" w:id="9"/>
    <w:p>
      <w:pPr>
        <w:spacing w:after="0"/>
        <w:ind w:left="0"/>
        <w:jc w:val="left"/>
      </w:pPr>
      <w:r>
        <w:rPr>
          <w:rFonts w:ascii="Times New Roman"/>
          <w:b/>
          <w:i w:val="false"/>
          <w:color w:val="000000"/>
        </w:rPr>
        <w:t xml:space="preserve"> "Федоров ауданы Новошумное ауылы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ауданының Новошумный ауылының әкімінің аппараты" мемлекеттік мекемесі (бұдан әрі - әкім аппараты) Новошумный ауылының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Новошумный ауылы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Новошумный ауылының әкімінің аппараты" мемлекеттік мекемесі, қазақ тілінде: "Федоров ауданы Новошумный ауылының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Новошумный ауылы, Оспанов көшесі, 19, пошталық индексі 111915.</w:t>
      </w:r>
    </w:p>
    <w:bookmarkEnd w:id="18"/>
    <w:bookmarkStart w:name="z32" w:id="19"/>
    <w:p>
      <w:pPr>
        <w:spacing w:after="0"/>
        <w:ind w:left="0"/>
        <w:jc w:val="both"/>
      </w:pPr>
      <w:r>
        <w:rPr>
          <w:rFonts w:ascii="Times New Roman"/>
          <w:b w:val="false"/>
          <w:i w:val="false"/>
          <w:color w:val="000000"/>
          <w:sz w:val="28"/>
        </w:rPr>
        <w:t>
      Федоров ауданының Новошумный ауылының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ауданының Новошумный ауылының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Новошумный ауылының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Новошумный ауылының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Новошумный ауылының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Новошумный ауылының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Новошумный ауылының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Новошумный ауылының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Новошумный ауылының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Новошумный ауылының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Новошумный ауылының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Новошумный ауылының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Новошумный ауылының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Новошумный ауылының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Новошумный ауылының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Новошумный ауылының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Новошумный ауылының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Новошумный ауылының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Новошумный ауылының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Новошумный ауылының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Новошумное ауылы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Новошумный ауылының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