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1334" w14:textId="f051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2019 жылғы 23 желтоқсандағы № 300 қаулысына өзгерістер енгізу туралы "Федоров ауданы Первомай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14 мамырдағы № 141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2019 жылғы 23 желтоқсандағы </w:t>
      </w:r>
      <w:r>
        <w:rPr>
          <w:rFonts w:ascii="Times New Roman"/>
          <w:b w:val="false"/>
          <w:i w:val="false"/>
          <w:color w:val="000000"/>
          <w:sz w:val="28"/>
        </w:rPr>
        <w:t>№ 300</w:t>
      </w:r>
      <w:r>
        <w:rPr>
          <w:rFonts w:ascii="Times New Roman"/>
          <w:b w:val="false"/>
          <w:i w:val="false"/>
          <w:color w:val="000000"/>
          <w:sz w:val="28"/>
        </w:rPr>
        <w:t xml:space="preserve"> "Федоров ауданы Первомай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Первормай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Первормай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xml:space="preserve">
      1) жоғарыда аталған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"14"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300</w:t>
            </w:r>
          </w:p>
        </w:tc>
      </w:tr>
    </w:tbl>
    <w:bookmarkStart w:name="z22" w:id="9"/>
    <w:p>
      <w:pPr>
        <w:spacing w:after="0"/>
        <w:ind w:left="0"/>
        <w:jc w:val="left"/>
      </w:pPr>
      <w:r>
        <w:rPr>
          <w:rFonts w:ascii="Times New Roman"/>
          <w:b/>
          <w:i w:val="false"/>
          <w:color w:val="000000"/>
        </w:rPr>
        <w:t xml:space="preserve"> "Федоров ауданы Первомай ауылдық округі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 Первомай ауылдық округі әкімінің аппараты" мемлекеттік мекемесі (бұдан әрі - әкім аппараты) Первомай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Первомай ауылдық округі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государственное учреждение "Аппарат акима Первомайского сельского округа Федоровского района", қазақ тілінде: "Федоров ауданы Первомай ауылдық округі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Первомайское ауылы, Достық көшесі, ғимарат 2, пошталық индексі 111916.</w:t>
      </w:r>
    </w:p>
    <w:bookmarkEnd w:id="18"/>
    <w:bookmarkStart w:name="z32" w:id="19"/>
    <w:p>
      <w:pPr>
        <w:spacing w:after="0"/>
        <w:ind w:left="0"/>
        <w:jc w:val="both"/>
      </w:pPr>
      <w:r>
        <w:rPr>
          <w:rFonts w:ascii="Times New Roman"/>
          <w:b w:val="false"/>
          <w:i w:val="false"/>
          <w:color w:val="000000"/>
          <w:sz w:val="28"/>
        </w:rPr>
        <w:t>
      "Федоров ауданы Первомай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 Первомай ауылдық округі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Первомай ауылдық округі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Первомай ауылдық округі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Первомай ауылдық округінің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Первомай ауылдық округінің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Первомай ауылдық округі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Первомай ауылдық округінің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Первомай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Первомай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Первомай ауылдық округінің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Первомай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Первомай ауылдық округі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Первомай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Первомай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Первомай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Первомай ауылдық округі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Первомай ауылдық округінің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Первомай ауылдық округінің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Первомай ауылдық округі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Первомай ауылдық округінің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Первомай ауылдық округінің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