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1b4a" w14:textId="6591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мәселелері туралы" Қазақстан Республикасы Премьер-Министрінің орынбасары – Ұлттық экономика министрінің 2025 жылғы 20 маусымдағы № 55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 маусымдағы № 65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"Жеке кәсіпкерлікті мемлекеттік қолдаудың кейбір мәселелері туралы" Қазақстан Республикасы Премьер-Министрінің орынбасары – Ұлттық экономика министрінің 2025 жылғы 20 маусымдағы № 55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Жеке кәсіпкерлікті мемлекеттік қолдау шараларының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Жеке кәсіпкерлікті мемлекеттік қолдау шараларының тізілімін қалыптастыру, жүргізу және өзектілендіру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"2) "Бизнестің цифрлық картасы" – кәсіпкерлік субъектілері туралы мәліметтер негізінде "цифрлық үкімет" платформасында іске асырылған ақпараттық-талдамалық модуль;";</w:t>
      </w:r>
    </w:p>
    <w:bookmarkEnd w:id="5"/>
    <w:bookmarkStart w:name="z10" w:id="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"4) жеке кәсіпкерлік субъектілері – кәсіпкерлік қызметті жүзеге асыратын Қазақстан Республикасының азаматтары, қандастар және мемлекеттік емес коммерциялық заңды тұлғалар;".</w:t>
      </w:r>
    </w:p>
    <w:bookmarkEnd w:id="7"/>
    <w:bookmarkStart w:name="z12" w:id="8"/>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банкіне және алғашқы ресми жарияланған күнінен кейін Қазақстан Республикасы Ұлттық экономика министрлігінің интернет-ресурсына орналастыру үшін жолдауды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w:t>
      </w:r>
    </w:p>
    <w:bookmarkEnd w:id="10"/>
    <w:bookmarkStart w:name="z15" w:id="11"/>
    <w:p>
      <w:pPr>
        <w:spacing w:after="0"/>
        <w:ind w:left="0"/>
        <w:jc w:val="both"/>
      </w:pPr>
      <w:r>
        <w:rPr>
          <w:rFonts w:ascii="Times New Roman"/>
          <w:b w:val="false"/>
          <w:i w:val="false"/>
          <w:color w:val="000000"/>
          <w:sz w:val="28"/>
        </w:rPr>
        <w:t xml:space="preserve">
      1)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төртінші және бесінші абзацтарын;</w:t>
      </w:r>
    </w:p>
    <w:bookmarkEnd w:id="11"/>
    <w:bookmarkStart w:name="z16" w:id="12"/>
    <w:p>
      <w:pPr>
        <w:spacing w:after="0"/>
        <w:ind w:left="0"/>
        <w:jc w:val="both"/>
      </w:pPr>
      <w:r>
        <w:rPr>
          <w:rFonts w:ascii="Times New Roman"/>
          <w:b w:val="false"/>
          <w:i w:val="false"/>
          <w:color w:val="000000"/>
          <w:sz w:val="28"/>
        </w:rPr>
        <w:t xml:space="preserve">
      2) 2026 жылғы 1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алтыншы және жетінші абзацтарын қоспағанда,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xml:space="preserve">
      Бәсекелестікті қорғау </w:t>
      </w:r>
    </w:p>
    <w:bookmarkEnd w:id="15"/>
    <w:bookmarkStart w:name="z21" w:id="16"/>
    <w:p>
      <w:pPr>
        <w:spacing w:after="0"/>
        <w:ind w:left="0"/>
        <w:jc w:val="both"/>
      </w:pPr>
      <w:r>
        <w:rPr>
          <w:rFonts w:ascii="Times New Roman"/>
          <w:b w:val="false"/>
          <w:i w:val="false"/>
          <w:color w:val="000000"/>
          <w:sz w:val="28"/>
        </w:rPr>
        <w:t>
      және дамыту агенттігі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xml:space="preserve">
      Қазақстан Республикасы </w:t>
      </w:r>
    </w:p>
    <w:bookmarkEnd w:id="18"/>
    <w:bookmarkStart w:name="z24" w:id="19"/>
    <w:p>
      <w:pPr>
        <w:spacing w:after="0"/>
        <w:ind w:left="0"/>
        <w:jc w:val="both"/>
      </w:pPr>
      <w:r>
        <w:rPr>
          <w:rFonts w:ascii="Times New Roman"/>
          <w:b w:val="false"/>
          <w:i w:val="false"/>
          <w:color w:val="000000"/>
          <w:sz w:val="28"/>
        </w:rPr>
        <w:t>
      Ауыл шаруашылығы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Еңбек және халықты әлеуметтік</w:t>
      </w:r>
    </w:p>
    <w:bookmarkEnd w:id="22"/>
    <w:bookmarkStart w:name="z28" w:id="23"/>
    <w:p>
      <w:pPr>
        <w:spacing w:after="0"/>
        <w:ind w:left="0"/>
        <w:jc w:val="both"/>
      </w:pPr>
      <w:r>
        <w:rPr>
          <w:rFonts w:ascii="Times New Roman"/>
          <w:b w:val="false"/>
          <w:i w:val="false"/>
          <w:color w:val="000000"/>
          <w:sz w:val="28"/>
        </w:rPr>
        <w:t>
      қорғау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w:t>
      </w:r>
    </w:p>
    <w:bookmarkEnd w:id="25"/>
    <w:bookmarkStart w:name="z31" w:id="26"/>
    <w:p>
      <w:pPr>
        <w:spacing w:after="0"/>
        <w:ind w:left="0"/>
        <w:jc w:val="both"/>
      </w:pPr>
      <w:r>
        <w:rPr>
          <w:rFonts w:ascii="Times New Roman"/>
          <w:b w:val="false"/>
          <w:i w:val="false"/>
          <w:color w:val="000000"/>
          <w:sz w:val="28"/>
        </w:rPr>
        <w:t xml:space="preserve">
      Жасанды интеллект және </w:t>
      </w:r>
    </w:p>
    <w:bookmarkEnd w:id="26"/>
    <w:bookmarkStart w:name="z32" w:id="27"/>
    <w:p>
      <w:pPr>
        <w:spacing w:after="0"/>
        <w:ind w:left="0"/>
        <w:jc w:val="both"/>
      </w:pPr>
      <w:r>
        <w:rPr>
          <w:rFonts w:ascii="Times New Roman"/>
          <w:b w:val="false"/>
          <w:i w:val="false"/>
          <w:color w:val="000000"/>
          <w:sz w:val="28"/>
        </w:rPr>
        <w:t>
      цифрлық даму министрлігі</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w:t>
      </w:r>
    </w:p>
    <w:bookmarkEnd w:id="29"/>
    <w:bookmarkStart w:name="z35" w:id="30"/>
    <w:p>
      <w:pPr>
        <w:spacing w:after="0"/>
        <w:ind w:left="0"/>
        <w:jc w:val="both"/>
      </w:pPr>
      <w:r>
        <w:rPr>
          <w:rFonts w:ascii="Times New Roman"/>
          <w:b w:val="false"/>
          <w:i w:val="false"/>
          <w:color w:val="000000"/>
          <w:sz w:val="28"/>
        </w:rPr>
        <w:t>
      Көлік министрлігі</w:t>
      </w:r>
    </w:p>
    <w:bookmarkEnd w:id="30"/>
    <w:bookmarkStart w:name="z36" w:id="31"/>
    <w:p>
      <w:pPr>
        <w:spacing w:after="0"/>
        <w:ind w:left="0"/>
        <w:jc w:val="both"/>
      </w:pPr>
      <w:r>
        <w:rPr>
          <w:rFonts w:ascii="Times New Roman"/>
          <w:b w:val="false"/>
          <w:i w:val="false"/>
          <w:color w:val="000000"/>
          <w:sz w:val="28"/>
        </w:rPr>
        <w:t>
       "КЕЛІСІЛДІ"</w:t>
      </w:r>
    </w:p>
    <w:bookmarkEnd w:id="31"/>
    <w:bookmarkStart w:name="z37" w:id="32"/>
    <w:p>
      <w:pPr>
        <w:spacing w:after="0"/>
        <w:ind w:left="0"/>
        <w:jc w:val="both"/>
      </w:pPr>
      <w:r>
        <w:rPr>
          <w:rFonts w:ascii="Times New Roman"/>
          <w:b w:val="false"/>
          <w:i w:val="false"/>
          <w:color w:val="000000"/>
          <w:sz w:val="28"/>
        </w:rPr>
        <w:t>
      Қазақстан Республикасы</w:t>
      </w:r>
    </w:p>
    <w:bookmarkEnd w:id="32"/>
    <w:bookmarkStart w:name="z38" w:id="33"/>
    <w:p>
      <w:pPr>
        <w:spacing w:after="0"/>
        <w:ind w:left="0"/>
        <w:jc w:val="both"/>
      </w:pPr>
      <w:r>
        <w:rPr>
          <w:rFonts w:ascii="Times New Roman"/>
          <w:b w:val="false"/>
          <w:i w:val="false"/>
          <w:color w:val="000000"/>
          <w:sz w:val="28"/>
        </w:rPr>
        <w:t>
      Қаржы министрлігі</w:t>
      </w:r>
    </w:p>
    <w:bookmarkEnd w:id="33"/>
    <w:bookmarkStart w:name="z39" w:id="34"/>
    <w:p>
      <w:pPr>
        <w:spacing w:after="0"/>
        <w:ind w:left="0"/>
        <w:jc w:val="both"/>
      </w:pPr>
      <w:r>
        <w:rPr>
          <w:rFonts w:ascii="Times New Roman"/>
          <w:b w:val="false"/>
          <w:i w:val="false"/>
          <w:color w:val="000000"/>
          <w:sz w:val="28"/>
        </w:rPr>
        <w:t>
       "КЕЛІСІЛДІ"</w:t>
      </w:r>
    </w:p>
    <w:bookmarkEnd w:id="34"/>
    <w:bookmarkStart w:name="z40" w:id="35"/>
    <w:p>
      <w:pPr>
        <w:spacing w:after="0"/>
        <w:ind w:left="0"/>
        <w:jc w:val="both"/>
      </w:pPr>
      <w:r>
        <w:rPr>
          <w:rFonts w:ascii="Times New Roman"/>
          <w:b w:val="false"/>
          <w:i w:val="false"/>
          <w:color w:val="000000"/>
          <w:sz w:val="28"/>
        </w:rPr>
        <w:t>
      Қазақстан Республикасы</w:t>
      </w:r>
    </w:p>
    <w:bookmarkEnd w:id="35"/>
    <w:bookmarkStart w:name="z41" w:id="36"/>
    <w:p>
      <w:pPr>
        <w:spacing w:after="0"/>
        <w:ind w:left="0"/>
        <w:jc w:val="both"/>
      </w:pPr>
      <w:r>
        <w:rPr>
          <w:rFonts w:ascii="Times New Roman"/>
          <w:b w:val="false"/>
          <w:i w:val="false"/>
          <w:color w:val="000000"/>
          <w:sz w:val="28"/>
        </w:rPr>
        <w:t>
      Мәдениет және ақпарат министрлігі</w:t>
      </w:r>
    </w:p>
    <w:bookmarkEnd w:id="36"/>
    <w:bookmarkStart w:name="z42" w:id="37"/>
    <w:p>
      <w:pPr>
        <w:spacing w:after="0"/>
        <w:ind w:left="0"/>
        <w:jc w:val="both"/>
      </w:pPr>
      <w:r>
        <w:rPr>
          <w:rFonts w:ascii="Times New Roman"/>
          <w:b w:val="false"/>
          <w:i w:val="false"/>
          <w:color w:val="000000"/>
          <w:sz w:val="28"/>
        </w:rPr>
        <w:t>
       "КЕЛІСІЛДІ"</w:t>
      </w:r>
    </w:p>
    <w:bookmarkEnd w:id="37"/>
    <w:bookmarkStart w:name="z43" w:id="38"/>
    <w:p>
      <w:pPr>
        <w:spacing w:after="0"/>
        <w:ind w:left="0"/>
        <w:jc w:val="both"/>
      </w:pPr>
      <w:r>
        <w:rPr>
          <w:rFonts w:ascii="Times New Roman"/>
          <w:b w:val="false"/>
          <w:i w:val="false"/>
          <w:color w:val="000000"/>
          <w:sz w:val="28"/>
        </w:rPr>
        <w:t>
      Қазақстан Республикасы</w:t>
      </w:r>
    </w:p>
    <w:bookmarkEnd w:id="38"/>
    <w:bookmarkStart w:name="z44" w:id="39"/>
    <w:p>
      <w:pPr>
        <w:spacing w:after="0"/>
        <w:ind w:left="0"/>
        <w:jc w:val="both"/>
      </w:pPr>
      <w:r>
        <w:rPr>
          <w:rFonts w:ascii="Times New Roman"/>
          <w:b w:val="false"/>
          <w:i w:val="false"/>
          <w:color w:val="000000"/>
          <w:sz w:val="28"/>
        </w:rPr>
        <w:t>
      Оқу-ағарту министрлігі</w:t>
      </w:r>
    </w:p>
    <w:bookmarkEnd w:id="39"/>
    <w:bookmarkStart w:name="z45" w:id="40"/>
    <w:p>
      <w:pPr>
        <w:spacing w:after="0"/>
        <w:ind w:left="0"/>
        <w:jc w:val="both"/>
      </w:pPr>
      <w:r>
        <w:rPr>
          <w:rFonts w:ascii="Times New Roman"/>
          <w:b w:val="false"/>
          <w:i w:val="false"/>
          <w:color w:val="000000"/>
          <w:sz w:val="28"/>
        </w:rPr>
        <w:t>
       "КЕЛІСІЛДІ"</w:t>
      </w:r>
    </w:p>
    <w:bookmarkEnd w:id="40"/>
    <w:bookmarkStart w:name="z46" w:id="41"/>
    <w:p>
      <w:pPr>
        <w:spacing w:after="0"/>
        <w:ind w:left="0"/>
        <w:jc w:val="both"/>
      </w:pPr>
      <w:r>
        <w:rPr>
          <w:rFonts w:ascii="Times New Roman"/>
          <w:b w:val="false"/>
          <w:i w:val="false"/>
          <w:color w:val="000000"/>
          <w:sz w:val="28"/>
        </w:rPr>
        <w:t>
      Қазақстан Республикасы</w:t>
      </w:r>
    </w:p>
    <w:bookmarkEnd w:id="41"/>
    <w:bookmarkStart w:name="z47" w:id="42"/>
    <w:p>
      <w:pPr>
        <w:spacing w:after="0"/>
        <w:ind w:left="0"/>
        <w:jc w:val="both"/>
      </w:pPr>
      <w:r>
        <w:rPr>
          <w:rFonts w:ascii="Times New Roman"/>
          <w:b w:val="false"/>
          <w:i w:val="false"/>
          <w:color w:val="000000"/>
          <w:sz w:val="28"/>
        </w:rPr>
        <w:t>
      Өнеркәсіп және құрылыс министірлігі</w:t>
      </w:r>
    </w:p>
    <w:bookmarkEnd w:id="42"/>
    <w:bookmarkStart w:name="z48" w:id="43"/>
    <w:p>
      <w:pPr>
        <w:spacing w:after="0"/>
        <w:ind w:left="0"/>
        <w:jc w:val="both"/>
      </w:pPr>
      <w:r>
        <w:rPr>
          <w:rFonts w:ascii="Times New Roman"/>
          <w:b w:val="false"/>
          <w:i w:val="false"/>
          <w:color w:val="000000"/>
          <w:sz w:val="28"/>
        </w:rPr>
        <w:t>
       "КЕЛІСІЛДІ"</w:t>
      </w:r>
    </w:p>
    <w:bookmarkEnd w:id="43"/>
    <w:bookmarkStart w:name="z49" w:id="44"/>
    <w:p>
      <w:pPr>
        <w:spacing w:after="0"/>
        <w:ind w:left="0"/>
        <w:jc w:val="both"/>
      </w:pPr>
      <w:r>
        <w:rPr>
          <w:rFonts w:ascii="Times New Roman"/>
          <w:b w:val="false"/>
          <w:i w:val="false"/>
          <w:color w:val="000000"/>
          <w:sz w:val="28"/>
        </w:rPr>
        <w:t>
      Қазақстан Республикасы</w:t>
      </w:r>
    </w:p>
    <w:bookmarkEnd w:id="44"/>
    <w:bookmarkStart w:name="z50" w:id="45"/>
    <w:p>
      <w:pPr>
        <w:spacing w:after="0"/>
        <w:ind w:left="0"/>
        <w:jc w:val="both"/>
      </w:pPr>
      <w:r>
        <w:rPr>
          <w:rFonts w:ascii="Times New Roman"/>
          <w:b w:val="false"/>
          <w:i w:val="false"/>
          <w:color w:val="000000"/>
          <w:sz w:val="28"/>
        </w:rPr>
        <w:t>
      Сауда және интеграция министрлігі</w:t>
      </w:r>
    </w:p>
    <w:bookmarkEnd w:id="45"/>
    <w:bookmarkStart w:name="z51" w:id="46"/>
    <w:p>
      <w:pPr>
        <w:spacing w:after="0"/>
        <w:ind w:left="0"/>
        <w:jc w:val="both"/>
      </w:pPr>
      <w:r>
        <w:rPr>
          <w:rFonts w:ascii="Times New Roman"/>
          <w:b w:val="false"/>
          <w:i w:val="false"/>
          <w:color w:val="000000"/>
          <w:sz w:val="28"/>
        </w:rPr>
        <w:t>
       "КЕЛІСІЛДІ"</w:t>
      </w:r>
    </w:p>
    <w:bookmarkEnd w:id="46"/>
    <w:bookmarkStart w:name="z52" w:id="47"/>
    <w:p>
      <w:pPr>
        <w:spacing w:after="0"/>
        <w:ind w:left="0"/>
        <w:jc w:val="both"/>
      </w:pPr>
      <w:r>
        <w:rPr>
          <w:rFonts w:ascii="Times New Roman"/>
          <w:b w:val="false"/>
          <w:i w:val="false"/>
          <w:color w:val="000000"/>
          <w:sz w:val="28"/>
        </w:rPr>
        <w:t>
      Қазақстан Республикасы</w:t>
      </w:r>
    </w:p>
    <w:bookmarkEnd w:id="47"/>
    <w:bookmarkStart w:name="z53" w:id="48"/>
    <w:p>
      <w:pPr>
        <w:spacing w:after="0"/>
        <w:ind w:left="0"/>
        <w:jc w:val="both"/>
      </w:pPr>
      <w:r>
        <w:rPr>
          <w:rFonts w:ascii="Times New Roman"/>
          <w:b w:val="false"/>
          <w:i w:val="false"/>
          <w:color w:val="000000"/>
          <w:sz w:val="28"/>
        </w:rPr>
        <w:t xml:space="preserve">
      Су ресурстары және </w:t>
      </w:r>
    </w:p>
    <w:bookmarkEnd w:id="48"/>
    <w:bookmarkStart w:name="z54" w:id="49"/>
    <w:p>
      <w:pPr>
        <w:spacing w:after="0"/>
        <w:ind w:left="0"/>
        <w:jc w:val="both"/>
      </w:pPr>
      <w:r>
        <w:rPr>
          <w:rFonts w:ascii="Times New Roman"/>
          <w:b w:val="false"/>
          <w:i w:val="false"/>
          <w:color w:val="000000"/>
          <w:sz w:val="28"/>
        </w:rPr>
        <w:t>
      ирригация министрлігі</w:t>
      </w:r>
    </w:p>
    <w:bookmarkEnd w:id="49"/>
    <w:bookmarkStart w:name="z55" w:id="50"/>
    <w:p>
      <w:pPr>
        <w:spacing w:after="0"/>
        <w:ind w:left="0"/>
        <w:jc w:val="both"/>
      </w:pPr>
      <w:r>
        <w:rPr>
          <w:rFonts w:ascii="Times New Roman"/>
          <w:b w:val="false"/>
          <w:i w:val="false"/>
          <w:color w:val="000000"/>
          <w:sz w:val="28"/>
        </w:rPr>
        <w:t>
       "КЕЛІСІЛДІ"</w:t>
      </w:r>
    </w:p>
    <w:bookmarkEnd w:id="50"/>
    <w:bookmarkStart w:name="z56" w:id="51"/>
    <w:p>
      <w:pPr>
        <w:spacing w:after="0"/>
        <w:ind w:left="0"/>
        <w:jc w:val="both"/>
      </w:pPr>
      <w:r>
        <w:rPr>
          <w:rFonts w:ascii="Times New Roman"/>
          <w:b w:val="false"/>
          <w:i w:val="false"/>
          <w:color w:val="000000"/>
          <w:sz w:val="28"/>
        </w:rPr>
        <w:t>
      Қазақстан Республикасы</w:t>
      </w:r>
    </w:p>
    <w:bookmarkEnd w:id="51"/>
    <w:bookmarkStart w:name="z57" w:id="52"/>
    <w:p>
      <w:pPr>
        <w:spacing w:after="0"/>
        <w:ind w:left="0"/>
        <w:jc w:val="both"/>
      </w:pPr>
      <w:r>
        <w:rPr>
          <w:rFonts w:ascii="Times New Roman"/>
          <w:b w:val="false"/>
          <w:i w:val="false"/>
          <w:color w:val="000000"/>
          <w:sz w:val="28"/>
        </w:rPr>
        <w:t>
      Сыртқы істер министрлігі</w:t>
      </w:r>
    </w:p>
    <w:bookmarkEnd w:id="52"/>
    <w:bookmarkStart w:name="z58" w:id="53"/>
    <w:p>
      <w:pPr>
        <w:spacing w:after="0"/>
        <w:ind w:left="0"/>
        <w:jc w:val="both"/>
      </w:pPr>
      <w:r>
        <w:rPr>
          <w:rFonts w:ascii="Times New Roman"/>
          <w:b w:val="false"/>
          <w:i w:val="false"/>
          <w:color w:val="000000"/>
          <w:sz w:val="28"/>
        </w:rPr>
        <w:t>
       "КЕЛІСІЛДІ"</w:t>
      </w:r>
    </w:p>
    <w:bookmarkEnd w:id="53"/>
    <w:bookmarkStart w:name="z59" w:id="54"/>
    <w:p>
      <w:pPr>
        <w:spacing w:after="0"/>
        <w:ind w:left="0"/>
        <w:jc w:val="both"/>
      </w:pPr>
      <w:r>
        <w:rPr>
          <w:rFonts w:ascii="Times New Roman"/>
          <w:b w:val="false"/>
          <w:i w:val="false"/>
          <w:color w:val="000000"/>
          <w:sz w:val="28"/>
        </w:rPr>
        <w:t>
      Қазақстан Республикасы</w:t>
      </w:r>
    </w:p>
    <w:bookmarkEnd w:id="54"/>
    <w:bookmarkStart w:name="z60" w:id="55"/>
    <w:p>
      <w:pPr>
        <w:spacing w:after="0"/>
        <w:ind w:left="0"/>
        <w:jc w:val="both"/>
      </w:pPr>
      <w:r>
        <w:rPr>
          <w:rFonts w:ascii="Times New Roman"/>
          <w:b w:val="false"/>
          <w:i w:val="false"/>
          <w:color w:val="000000"/>
          <w:sz w:val="28"/>
        </w:rPr>
        <w:t>
      Туризм және спорт министрлігі</w:t>
      </w:r>
    </w:p>
    <w:bookmarkEnd w:id="55"/>
    <w:bookmarkStart w:name="z61" w:id="56"/>
    <w:p>
      <w:pPr>
        <w:spacing w:after="0"/>
        <w:ind w:left="0"/>
        <w:jc w:val="both"/>
      </w:pPr>
      <w:r>
        <w:rPr>
          <w:rFonts w:ascii="Times New Roman"/>
          <w:b w:val="false"/>
          <w:i w:val="false"/>
          <w:color w:val="000000"/>
          <w:sz w:val="28"/>
        </w:rPr>
        <w:t>
       "КЕЛІСІЛДІ"</w:t>
      </w:r>
    </w:p>
    <w:bookmarkEnd w:id="56"/>
    <w:bookmarkStart w:name="z62" w:id="57"/>
    <w:p>
      <w:pPr>
        <w:spacing w:after="0"/>
        <w:ind w:left="0"/>
        <w:jc w:val="both"/>
      </w:pPr>
      <w:r>
        <w:rPr>
          <w:rFonts w:ascii="Times New Roman"/>
          <w:b w:val="false"/>
          <w:i w:val="false"/>
          <w:color w:val="000000"/>
          <w:sz w:val="28"/>
        </w:rPr>
        <w:t xml:space="preserve">
      Қазақстан Республикасы </w:t>
      </w:r>
    </w:p>
    <w:bookmarkEnd w:id="57"/>
    <w:bookmarkStart w:name="z63" w:id="58"/>
    <w:p>
      <w:pPr>
        <w:spacing w:after="0"/>
        <w:ind w:left="0"/>
        <w:jc w:val="both"/>
      </w:pPr>
      <w:r>
        <w:rPr>
          <w:rFonts w:ascii="Times New Roman"/>
          <w:b w:val="false"/>
          <w:i w:val="false"/>
          <w:color w:val="000000"/>
          <w:sz w:val="28"/>
        </w:rPr>
        <w:t>
      Энергетика министрлігі</w:t>
      </w:r>
    </w:p>
    <w:bookmarkEnd w:id="58"/>
    <w:bookmarkStart w:name="z64" w:id="59"/>
    <w:p>
      <w:pPr>
        <w:spacing w:after="0"/>
        <w:ind w:left="0"/>
        <w:jc w:val="both"/>
      </w:pPr>
      <w:r>
        <w:rPr>
          <w:rFonts w:ascii="Times New Roman"/>
          <w:b w:val="false"/>
          <w:i w:val="false"/>
          <w:color w:val="000000"/>
          <w:sz w:val="28"/>
        </w:rPr>
        <w:t>
       "КЕЛІСІЛДІ"</w:t>
      </w:r>
    </w:p>
    <w:bookmarkEnd w:id="59"/>
    <w:bookmarkStart w:name="z65" w:id="60"/>
    <w:p>
      <w:pPr>
        <w:spacing w:after="0"/>
        <w:ind w:left="0"/>
        <w:jc w:val="both"/>
      </w:pPr>
      <w:r>
        <w:rPr>
          <w:rFonts w:ascii="Times New Roman"/>
          <w:b w:val="false"/>
          <w:i w:val="false"/>
          <w:color w:val="000000"/>
          <w:sz w:val="28"/>
        </w:rPr>
        <w:t xml:space="preserve">
      Қазақстан Республикасы </w:t>
      </w:r>
    </w:p>
    <w:bookmarkEnd w:id="60"/>
    <w:bookmarkStart w:name="z66" w:id="61"/>
    <w:p>
      <w:pPr>
        <w:spacing w:after="0"/>
        <w:ind w:left="0"/>
        <w:jc w:val="both"/>
      </w:pPr>
      <w:r>
        <w:rPr>
          <w:rFonts w:ascii="Times New Roman"/>
          <w:b w:val="false"/>
          <w:i w:val="false"/>
          <w:color w:val="000000"/>
          <w:sz w:val="28"/>
        </w:rPr>
        <w:t xml:space="preserve">
      Экология және табиғи </w:t>
      </w:r>
    </w:p>
    <w:bookmarkEnd w:id="61"/>
    <w:bookmarkStart w:name="z67" w:id="62"/>
    <w:p>
      <w:pPr>
        <w:spacing w:after="0"/>
        <w:ind w:left="0"/>
        <w:jc w:val="both"/>
      </w:pPr>
      <w:r>
        <w:rPr>
          <w:rFonts w:ascii="Times New Roman"/>
          <w:b w:val="false"/>
          <w:i w:val="false"/>
          <w:color w:val="000000"/>
          <w:sz w:val="28"/>
        </w:rPr>
        <w:t>
      ресурстар министрлігі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2 маусымдағы</w:t>
            </w:r>
            <w:r>
              <w:br/>
            </w:r>
            <w:r>
              <w:rPr>
                <w:rFonts w:ascii="Times New Roman"/>
                <w:b w:val="false"/>
                <w:i w:val="false"/>
                <w:color w:val="000000"/>
                <w:sz w:val="20"/>
              </w:rPr>
              <w:t>№ 65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2025 жылғы 20 маусымдағы</w:t>
            </w:r>
            <w:r>
              <w:br/>
            </w:r>
            <w:r>
              <w:rPr>
                <w:rFonts w:ascii="Times New Roman"/>
                <w:b w:val="false"/>
                <w:i w:val="false"/>
                <w:color w:val="000000"/>
                <w:sz w:val="20"/>
              </w:rPr>
              <w:t>№ 55 бұйрығына</w:t>
            </w:r>
            <w:r>
              <w:br/>
            </w:r>
            <w:r>
              <w:rPr>
                <w:rFonts w:ascii="Times New Roman"/>
                <w:b w:val="false"/>
                <w:i w:val="false"/>
                <w:color w:val="000000"/>
                <w:sz w:val="20"/>
              </w:rPr>
              <w:t>1-қосымша</w:t>
            </w:r>
          </w:p>
        </w:tc>
      </w:tr>
    </w:tbl>
    <w:bookmarkStart w:name="z69" w:id="63"/>
    <w:p>
      <w:pPr>
        <w:spacing w:after="0"/>
        <w:ind w:left="0"/>
        <w:jc w:val="left"/>
      </w:pPr>
      <w:r>
        <w:rPr>
          <w:rFonts w:ascii="Times New Roman"/>
          <w:b/>
          <w:i w:val="false"/>
          <w:color w:val="000000"/>
        </w:rPr>
        <w:t xml:space="preserve"> Жеке кәсіпкерлікті мемлекеттік қолдау шараларының тізілімі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шарасының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 шарасын ұсыну тәртібін реттейтін нормативтік құқықтық актінің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операторы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өнімдерінің өнімділігі мен сапасын арттыруды, сондай-ақ асыл тұқымды балық шаруашылығын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"Аквашаруашылық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Ауыл шаруашылығы министрінің 2025 жылғы 1 қарашадағы № 412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37320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Аквашаруашылықпен (балық өсіру шаруашылығы) айналысатын жеке немесе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"Аквашаруашылық саласындағы инвестициялық салымдар бойынша шығындардың бір бөлігін өтеу бойынша субсидиялау қағидаларын бекіту туралы" Қазақстан Республикасы Ауыл шаруашылығы министрінің 2025 жылғы 1 қарашадағы № 410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37319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жүзеге асыратын балық шаруашылығы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кәсіпорындарының ауыл шаруашылығы өнімін тереңдетіп өңдеу өнімдерін өндіру үшін сатып алуға жұмсаған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10087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терең өңдеу өнімдерін өндіру үшін сатып алуды жүзеге асыратын өңдеуші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 мен сапасын арттыруды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18404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өндірумен айналысатын жеке немесе заңды тұлға; генетикалық әлеуеті жоғары малдың өсімін молайтумен, оларды сақтаумен және өсірумен айналысатын жеке немесе заңды тұлға (асыл тұқымды мал шаруашылығы); асыл тұқымдық орталық, асыл тұқымды малдың тұқымы мен эмбриондарын өткізу жөніндегі дистрибьютерлік орталық, ауыл шаруашылығы малдарының аналық басын қолдан ұрықтандыру жөнінде қызметтер көрсететін ұрықтандыру технигі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техникасы мен технологиялық жабдықтарын сатып алуға кредит беру, сондай-ақ лизинг кезінде сыйақы мөлшерлемелерін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17741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институтымен қарыз шартын жасасқан және осы Қағидаларға 1-қосымшаға сәйкес ауыл шаруашылығы өнімін өндіру және (немесе) қайта өңдеу саласындағы басым жобалар бойынша кредиттеуге және қаржы лизингіне арналған тауарлардың тізбесіне сәйкес қызметті жүзеге асыратын жеке немесе заңды тұлға, ЖК (оның ішінде шаруа (фермер)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АӨК субъектісі шеккен шығыстардың бір бөлігін өтеу бойынша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17320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жүзеге асыратын және ауыл шаруашылығы өнімін өндірумен және (немесе) өңдеумен айналысатын кәсіпкерлік субъектісі үшін негізгі немесе қайталама қызмет түрінің тізбесіне сәйкес экономикалық қызмет түрлерінің жалпы жіктеуішінің (ЭҚЖЖ) бөлімдеріне жататын ауыл шаруашылығы өнімін өндірумен және (немесе) өңдеумен айналысатын кәсіпкерлік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жобаларға кредит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жобаларға кредит беру қағидаларын бекіту туралы" Қазақстан Республикасы Ауыл шаруашылығы министрінің 2023 жылғы 31 тамыздағы № 322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33364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қызметін жүзеге асыратын жеке және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форвардтық сатып алу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өндірумен, оның ішінде жай серіктестік/консорциум құру арқылы айналысатын жеке немесе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оның ішінде көпжылдық екпелер өндірісін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20209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немесе ауыл шаруашылығы кооперативтері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актілерді мемлекеттік тіркеу тізілімінде № 20209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Оригинаторлар, элиталық тұқым шаруашылықтары, тұқым шаруашылықтары, өткізушілер, ауыл шаруашылығы тауарларын өндірушілер немесе ауыл шаруашылығы кооперативтері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құнын субсидиялау (органикалық тыңайтқыштарды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актілерді мемлекеттік тіркеу тізілімінде № 20209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немесе ауыл шаруашылығы кооперативтері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биоагенттердің (энтомофагтардың)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актілерді мемлекеттік тіркеу тізілімінде № 20209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немесе ауыл шаруашылығы кооперативтері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12677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өндірудің сәйкестігін растау кезінде жұмсалған шығыстардың бір бөлігін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өнім өндірудің сәйкестігін растау кезінде жұмсалған шығыстардың бір бөлігін субсидиялау қағидаларын бекіту туралы" Қазақстан Республикасы Ауыл шаруашылығы министрінің 2024 жылғы 6 қарашадағы № 372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35345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қарыздарын кепілдендіру мен сақтандыру шеңберінде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12183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кредиттік шартты жасасқан АӨК қызметін жүзеге асыратын жеке немесе заңды тұлға, сондай-ақ ЖК (оның ішінде шаруа (фермер)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ӨҚД"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сыйлықақыларын субсидиялау қағидаларын бекіту туралы" Қазақстан Республикасы Ауыл шаруашылығы министрінің 2020 жылғы 19 мамырдағы № 172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20673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Сақтандырушымен сақтандыру шартын жасасқан жеке немесе заңды тұлға, оның ішінде шаруа немесе фермер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"Агроөнеркәсiптiк кешенді мамандандырылған ұйымдардың қатысуымен қолдаудың кейбір мәселелері туралы" Қазақстан Республикасы Үкіметінің 2006 жылғы 7 шілдедегі № 645 қаулысы;</w:t>
            </w:r>
          </w:p>
          <w:bookmarkEnd w:id="64"/>
          <w:p>
            <w:pPr>
              <w:spacing w:after="20"/>
              <w:ind w:left="20"/>
              <w:jc w:val="both"/>
            </w:pPr>
            <w:r>
              <w:rPr>
                <w:rFonts w:ascii="Times New Roman"/>
                <w:b w:val="false"/>
                <w:i w:val="false"/>
                <w:color w:val="000000"/>
                <w:sz w:val="20"/>
              </w:rPr>
              <w:t xml:space="preserve">
"Қазақстан Республикасының агроөнеркәсіптік кешенін дамытудың 2021 – 2030 жылдарға арналған тұжырымдамасын бекіту туралы" Қазақстан Республикасы Үкіметінің 2021 жылғы 30 желтоқсандағы № 960 </w:t>
            </w:r>
            <w:r>
              <w:rPr>
                <w:rFonts w:ascii="Times New Roman"/>
                <w:b w:val="false"/>
                <w:i w:val="false"/>
                <w:color w:val="000000"/>
                <w:sz w:val="20"/>
              </w:rPr>
              <w:t>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"ҚазАгроҚаржы" АҚ;</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"Аграрлық несие корпорациясы" АҚ;</w:t>
            </w:r>
          </w:p>
          <w:p>
            <w:pPr>
              <w:spacing w:after="20"/>
              <w:ind w:left="20"/>
              <w:jc w:val="both"/>
            </w:pPr>
            <w:r>
              <w:rPr>
                <w:rFonts w:ascii="Times New Roman"/>
                <w:b w:val="false"/>
                <w:i w:val="false"/>
                <w:color w:val="000000"/>
                <w:sz w:val="20"/>
              </w:rPr>
              <w:t>
</w:t>
            </w:r>
            <w:r>
              <w:rPr>
                <w:rFonts w:ascii="Times New Roman"/>
                <w:b w:val="false"/>
                <w:i w:val="false"/>
                <w:color w:val="000000"/>
                <w:sz w:val="20"/>
              </w:rPr>
              <w:t>"ҰАҒБО" КЕАҚ;</w:t>
            </w:r>
          </w:p>
          <w:p>
            <w:pPr>
              <w:spacing w:after="20"/>
              <w:ind w:left="20"/>
              <w:jc w:val="both"/>
            </w:pPr>
            <w:r>
              <w:rPr>
                <w:rFonts w:ascii="Times New Roman"/>
                <w:b w:val="false"/>
                <w:i w:val="false"/>
                <w:color w:val="000000"/>
                <w:sz w:val="20"/>
              </w:rPr>
              <w:t>
"Азық-түлік келісімшарт корпорациясы" ҰК"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купондық сыйақыны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19753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 эмиссиялық бағалы қағаздар шығаруды жүзеге асыратын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сыйақы мөлшерлемесін тікелей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17741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(көрсетілетін қызметті алушылар) – дауыс беретін акцияларының жүз пайызы тікелей немесе жанама түрде ұлттық басқарушы холдингке тиесілі банк операцияларын жүзеге асыру құқығына лицензиясы бар ЕДБ, кредиттік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жемім"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лизинг"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 су беру бойынша көрсетілетін қызметтер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"Аквашаруашылық саласында су беру бойынша көрсетілетін қызметтер құнын субсидиялау қағидаларын бекіту туралы" Қазақстан Республикасы Ауыл шаруашылығы министрінің 2025 жылғы 30 қазандағы № 406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37294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объектілерін көбейтуге және (немесе) күтіп-ұстауға, өсірумен айналысатын жеке және (немесе)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АӨК саласындағы астық тасымалдауға байланысты шығыстарын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тасымалдауға байланысты шығындардың құнын арзандатуға субсидиялар төлеу қағидаларын және Агроөнеркәсіптік кешен саласындағы ұлттық компанияның астық тасымалдауға байланысты шығыстарын субсидиялау қағидаларын бекіту туралы" Қазақстан Республикасы Ауыл шаруашылығы министрінің 2025 жылғы 3 наурыздағы № 67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35770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ҰҚ"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тасымалдауға байланысты шығындардың құнын арзандатуға арналған субсидияларды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тасымалдауға байланысты шығындардың құнын арзандатуға субсидиялар төлеу қағидаларын және Агроөнеркәсіптік кешен саласындағы ұлттық компанияның астықты тасымалдауға байланысты шығыстарын субсидиялау қағидаларын бекіту туралы" Қазақстан Республикасы Ауыл шаруашылығы министрінің 2025 жылғы 3 наурыздағы № 67 бұйрығы (Нормативтік құқықтық актілерді мемлекеттік тіркеу тізілімінде № 35770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астық тасымалдауды жүзеге асыратын жеке немесе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жөніндегі бағыт шеңберінде кредиттік және лизингтік міндеттемелер бойынша сыйақы мөлшерлемелерін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13876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ҰҚ" АҚ астықтың резервтік қорын сақтау бойынша шығыстарын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ҰҚ"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ықпал ету үшін азық-түлік астығын өткізу кезінде АӨК саласындағы ұлттық компания шеккен шығыстарды өтеуді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бекіту туралы" Қазақстан Республикасы Ауыл шаруашылығы министрінің 2022 жылғы 21 маусымдағы № 199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28554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 кезеңінде ауыл шаруашылығы өнімдерін өндірушілер үшін мұнай өнімдерінің көлемін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жұмыстарына мұнай өнімдерін бөлудің өңірлік операторларын айқындау қағидаларын, сондай-ақ Көктемгі егіс және егін жинау жұмыстары кезеңінде ауыл шаруашылығы өнімдерін өндірушілер үшін мұнай өнімдерінің көлемдерін қалыптастыру және бөлу қағидаларын бекіту туралы" Қазақстан Республикасы Ауыл шаруашылығы министрінің міндетін атқарушының 2023 жылғы 13 сәуірдегі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32300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шарттарымен жастарға микрокредиттер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32956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ретінде тіркелген жастар, Қазақстан Республикасының салық заңнамасына сәйкес сенім білдірілген өкілге (агентке) микрокредит алу үшін жүгінген сәтте салық органдарында ЖК ретінде тіркелу мерзімі бес жылдан аз уақытты құрайды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айқындайтын сенім білдірілген агент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бұйрығы (Нормативтік құқықтық актілерді мемлекеттік тіркеу тізілімінде № 32956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немесе дара кәсіпкер ретінде мемлекеттік тіркеу мерзімі үш жылдан аз дара кәсіпкер ретінде грант алуға өтініш бергенге дейін тіркелген жағдайда халықтың әлеуметтік осал топтары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субсидиялау және субсидияланатын жұмыс орындарына жұмысқа орналасқан адамдардың жалақысын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32959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байланыс көрсетілетін қызметтерін ұсыну бойынша ауылдық байланыс операторларының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 Қазақстан Республикасы Ақпарат және коммуникациялар министрінің 2016 жылғы 20 қазандағы № 215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14530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байланыстың әмбебап қызметтерін көрсету жөніндегі міндет жүктелген байланыс қызметтерін көрсететін байланыс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ЖИЦДМ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ЖИЦДМ Телекоммуникация комитеті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коммерцияландыруға инновациялық гранттар беру қағидаларын бекіту туралы" Қазақстан Республикасы Цифрлық даму, инновациялар және аэроғарыш өнеркәсібі министрінің 2020 жылғы 1 қазандағы № 365/НҚ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21367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ЖИЦДМ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"QazInnovations" инновацияларды дамыту жөніндегі ұлттық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технологиялық дамытуға инновациялық грант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кәсіпорындарды технологиялық дамытуға инновациялық гранттар беру қағидаларын бекіту туралы" Қазақстан Республикасы Цифрлық даму, инновациялар және аэроғарыш өнеркәсібі министрінің 2020 жылғы 5 қазандағы № 370/НҚ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21380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ЖИЦДМ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"QazInnovations" инновацияларды дамыту жөніндегі ұлттық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технологиялық дамытуға инновациялық грант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"Салаларды технологиялық дамытуға инновациялық гранттар беру қағидаларын бекіту туралы" Қазақстан Республикасы Цифрлық даму, инновациялар және аэроғарыш өнеркәсібі министрінің 2020 жылғы 1 қазандағы № 364/НҚ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21361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іске асыратын жеке және (немесе) заңды тұлғалардың және (немесе) жай серіктестіктердің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ЖИЦДМ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"QazInnovations" инновацияларды дамыту жөніндегі ұлттық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Бизнес-инкубаторлардың қызметін қоса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Бизнес-инкубациялауды дамытуға жәрдемдесу бойынша қызметтер көрсету, сондай-ақ "Астана Хаб" халықаралық технологиялық паркі көрсететін қызметтерді қоспағанда, осындай қызметтердің құнын айқындау қағидаларын бекіту туралы" Қазақстан Республикасы Цифрлық даму, инновациялар және аэроғарыш өнеркәсібі министрінің міндетін атқарушының 2022 жылғы 26 мамырдағы № 187/НҚ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28239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ЖИЦДМ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ЖИЦДМ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шығармашылық үйірмелерді жан басына шаққандағы нормативтік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шығармашылық үйірмелерді жан басына шаққандағы нормативтік қаржыландыру қағидаларын бекіту туралы" Қазақстан Республикасы Мәдениет және спорт министрінің 2021 жылғы 28 сәуірдегі № 123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22643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16137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орта білім беру, сондай-ақ техникалық және кәсіптік, орта білімнен кейінгі білім беру саласындағы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амортизациялауға арналған шығыстар нормасын қолдана отырып, жеке меншік білім беру ұйымдарында орта білім беруге мемлекеттік білім беру тапсырысын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техникалық және кәсіптік, орта білімнен кейінгі білімі бар кадрларды даярлауға, сондай-ақ балаларды мектепке дейінгі тәрбиелеу мен оқытуға, орта білім беруге және қосымша білім беруге арналған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29323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және инфрақұрылым жобаларын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өңдеу өнеркәсібін дамытудың 2023-2029 жылдарға арналған тұжырымдамасын бекіту туралы" Қазақстан Республикасы Үкіметінің 2018 жылғы 20 желтоқсандағы № 846 </w:t>
            </w:r>
            <w:r>
              <w:rPr>
                <w:rFonts w:ascii="Times New Roman"/>
                <w:b w:val="false"/>
                <w:i w:val="false"/>
                <w:color w:val="000000"/>
                <w:sz w:val="20"/>
              </w:rPr>
              <w:t>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 жобаларды, оның ішінде халықаралық өндірістік кооперация саласындағы бірлескен іс-қимыл бағдарламасына енгізілген жобаларды лизингтік қаржыландыру, жаңа өндірістер құру және қолданыстағы өндірістерді жаңғырту жөніндегі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ЕДБ беретін кредиттер бойынша сыйақы мөлшерлемесін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14765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(жеке құрылыс салушылар)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құзыретін арттыруға жұмсалған шығындарды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28320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енгізуге жұмсалған шығындарды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(Нормативтік құқықтық актілерді мемлекеттік тіркеу тізілімінде № 28320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ілгеріту бойынша өнеркәсіптік-инновациялық қызмет субъектілері шығындарының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28504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жұмсалған шығындарды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28320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жұмсалған шығындарды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28320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(экспорт алдындағы) операцияларды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ірі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 үлестік және мезониндік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Investment Corporation"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аймақтарды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қаржыландыру (оның ішінде бірлесіп қаржыландыру, синдикатталған, мезониндік, жобалық қаржыландыру, банктік кепілдіктер, кепілгерліктер және үшінші тұлғалар үшін өзге де міндеттемелер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ірі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арқылы халыққа ЕДБ берген ипотекалық тұрғын үй қарыздары бойынша сыйақы мөлшерлемесінің бір бөлігін өтеуге арналған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бекіту туралы" Қазақстан Республикасы Ұлттық экономика министрінің 2017 жылғы 31 қаңтардағы № 34 бұйрығы (Нормативтік құқықтық актілерді мемлекеттік тіркеу тізілімінде № 14764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кентте, ауылдық округте жалға берілетін тұрғын үй салған жұмыс берушілердің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кентте, ауылдық округте жалға берілетін тұрғынжай салған жұмыс берушілердің шығындарын субсидиялау қағидаларын бекіту туралы" Қазақстан Республикасы Өнеркәсіп және құрылыс министрінің 2024 жылғы 4 қаңтардағы № 4 бұйрығы (Нормативтік құқықтық актілерді мемлекеттік тіркеу тізілімінде № 33885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бір бөлігін субсидиялау, сондай-ақ кредиттер бойынша жетіспейтін кепілді қамтамасыз етуге кепілдік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жеке кәсіпкерлікті мемлекеттік қолдау шараларын көрсету қағидаларын бекіту туралы" Қазақстан Республикасы Сауда және интеграция министрінің 2024 жылғы 21 маусымдағы № 262-НҚ бұйрығы (Нормативтік құқықтық актілерді мемлекеттік тіркеу тізілімінде № 34543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ӨҚД"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тауарларды және өңдеуші өнеркәсіп қызметтерін, сондай-ақ қабылданған халықаралық міндеттемелер шеңберінде ақпараттық-коммуникациялық қызметтерді сыртқы нарықтарға жылжыту бойынша өнеркәсіптік-инновациялық қызмет субъектілері шығындарының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Қазақстанда шығарылған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 (Нормативтік құқықтық актілерді мемлекеттік тіркеу тізілімінде № 28994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тауарларының және көрсетілетін қызметтердің отандық өндірушілері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тізбесін бекіту туралы" Қазақстан Республикасы Премьер-Министрінің орынбасары – Сауда және интеграция министрінің 2022 жылғы 30 қыркүйектегі № 389-НҚ бұйрығы (Нормативтік құқықтық актілерді мемлекеттік тіркеу тізілімінде № 29930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ӨҚД"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жөніндегі қызметтердің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бойынша көрсетілетін қызметтер құнын субсидиялау қағидаларын бекіту туралы" Қазақстан Республикасы Су ресурстары және ирригация министрінің 2025 жылғы 24 маусымдағы № 147-НҚ бұйрығы (Нормативтік құқықтық актілерді мемлекеттік тіркеу тізілімінде № 36333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немесе ауыл шаруашылығы кооперативтері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өндірушінің шеккен шығыстарының бір бөлігін өтеу бойынша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қағидаларын бекіту туралы" Қазақстан Республикасы Су ресурстары және ирригация министрінің міндетін атқарушының 2025 жылғы 26 маусымдағы № 153-НҚ бұйрығы (Нормативтік құқықтық актілерді мемлекеттік тіркеу тізілімінде № 36343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бұйрығы (Нормативтік құқықтық актілерді мемлекеттік тіркеу тізілімінде № 12780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локомотивтерді сатып алуға кредит беру және қаржы лизингі кезінде сыйақы мөлшерлемелерін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локомотивтерді сатып алуға кредит беру және қаржы лизингі кезінде сыйақы мөлшерлемелерін субсидиялау қағидаларын бекіту туралы" Қазақстан Республикасы Инвестициялар және даму министрінің 2016 жылғы 16 маусымдағы № 497 бұйрығы (Нормативтік құқықтық актілерді мемлекеттік тіркеу тізілімінде № 14002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"ӨДҚ" АҚ, ЕБД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асырумен байланысты тасымалдаушының шығыстарын ұзақ мерзімді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Қазақстан Республикасы Инвестициялар және даму министрінің міндетін атқарушының 2015 жылғы 24 ақпандағы №166 бұйрығы (Нормативтік құқықтық актілерді мемлекеттік тіркеу тізілімінде № 11540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"Авиамаршруттарды субсидиялау қағидасын бекіту туралы" Қазақстан Республикасы Үкіметінің 2010 жылғы 31 желтоқсандағы № 1511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Азаматтық авиация комитеті,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кәмелетке толмаған жолаушыларды әуемен тасымалдау кезінде туристік өнімге қосылған билет құнын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бекіту туралы" Қазақстан Республикасы Мәдениет және спорт министрінің 2021 жылғы 7 желтоқсандағы № 375 бұйрығы (Нормативтік құқықтық актілерді мемлекеттік тіркеу тізілімінде № 25724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 қағидаларын бекіту туралы" Қазақстан Республикасы Мәдениет және спорт министрінің 2021 жылғы 31 желтоқсандағы № 415 бұйрығы (Нормативтік құқықтық актілерді мемлекеттік тіркеу тізілімінде № 26403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қызметті жүзеге асыратын кәсіпкерлік субъектілеріне жүргізушінің орнын қоспағанда, сегізден астам отыратын орны бар автомобиль көлік құралдарын сатып алу бойынша шығындардың бір бөлігін өтеу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өтеу қағидаларын бекіту туралы" Қазақстан Республикасы Мәдениет және спорт министрінің 2021 жылғы 30 желтоқсандағы № 412 бұйрығы (Нормативтік құқықтық актілерді мемлекеттік тіркеу тізілімінде № 26380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 қағидаларын бекіту туралы" Қазақстан Республикасы Мәдениет және спорт министрінің 2021 жылғы 30 желтоқсандағы № 411 бұйрығы (Нормативтік құқықтық актілерді мемлекеттік тіркеу тізілімінде № 26375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тау шаңғысы курорттарына арналған жабдықтар мен техника сатып алу бойынша шығындарының бір бөлігін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 Қазақстан Республикасы Мәдениет және спорт министрінің 2021 жылғы 29 желтоқсандағы № 407 бұйрығы (Нормативтік құқықтық актілерді мемлекеттік тіркеу тізілімінде № 26382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ұстауға жұмсаған шығындарының бір бөлігін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ұстауға жұмсаған шығындарының бір бөлігін субсидиялау қағидаларын бекіту туралы" Қазақстан Республикасы Мәдениет және спорт министрінің 2021 жылғы 10 желтоқсандағы № 382 бұйрығы (Нормативтік құқықтық актілерді мемлекеттік тіркеу тізілімінде № 25801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шетелдік турист үшін келу туризмі саласындағы туроператорлардың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шетелдік турист үшін келу туризмі саласындағы туроператорлардың шығындарын субсидиялау қағидаларын бекіту туралы" Қазақстан Республикасы Мәдениет және спорт министрінің 2021 жылғы 15 желтоқсандағы № 387 бұйрығы (Нормативтік құқықтық актілерді мемлекеттік тіркеу тізілімінде № 25912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спорт секцияларын жан басына шаққандағы нормативтік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спорт секцияларын жан басына шаққандағы нормативтік қаржыландыру қағидаларын бекіту туралы" Қазақстан Республикасы Мәдениет және спорт министрінің 2021 жылғы 27 сәуірдегі № 121 бұйрығы (Нормативтік құқықтық актілерді мемлекеттік тіркеу тізілімінде № 22637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микрокәсіпкерлік субъектілерін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микрокәсіпкерлік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ӨҚД"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қорлары шеңберінде кепілдік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ӨҚД"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 үшін мемлекеттік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кейбір шаралары туралы" Қазақстан Республикасы Үкіметінің 2024 жылғы 17 қыркүйектегі № 754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кәсіпкерлік субъектілерін ЕДБ арқылы қаржыландыру үшін "Қазақстанның даму банкі" АҚ және "Даму" ӨҚД" АҚ банкаралық кредит беруі (3 транш)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 жоспарын бекіту туралы" Қазақстан Республикасы Үкіметінің 2014 жылғы 14 сәуірдегі № 354 қаулысы;</w:t>
            </w:r>
          </w:p>
          <w:bookmarkEnd w:id="66"/>
          <w:p>
            <w:pPr>
              <w:spacing w:after="20"/>
              <w:ind w:left="20"/>
              <w:jc w:val="both"/>
            </w:pPr>
            <w:r>
              <w:rPr>
                <w:rFonts w:ascii="Times New Roman"/>
                <w:b w:val="false"/>
                <w:i w:val="false"/>
                <w:color w:val="000000"/>
                <w:sz w:val="20"/>
              </w:rPr>
              <w:t>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іс-қимыл жоспарын бекіту туралы" Қазақстан Республикасы Үкіметінің 2015 жылғы 11 наурыздағы № 124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 жобаларды іске асыратын ШОК және ірі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"Қазақстанның даму Банкі" АҚ,</w:t>
            </w:r>
          </w:p>
          <w:bookmarkEnd w:id="67"/>
          <w:p>
            <w:pPr>
              <w:spacing w:after="20"/>
              <w:ind w:left="20"/>
              <w:jc w:val="both"/>
            </w:pPr>
            <w:r>
              <w:rPr>
                <w:rFonts w:ascii="Times New Roman"/>
                <w:b w:val="false"/>
                <w:i w:val="false"/>
                <w:color w:val="000000"/>
                <w:sz w:val="20"/>
              </w:rPr>
              <w:t>
"Даму" ӨҚД"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микрокредит беру ("Ауыл аманаты"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 беру және лизинг қағидаларын бекіту туралы" Қазақстан Республикасы Премьер-Министрінің орынбасары – Ұлттық экономика министрінің 2025 жылғы 16 маусымдағы № 53 бұйрығы (Нормативтік құқықтық актілерді мемлекеттік тіркеу тізілімінде № 36280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Жұмыссыздар;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ЖК ретінде мемлекеттік тіркеусіз кіріс алу мақсатында тауарларды өндіру (өткізу), жұмыстарды орындау және қызметтер көрсету жөніндегі қызметті дербес жүзеге асыратын тұлғалар және (немесе) әрекетсіз ЖК;</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отбасылық кәсіпкерлікте ақы төленбейтін қызметті жүзеге асыратын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сату (айырбастау) үшін жеке қосалқы шаруашылықта өнім өндіру жөніндегі қызметті өз бетінше жүзеге асыратын, табысы ең төменгі күнкөріс деңгейінен төмен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кооперативтері туралы" Қазақстан Республикасының Заңына сәйкес қызметін жүзеге асыратын ауыл шаруашылығы кооперативтері;</w:t>
            </w:r>
          </w:p>
          <w:p>
            <w:pPr>
              <w:spacing w:after="20"/>
              <w:ind w:left="20"/>
              <w:jc w:val="both"/>
            </w:pPr>
            <w:r>
              <w:rPr>
                <w:rFonts w:ascii="Times New Roman"/>
                <w:b w:val="false"/>
                <w:i w:val="false"/>
                <w:color w:val="000000"/>
                <w:sz w:val="20"/>
              </w:rPr>
              <w:t>
ісін жаңа бастаған және жұмыс істеп тұрған 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бір бөлігін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аймақ" шағын бизнесті қолдаудың бірыңғай бағдарламасын бекіту туралы" Қазақстан Республикасы Үкіметінің 2025 жылғы 30 желтоқсандағы № 1176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шағын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ӨҚД"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 инфрақұрылымдық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аймақ" шағын бизнесті қолдаудың бірыңғай бағдарламасын бекіту туралы" Қазақстан Республикасы Үкіметінің 2025 жылғы 30 желтоқсандағы № 1176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шағын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жеңілдікпен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шағын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ӨҚД"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кәсіпкерлікті дамытудың арнайы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кәсіпкерлікті дамытудың кейбір мәселелері туралы" Қазақстан Республикасы Үкіметінің 2012 жылғы 10 қаңтардағы № 15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белгіленген қуаты 200 кВт-қа дейінгі кәсіпкерлік субъектілеріне пайдаланылған электр энергиясы үшін бұрын жүргізілген соманы қайта есептеу және (немесе) қайтару жолымен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әдістемесін бекіту туралы" Қазақстан Республикасы Премьер-Министрінің орынбасары – Ұлттық экономика министрінің 2025 жылғы 28 ақпандағы № 9 бұйрығы (Нормативтік құқықтық актілерді мемлекеттік тіркеу тізілімінде № 35767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субьектілерінің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субьектілерінің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Энергетика министрінің міндетін атқарушының 2024 жылғы 6 желтоқсандағы № 442 бұйрығы (Нормативтік құқықтық актілерді мемлекеттік тіркеу тізілімінде N 35454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энергия өндіруші ұйымдарды отын сатып алуға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 мен жылу өндіруші субъектілердің отын сатып алуға шығындарын және акцияларының (жарғылық капиталға қатысу үлестерінің) жүз пайызы мемлекетке тиесілі, коммуналдық меншіктегі және суды (дистиллятты), электр және жылу энергиясын өндіру жөніндегі қызметті бір мезгілде жүзеге асыратын энергия өндіруші ұйымдардың залалдарын (борыштарын) субсидиялау қағидаларын бекіту туралы" Қазақстан Республикасы Энергетика министрінің 2017 жылғы 13 қыркүйектегі № 309 бұйрығы (Нормативтік құқықтық актілерді мемлекеттік тіркеу тізілімінде № 15903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энергия өндіруші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салуды, реконструкциялауды және жаңғыртуды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салуды, реконструкциялау мен жаңғыртуды субсидиялау қағидаларын бекіту туралы" Қазақстан Республикасы Энергетика министрінің міндетін атқарушының 2025 жылғы 15 қаңтардағы № 15-н/қ бұйрығы (Нормативтік құқықтық актілерді мемлекеттік тіркеу тізілімінде № 35644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қолданылатын қалдықтарды жинағаны, тасымалдағаны, қайта өңдегені және (немесе) кәдеге жаратқаны үшін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 бекіту туралы" Қазақстан Республикасы Экология және табиғи ресурстар министрінің 2023 жылғы 27 қарашадағы № 332 бұйрығы (Нормативтік құқықтық актілерді мемлекеттік тіркеу тізілімінде № 33703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Экспортердің мерзімді валюталық мәмілелер бойынша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облигациялар бойынша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жұмыстарды орындауға/қызметтерді көрсетуге байланысты шығындарын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қаржыландыруды ерікті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қайтару кепілдігі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міндеттемелерінің орындалуын қамтамасыз ету үшін Банкке берілетін кепілдік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аванстық төлемді қайтару кепілдігі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міндеттемелерді орындау кепілдігі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кепілдік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төлемдерді қайтару бойынша экспорттаушының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қысқа мерзімді дебиторлық берешегін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кредитті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ерікті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автокөлік құралдары мен арнайы мақсаттағы автотехникасын сатып алуды лизингтік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алдындағы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 ерікті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қаржы ұйымдары алдындағы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факторингті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контрагентті қаржыландыру кезінде кредиттік ұйымды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 (Өңдеуші өнеркәсіптің отандық тауарларын (жұмыстарын, көрсетілетін қызметтерін) экспорттаушылар)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шығындарын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 берген банк кепілдіктерін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 (Өңдеуші өнеркәсіптің отандық тауарларын (жұмыстарын, көрсетілетін қызметтерін) экспорттаушылар)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АҚ-мен шикізаттық емес экспортты ілгерілету үшін кредиттеуге (қарыздарға) байланысты мәмілелерді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көрсетілетін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экспортты ілгерілету үшін кредиттеуге (қарыздарға) байланысты портфельдік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 (Өңдеуші өнеркәсіптің отандық тауарларын (жұмыстарын,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саудалық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(Өңдеуші өнеркәсіптің отандық тауарларын (жұмыстарын, қызметтерін) экспорттаушылар)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жасалған"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шұғыл және арнайы қызметтердің қажеттіліктері үшін көлік құралдарын жаңарту жөніндегі іс-шаралар шеңберінде лизингтік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өңдеуші өнеркәсібін дамытудың 2023 – 2029 жылдарға арналған тұжырымдамасын бекіту туралы" Қазақстан Республикасы Үкіметінің 2018 жылғы 20 желтоқсандағы № 846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ҰИХ" 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арнайы техниканы жаңартуға/жаңғыртуға лизингтік қаржыландыру; ауыл шаруашылығы техникасы мен автобустар паркін жаңарту (жаңа қаржыландыру жоқ, револьверлік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 мемлекеттік мекемелер, жергілікті, орталық және мемлекеттік атқарушы органдар, мекемелер, шаруашылық жүргізу құқығындағы мемлекеттік коммуналдық кәсіпорындар және Қазақстан Республикасының мемлекеттік қазыналық коммуналдық кәсіпорындары, өкілеттіктерді жүзеге асыратын, жарғылық капиталына мемлекет жүз пайыз қатысатын Автомобиль жолдарын басқару жөніндегі ұлттық оператор,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тасымалына қатысатын автокөлік құралдарының паркін жаңартуға лизингтік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 мемлекеттік мекемелер, жергілікті, орталық және мемлекеттік атқарушы органдар, мекемелер, шаруашылық жүргізу құқығындағы мемлекеттік коммуналдық кәсіпорындар және Қазақстан Республикасының мемлекеттік қазыналық коммуналдық кәсіпорындары, өкілеттіктерді жүзеге асыратын, жарғылық капиталына мемлекет жүз пайыз қатысатын Автомобиль жолдарын басқару жөніндегі ұлттық оператор,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қоспағанда, автокөлік құралдарына, арнайы мақсаттағы автотехникаға лизингтік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 мемлекеттік мекемелер, жергілікті, орталық және мемлекеттік атқарушы органдар, мекемелер, шаруашылық жүргізу құқығындағы мемлекеттік коммуналдық кәсіпорындар және Қазақстан Республикасының мемлекеттік қазыналық коммуналдық кәсіпорындары, өкілеттіктерді жүзеге асыратын, жарғылық капиталына мемлекет жүз пайыз қатысатын Автомобиль жолдарын басқару жөніндегі ұлттық оператор,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субъектісінің проблемасы бойынша отандық және шетелдік консультанттардың консультациялар өткізуі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"Агроөнеркәсiптiк кешендi мамандандырылған ұйымдардың қатысуымен қолдаудың кейбiр мәселелерi туралы" Қазақстан Республикасы Үкіметінің 2006 жылғы 7 шілдедегі № 645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қызметін жүзеге асыратын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дамыту мәселелері бойынша отандық және шетелдік консультанттардың оқыту семинарларын өткізуі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"Агроөнеркәсiптiк кешендi мамандандырылған ұйымдардың қатысуымен қолдаудың кейбiр мәселелерi туралы" Қазақстан Республикасы Үкіметінің 2006 жылғы 7 шілдедегі № 645 қаулысы; "Қазақстан Республикасының агроөнеркәсіптік кешенін дамытудың 2021 – 2030 жылдарға арналған тұжырымдамасын бекіту туралы" Қазақстан Республикасы Үкіметінің 2021 жылғы 30 желтоқсандағы № 960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қызметін жүзеге асыратын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сарапшылардың өкілдерін тарта отырып, онлайн-форматта вебинарлар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"Агроөнеркәсiптiк кешендi мамандандырылған ұйымдардың қатысуымен қолдаудың кейбiр мәселелерi туралы" Қазақстан Республикасы Үкіметінің 2006 жылғы 7 шілдедегі № 645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бұйрығы (Нормативтік құқықтық актілерді мемлекеттік тіркеу тізілімінде № 32956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әлеуметтік жауапкершілігі жөніндегі "Парыз" конкурсы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әлеуметтік жауапкершілігі жөніндегі "Парыз" конкурсы туралы" Қазақстан Республикасы Президентінің 2008 жылғы 23 қаңтардағы № 523 Жарлығы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әлеуметтік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Protocol Solutions" ЖШС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Стартап-жобаларды дамытуға арналған акселерациялық және инкубациялық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 (Нормативтік құқықтық актілерді мемлекеттік тіркеу тізілімінде № 17437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ЖИЦДМ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IT-стартаптардың халықаралық технопаркі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миссияларын ұйымдастыру және өткізу, көрме-жәрмеңке қызметін жүзеге асыру, отандық өндірушілердің тауар белгілерін шетелде ілгерілету және қазақстандық өндірушілердің шетелде ұлттық стендтерін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туралы" Қазақстан Республикасының 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тауарларының және көрсетілетін қызметтердің отандық өндірушілері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отандық тауарлары мен көрсетілетін қызметтерінің экспортын дамыту және ілгерілету мәселелері бойынша ақпараттық және талдамалық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туралы" Қазақстан Республикасының 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тауарларының және көрсетілетін қызметтердің отандық өндірушілері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"Алтын сапа" сыйлығын алуға конкурс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"Қазақстан Республикасының Ұлттық Кәсіпкерлер палатасы туралы" Қазақстан Республикасының Заңы;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Жарлығы;</w:t>
            </w:r>
          </w:p>
          <w:p>
            <w:pPr>
              <w:spacing w:after="20"/>
              <w:ind w:left="20"/>
              <w:jc w:val="both"/>
            </w:pPr>
            <w:r>
              <w:rPr>
                <w:rFonts w:ascii="Times New Roman"/>
                <w:b w:val="false"/>
                <w:i w:val="false"/>
                <w:color w:val="000000"/>
                <w:sz w:val="20"/>
              </w:rPr>
              <w:t>
"Қазақстан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қағидаларын және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қағидаларын бекіту туралы" Қазақстан Республикасы Үкіметінің 2009 жылғы 31 шілдедегі № 1167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және Қазақстан Республикасының аумағында тауарлар өндірумен, қызметтер көрсетумен (қару-жарақ пен әскери техника өндірісін қоспағанда) айналысатын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үздік тауары" көрме-конкурсын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"Қазақстан Республикасының Ұлттық кәсіпкерлер палатасы туралы" Қазақстан Республикасының Заңы;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Жарлығы;</w:t>
            </w:r>
          </w:p>
          <w:p>
            <w:pPr>
              <w:spacing w:after="20"/>
              <w:ind w:left="20"/>
              <w:jc w:val="both"/>
            </w:pPr>
            <w:r>
              <w:rPr>
                <w:rFonts w:ascii="Times New Roman"/>
                <w:b w:val="false"/>
                <w:i w:val="false"/>
                <w:color w:val="000000"/>
                <w:sz w:val="20"/>
              </w:rPr>
              <w:t xml:space="preserve">
"Қазақстан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қағидаларын және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қағидаларын бекіту туралы" Қазақстан Республикасы Үкіметінің 2009 жылғы 31 шілдедегі № 1167 </w:t>
            </w:r>
            <w:r>
              <w:rPr>
                <w:rFonts w:ascii="Times New Roman"/>
                <w:b w:val="false"/>
                <w:i w:val="false"/>
                <w:color w:val="000000"/>
                <w:sz w:val="20"/>
              </w:rPr>
              <w:t>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мына:</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аумағында өнеркәсіптік, азық-түлік тауарларын және өндірістік-техникалық мақсаттағы өнімдерді өндіру;</w:t>
            </w:r>
          </w:p>
          <w:p>
            <w:pPr>
              <w:spacing w:after="20"/>
              <w:ind w:left="20"/>
              <w:jc w:val="both"/>
            </w:pPr>
            <w:r>
              <w:rPr>
                <w:rFonts w:ascii="Times New Roman"/>
                <w:b w:val="false"/>
                <w:i w:val="false"/>
                <w:color w:val="000000"/>
                <w:sz w:val="20"/>
              </w:rPr>
              <w:t xml:space="preserve">
2) конкурсты ұйымдастырушы растаған өнім сапасының тұрақты жоғары деңгейін қамтамасыз ету және оны жүйелі жақсарту бойынша оң нәтижелердің болуы талаптарын қанағаттандыратын ЖК немесе заңды тұлға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нарықтарға ілгерілету мақсатында өңдеу өнерскәсібі отандық кәсіпорындарының экспорттық әлеуетін диагностикалау (Экспорттық акселерация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Республикасының </w:t>
            </w:r>
            <w:r>
              <w:rPr>
                <w:rFonts w:ascii="Times New Roman"/>
                <w:b w:val="false"/>
                <w:i w:val="false"/>
                <w:color w:val="000000"/>
                <w:sz w:val="20"/>
              </w:rPr>
              <w:t>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тауарларының және көрсетілетін қызметтердің отандық өндірушілері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заттай грант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преференцияларды беруге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№1281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12780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сервистік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"Инвесторлар үшін "бір терезені" ұйымдастыру қағидаларын, сондай-ақ инвестициялар тарту кезінде өзара іс-қимыл жасау тәртібін бекіту туралы" Қазақстан Республикасы Сыртқы істер министрінің 2023 жылғы 26 маусымдағы № 11-1-4/327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32910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инвестицияларды жүзеге асыратын жеке және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индустриясындағы үздік тәжірибелер, туристік облыстардың сервис стандарттары туралы курорттық ұйымдардың басшыларына семинарлар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Курорттық ұйымдардың басшылары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жанында оқу сыныптарын (орталықтарын) құру арқылы туристік кәсіптер бойынша қысқа мерзімді кәсіптік оқытуды іске асыру бойынша өңірдің қонақ үй бизнесі өкілдерімен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ішкі нормативтік құжаттары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бизнесінің өкілдері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экологиялық туризмді дамыту мәселелері бойынша ҮЗДІК-10 және ЕҚТА-да әкімдіктер мен бизнес үшін UNDP семинарлары мен тренингтерін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 әкімшілерін, туристік көлікке қызмет көрсететін мамандарды (автоүйлер, тұрғын туристік тіркемелер)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 әкімшілері, туристік көлікке қызмет көрсететін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дағдыларды үйрету мақсатында гидтерге, экскурсоводтарға, қонақ үй бизнесі қызметкерлеріне және т.б. арналған семинарлар мен шеберлік сыныптарын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Гидтер, экскурсоводтар, қонақ үй бизнесінің қызметкерлері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кәсіпкерліктің топ-менеджментін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топ-менеджменті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компаниялар мен орналастыру орындарының басшылары үшін туризм саласындағы біліктілікті арттыру бойынша тренингтер мен курстар түріндегі оқыту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w:t>
            </w:r>
            <w:r>
              <w:rPr>
                <w:rFonts w:ascii="Times New Roman"/>
                <w:b w:val="false"/>
                <w:i w:val="false"/>
                <w:color w:val="000000"/>
                <w:sz w:val="20"/>
              </w:rPr>
              <w:t>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ішкі туризм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қоғамының 2022 – 2031 жылдарға арналған даму жоспарын бекіту туралы" Қазақстан Республикасы Үкіметінің 2021 жылғы 29 желтоқсандағы № 948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туристерге қызмет көрсетуге мүдделі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белгісі" бағдарламасын ілгерілету шеңберінде туристік қызметтердің сапасын арттыру мақсатында оқыту сессияларын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қоғамының 2022 – 2031 жылдарға арналған даму жоспарын бекіту туралы" Қазақстан Республикасы Үкіметінің 2021 жылғы 29 желтоқсандағы № 948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Туроператорлар;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орналастыру орындары (қонақ үйлер, демалыс базалары және т.б.);</w:t>
            </w:r>
          </w:p>
          <w:p>
            <w:pPr>
              <w:spacing w:after="20"/>
              <w:ind w:left="20"/>
              <w:jc w:val="both"/>
            </w:pPr>
            <w:r>
              <w:rPr>
                <w:rFonts w:ascii="Times New Roman"/>
                <w:b w:val="false"/>
                <w:i w:val="false"/>
                <w:color w:val="000000"/>
                <w:sz w:val="20"/>
              </w:rPr>
              <w:t>
қоғамдық тамақтану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қызметін ашу және жүргізу бойынша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қоғамының 2022 – 2031 жылдарға арналған даму жоспарын бекіту туралы" Қазақстан Республикасы Үкіметінің 2021 жылғы 29 желтоқсандағы № 948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Туризмді дамыту әлеуеті бар ауылдық жерлердегі бизнес субъектілері, ауыл тұрғындары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Агротуризм бойынша кіріспе 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 Tourism" ұлттық компаниясы" акционерлік қоғамының 2022 – 2031 жылдарға арналған даму жоспарын бекіту туралы" Қазақстан Республикасы Үкіметінің 2021 жылғы 29 желтоқсандағы № 948 </w:t>
            </w:r>
            <w:r>
              <w:rPr>
                <w:rFonts w:ascii="Times New Roman"/>
                <w:b w:val="false"/>
                <w:i w:val="false"/>
                <w:color w:val="000000"/>
                <w:sz w:val="20"/>
              </w:rPr>
              <w:t>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Туризмді дамыту әлеуеті бар ауылдық жерлердегі бизнес субъектілері, ауыл тұрғындары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 медициналық туристік өнімдерінің тізбесін айқындай отырып, маркетингтік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туристік саласын дамытудың 2023 – 2029 жылдарға арналған тұжырымдамасын бекіту туралы" Қазақстан Республикасы Үкіметінің 2023 жылғы 28 наурыздағы № 262 </w:t>
            </w:r>
            <w:r>
              <w:rPr>
                <w:rFonts w:ascii="Times New Roman"/>
                <w:b w:val="false"/>
                <w:i w:val="false"/>
                <w:color w:val="000000"/>
                <w:sz w:val="20"/>
              </w:rPr>
              <w:t>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 және БҰҰДБ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 қаржылай емес қолдау шараларын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"Іскер аймақ" шағын бизнесті қолдаудың бірыңғай бағдарламасын бекіту туралы" Қазақстан Республикасы Үкіметінің 2025 жылғы 30 желтоқсандағы № 1176 </w:t>
            </w:r>
            <w:r>
              <w:rPr>
                <w:rFonts w:ascii="Times New Roman"/>
                <w:b w:val="false"/>
                <w:i w:val="false"/>
                <w:color w:val="000000"/>
                <w:sz w:val="20"/>
              </w:rPr>
              <w:t>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оның ішінде микрокәсіпкерлік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ӨҚД" АҚ,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w:t>
            </w:r>
            <w:r>
              <w:rPr>
                <w:rFonts w:ascii="Times New Roman"/>
                <w:b w:val="false"/>
                <w:i w:val="false"/>
                <w:color w:val="000000"/>
                <w:sz w:val="20"/>
              </w:rPr>
              <w:t>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және кәсіпкерлік бастамасы бар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және кәсіпкерлік бастамасы бар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ауыл – бір өнім"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локалды ресурстардан өнім/тауар өндіретін жеке кәсіпкерлік субъектілері және кәсіпкерлік бастамасы бар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 мен кәсіпкерлік бастамасы бар халықты ақпараттық-талдамалық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және кәсіпкерлік бастамасы бар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жүргізуге сервистік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және кәсіпкерлік бастамасы бар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байланыстар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тараптың салалық мүмкіндіктеріне сәйкес келетін және жылдық орташа табысы 10000 АЕК-тен кем емес ШОК субъектілерінің жоғары буын басшылары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шағын және орта кәсіпкерлікті қолдау жөніндегі ЕҚДБ іскерлік консультациялық қызметтер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міндетін атқарушының 2015 жылғы 30 желтоқсандағы № 1281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12780 болып тіркелген)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r>
    </w:tbl>
    <w:bookmarkStart w:name="z89" w:id="73"/>
    <w:p>
      <w:pPr>
        <w:spacing w:after="0"/>
        <w:ind w:left="0"/>
        <w:jc w:val="both"/>
      </w:pPr>
      <w:r>
        <w:rPr>
          <w:rFonts w:ascii="Times New Roman"/>
          <w:b w:val="false"/>
          <w:i w:val="false"/>
          <w:color w:val="000000"/>
          <w:sz w:val="28"/>
        </w:rPr>
        <w:t>
      Ескертпе: аббревиатуралардың толық жазылуы:</w:t>
      </w:r>
    </w:p>
    <w:bookmarkEnd w:id="73"/>
    <w:bookmarkStart w:name="z90" w:id="74"/>
    <w:p>
      <w:pPr>
        <w:spacing w:after="0"/>
        <w:ind w:left="0"/>
        <w:jc w:val="both"/>
      </w:pPr>
      <w:r>
        <w:rPr>
          <w:rFonts w:ascii="Times New Roman"/>
          <w:b w:val="false"/>
          <w:i w:val="false"/>
          <w:color w:val="000000"/>
          <w:sz w:val="28"/>
        </w:rPr>
        <w:t>
      АҚ – акционерлік қоғам;</w:t>
      </w:r>
    </w:p>
    <w:bookmarkEnd w:id="74"/>
    <w:bookmarkStart w:name="z91" w:id="75"/>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bookmarkEnd w:id="75"/>
    <w:bookmarkStart w:name="z92" w:id="76"/>
    <w:p>
      <w:pPr>
        <w:spacing w:after="0"/>
        <w:ind w:left="0"/>
        <w:jc w:val="both"/>
      </w:pPr>
      <w:r>
        <w:rPr>
          <w:rFonts w:ascii="Times New Roman"/>
          <w:b w:val="false"/>
          <w:i w:val="false"/>
          <w:color w:val="000000"/>
          <w:sz w:val="28"/>
        </w:rPr>
        <w:t>
      АӨК – агроөнеркәсіптік кешен;</w:t>
      </w:r>
    </w:p>
    <w:bookmarkEnd w:id="76"/>
    <w:bookmarkStart w:name="z93" w:id="77"/>
    <w:p>
      <w:pPr>
        <w:spacing w:after="0"/>
        <w:ind w:left="0"/>
        <w:jc w:val="both"/>
      </w:pPr>
      <w:r>
        <w:rPr>
          <w:rFonts w:ascii="Times New Roman"/>
          <w:b w:val="false"/>
          <w:i w:val="false"/>
          <w:color w:val="000000"/>
          <w:sz w:val="28"/>
        </w:rPr>
        <w:t xml:space="preserve">
      ӘКК – Әлеуметтік-кәсіпкерлік корпорациялар; </w:t>
      </w:r>
    </w:p>
    <w:bookmarkEnd w:id="77"/>
    <w:bookmarkStart w:name="z94" w:id="78"/>
    <w:p>
      <w:pPr>
        <w:spacing w:after="0"/>
        <w:ind w:left="0"/>
        <w:jc w:val="both"/>
      </w:pPr>
      <w:r>
        <w:rPr>
          <w:rFonts w:ascii="Times New Roman"/>
          <w:b w:val="false"/>
          <w:i w:val="false"/>
          <w:color w:val="000000"/>
          <w:sz w:val="28"/>
        </w:rPr>
        <w:t>
      "Бәйтерек "ҰИХ" АҚ – "Бәйтерек" ұлттық инвестициялық холдингі" акционерлік қоғамы;</w:t>
      </w:r>
    </w:p>
    <w:bookmarkEnd w:id="78"/>
    <w:bookmarkStart w:name="z95" w:id="79"/>
    <w:p>
      <w:pPr>
        <w:spacing w:after="0"/>
        <w:ind w:left="0"/>
        <w:jc w:val="both"/>
      </w:pPr>
      <w:r>
        <w:rPr>
          <w:rFonts w:ascii="Times New Roman"/>
          <w:b w:val="false"/>
          <w:i w:val="false"/>
          <w:color w:val="000000"/>
          <w:sz w:val="28"/>
        </w:rPr>
        <w:t>
      БҰҰДБ – БҰҰ даму бағдарламасы;</w:t>
      </w:r>
    </w:p>
    <w:bookmarkEnd w:id="79"/>
    <w:bookmarkStart w:name="z96" w:id="80"/>
    <w:p>
      <w:pPr>
        <w:spacing w:after="0"/>
        <w:ind w:left="0"/>
        <w:jc w:val="both"/>
      </w:pPr>
      <w:r>
        <w:rPr>
          <w:rFonts w:ascii="Times New Roman"/>
          <w:b w:val="false"/>
          <w:i w:val="false"/>
          <w:color w:val="000000"/>
          <w:sz w:val="28"/>
        </w:rPr>
        <w:t>
      "Даму "ӨҚД" АҚ – "Даму "кәсіпкерлікті дамыту қоры" акционерлік қоғамы;</w:t>
      </w:r>
    </w:p>
    <w:bookmarkEnd w:id="80"/>
    <w:bookmarkStart w:name="z97" w:id="81"/>
    <w:p>
      <w:pPr>
        <w:spacing w:after="0"/>
        <w:ind w:left="0"/>
        <w:jc w:val="both"/>
      </w:pPr>
      <w:r>
        <w:rPr>
          <w:rFonts w:ascii="Times New Roman"/>
          <w:b w:val="false"/>
          <w:i w:val="false"/>
          <w:color w:val="000000"/>
          <w:sz w:val="28"/>
        </w:rPr>
        <w:t xml:space="preserve">
      ЕДБ – екінші деңгейдегі банк; </w:t>
      </w:r>
    </w:p>
    <w:bookmarkEnd w:id="81"/>
    <w:bookmarkStart w:name="z98" w:id="82"/>
    <w:p>
      <w:pPr>
        <w:spacing w:after="0"/>
        <w:ind w:left="0"/>
        <w:jc w:val="both"/>
      </w:pPr>
      <w:r>
        <w:rPr>
          <w:rFonts w:ascii="Times New Roman"/>
          <w:b w:val="false"/>
          <w:i w:val="false"/>
          <w:color w:val="000000"/>
          <w:sz w:val="28"/>
        </w:rPr>
        <w:t xml:space="preserve">
      ЕҚДБ – Еуропа Қайта Құру және Даму Банкі; </w:t>
      </w:r>
    </w:p>
    <w:bookmarkEnd w:id="82"/>
    <w:bookmarkStart w:name="z99" w:id="83"/>
    <w:p>
      <w:pPr>
        <w:spacing w:after="0"/>
        <w:ind w:left="0"/>
        <w:jc w:val="both"/>
      </w:pPr>
      <w:r>
        <w:rPr>
          <w:rFonts w:ascii="Times New Roman"/>
          <w:b w:val="false"/>
          <w:i w:val="false"/>
          <w:color w:val="000000"/>
          <w:sz w:val="28"/>
        </w:rPr>
        <w:t>
      ЕҚТА – ерекше қорғалатын табиғи аумақтар;</w:t>
      </w:r>
    </w:p>
    <w:bookmarkEnd w:id="83"/>
    <w:bookmarkStart w:name="z100" w:id="84"/>
    <w:p>
      <w:pPr>
        <w:spacing w:after="0"/>
        <w:ind w:left="0"/>
        <w:jc w:val="both"/>
      </w:pPr>
      <w:r>
        <w:rPr>
          <w:rFonts w:ascii="Times New Roman"/>
          <w:b w:val="false"/>
          <w:i w:val="false"/>
          <w:color w:val="000000"/>
          <w:sz w:val="28"/>
        </w:rPr>
        <w:t xml:space="preserve">
      ЖАО – жергілікті атқарушы орган; </w:t>
      </w:r>
    </w:p>
    <w:bookmarkEnd w:id="84"/>
    <w:bookmarkStart w:name="z101" w:id="85"/>
    <w:p>
      <w:pPr>
        <w:spacing w:after="0"/>
        <w:ind w:left="0"/>
        <w:jc w:val="both"/>
      </w:pPr>
      <w:r>
        <w:rPr>
          <w:rFonts w:ascii="Times New Roman"/>
          <w:b w:val="false"/>
          <w:i w:val="false"/>
          <w:color w:val="000000"/>
          <w:sz w:val="28"/>
        </w:rPr>
        <w:t xml:space="preserve">
      ЖК – жеке кәсіпкер; </w:t>
      </w:r>
    </w:p>
    <w:bookmarkEnd w:id="85"/>
    <w:bookmarkStart w:name="z102" w:id="86"/>
    <w:p>
      <w:pPr>
        <w:spacing w:after="0"/>
        <w:ind w:left="0"/>
        <w:jc w:val="both"/>
      </w:pPr>
      <w:r>
        <w:rPr>
          <w:rFonts w:ascii="Times New Roman"/>
          <w:b w:val="false"/>
          <w:i w:val="false"/>
          <w:color w:val="000000"/>
          <w:sz w:val="28"/>
        </w:rPr>
        <w:t xml:space="preserve">
      ЖШС – жауапкершілігі шектеулі серіктестік; </w:t>
      </w:r>
    </w:p>
    <w:bookmarkEnd w:id="86"/>
    <w:bookmarkStart w:name="z103" w:id="87"/>
    <w:p>
      <w:pPr>
        <w:spacing w:after="0"/>
        <w:ind w:left="0"/>
        <w:jc w:val="both"/>
      </w:pPr>
      <w:r>
        <w:rPr>
          <w:rFonts w:ascii="Times New Roman"/>
          <w:b w:val="false"/>
          <w:i w:val="false"/>
          <w:color w:val="000000"/>
          <w:sz w:val="28"/>
        </w:rPr>
        <w:t xml:space="preserve">
      "Kazakh Tourism "ҰК" АҚ – "Kazakh Tourism "ұлттық компаниясы" акционерлік қоғамы; </w:t>
      </w:r>
    </w:p>
    <w:bookmarkEnd w:id="87"/>
    <w:bookmarkStart w:name="z104" w:id="88"/>
    <w:p>
      <w:pPr>
        <w:spacing w:after="0"/>
        <w:ind w:left="0"/>
        <w:jc w:val="both"/>
      </w:pPr>
      <w:r>
        <w:rPr>
          <w:rFonts w:ascii="Times New Roman"/>
          <w:b w:val="false"/>
          <w:i w:val="false"/>
          <w:color w:val="000000"/>
          <w:sz w:val="28"/>
        </w:rPr>
        <w:t xml:space="preserve">
      ҚР АШМ – Қазақстан Республикасы Ауыл шаруашылығы министрлігі; </w:t>
      </w:r>
    </w:p>
    <w:bookmarkEnd w:id="88"/>
    <w:bookmarkStart w:name="z105" w:id="89"/>
    <w:p>
      <w:pPr>
        <w:spacing w:after="0"/>
        <w:ind w:left="0"/>
        <w:jc w:val="both"/>
      </w:pPr>
      <w:r>
        <w:rPr>
          <w:rFonts w:ascii="Times New Roman"/>
          <w:b w:val="false"/>
          <w:i w:val="false"/>
          <w:color w:val="000000"/>
          <w:sz w:val="28"/>
        </w:rPr>
        <w:t xml:space="preserve">
      ҚР Еңбекмині – Қазақстан Республикасы Еңбек және халықты әлеуметтік қорғау министрлігі; </w:t>
      </w:r>
    </w:p>
    <w:bookmarkEnd w:id="89"/>
    <w:bookmarkStart w:name="z106" w:id="90"/>
    <w:p>
      <w:pPr>
        <w:spacing w:after="0"/>
        <w:ind w:left="0"/>
        <w:jc w:val="both"/>
      </w:pPr>
      <w:r>
        <w:rPr>
          <w:rFonts w:ascii="Times New Roman"/>
          <w:b w:val="false"/>
          <w:i w:val="false"/>
          <w:color w:val="000000"/>
          <w:sz w:val="28"/>
        </w:rPr>
        <w:t>
      ҚР ЖИЦДМ – Қазақстан Республикасы Жасанды интеллект және цифрлық даму министрлігі;</w:t>
      </w:r>
    </w:p>
    <w:bookmarkEnd w:id="90"/>
    <w:bookmarkStart w:name="z107" w:id="91"/>
    <w:p>
      <w:pPr>
        <w:spacing w:after="0"/>
        <w:ind w:left="0"/>
        <w:jc w:val="both"/>
      </w:pPr>
      <w:r>
        <w:rPr>
          <w:rFonts w:ascii="Times New Roman"/>
          <w:b w:val="false"/>
          <w:i w:val="false"/>
          <w:color w:val="000000"/>
          <w:sz w:val="28"/>
        </w:rPr>
        <w:t xml:space="preserve">
      ҚР КМ – Қазақстан Республикасы Көлік министрлігі; </w:t>
      </w:r>
    </w:p>
    <w:bookmarkEnd w:id="91"/>
    <w:bookmarkStart w:name="z108" w:id="92"/>
    <w:p>
      <w:pPr>
        <w:spacing w:after="0"/>
        <w:ind w:left="0"/>
        <w:jc w:val="both"/>
      </w:pPr>
      <w:r>
        <w:rPr>
          <w:rFonts w:ascii="Times New Roman"/>
          <w:b w:val="false"/>
          <w:i w:val="false"/>
          <w:color w:val="000000"/>
          <w:sz w:val="28"/>
        </w:rPr>
        <w:t>
      ҚР Қаржымині МКК – Қазақстан Республикасы Қаржы министрлігінің Мемлекеттік кірістер комитеті;</w:t>
      </w:r>
    </w:p>
    <w:bookmarkEnd w:id="92"/>
    <w:bookmarkStart w:name="z109" w:id="93"/>
    <w:p>
      <w:pPr>
        <w:spacing w:after="0"/>
        <w:ind w:left="0"/>
        <w:jc w:val="both"/>
      </w:pPr>
      <w:r>
        <w:rPr>
          <w:rFonts w:ascii="Times New Roman"/>
          <w:b w:val="false"/>
          <w:i w:val="false"/>
          <w:color w:val="000000"/>
          <w:sz w:val="28"/>
        </w:rPr>
        <w:t>
      ҚР МАМ – Қазақстан Республикасы Мәдениет және ақпарат министрлігі;</w:t>
      </w:r>
    </w:p>
    <w:bookmarkEnd w:id="93"/>
    <w:bookmarkStart w:name="z110" w:id="94"/>
    <w:p>
      <w:pPr>
        <w:spacing w:after="0"/>
        <w:ind w:left="0"/>
        <w:jc w:val="both"/>
      </w:pPr>
      <w:r>
        <w:rPr>
          <w:rFonts w:ascii="Times New Roman"/>
          <w:b w:val="false"/>
          <w:i w:val="false"/>
          <w:color w:val="000000"/>
          <w:sz w:val="28"/>
        </w:rPr>
        <w:t xml:space="preserve">
      ҚР ОМ – Қазақстан Республикасы Оқу-ағарту министрлігі; </w:t>
      </w:r>
    </w:p>
    <w:bookmarkEnd w:id="94"/>
    <w:bookmarkStart w:name="z111" w:id="95"/>
    <w:p>
      <w:pPr>
        <w:spacing w:after="0"/>
        <w:ind w:left="0"/>
        <w:jc w:val="both"/>
      </w:pPr>
      <w:r>
        <w:rPr>
          <w:rFonts w:ascii="Times New Roman"/>
          <w:b w:val="false"/>
          <w:i w:val="false"/>
          <w:color w:val="000000"/>
          <w:sz w:val="28"/>
        </w:rPr>
        <w:t xml:space="preserve">
      ҚР ӨҚМ – Қазақстан Республикасы Өнеркәсіп және құрылыс министрлігі; </w:t>
      </w:r>
    </w:p>
    <w:bookmarkEnd w:id="95"/>
    <w:bookmarkStart w:name="z112" w:id="96"/>
    <w:p>
      <w:pPr>
        <w:spacing w:after="0"/>
        <w:ind w:left="0"/>
        <w:jc w:val="both"/>
      </w:pPr>
      <w:r>
        <w:rPr>
          <w:rFonts w:ascii="Times New Roman"/>
          <w:b w:val="false"/>
          <w:i w:val="false"/>
          <w:color w:val="000000"/>
          <w:sz w:val="28"/>
        </w:rPr>
        <w:t>
      ҚР СИМ – Қазақстан Республикасы Сауда және интеграция министрлігі;</w:t>
      </w:r>
    </w:p>
    <w:bookmarkEnd w:id="96"/>
    <w:bookmarkStart w:name="z113" w:id="97"/>
    <w:p>
      <w:pPr>
        <w:spacing w:after="0"/>
        <w:ind w:left="0"/>
        <w:jc w:val="both"/>
      </w:pPr>
      <w:r>
        <w:rPr>
          <w:rFonts w:ascii="Times New Roman"/>
          <w:b w:val="false"/>
          <w:i w:val="false"/>
          <w:color w:val="000000"/>
          <w:sz w:val="28"/>
        </w:rPr>
        <w:t xml:space="preserve">
      ҚР СРИМ – Қазақстан Республикасы Су ресурстары және ирригация министрлігі; </w:t>
      </w:r>
    </w:p>
    <w:bookmarkEnd w:id="97"/>
    <w:bookmarkStart w:name="z114" w:id="98"/>
    <w:p>
      <w:pPr>
        <w:spacing w:after="0"/>
        <w:ind w:left="0"/>
        <w:jc w:val="both"/>
      </w:pPr>
      <w:r>
        <w:rPr>
          <w:rFonts w:ascii="Times New Roman"/>
          <w:b w:val="false"/>
          <w:i w:val="false"/>
          <w:color w:val="000000"/>
          <w:sz w:val="28"/>
        </w:rPr>
        <w:t>
      ҚР СІМ – Қазақстан Республикасы Сыртқы істер министрлігі;</w:t>
      </w:r>
    </w:p>
    <w:bookmarkEnd w:id="98"/>
    <w:bookmarkStart w:name="z115" w:id="99"/>
    <w:p>
      <w:pPr>
        <w:spacing w:after="0"/>
        <w:ind w:left="0"/>
        <w:jc w:val="both"/>
      </w:pPr>
      <w:r>
        <w:rPr>
          <w:rFonts w:ascii="Times New Roman"/>
          <w:b w:val="false"/>
          <w:i w:val="false"/>
          <w:color w:val="000000"/>
          <w:sz w:val="28"/>
        </w:rPr>
        <w:t xml:space="preserve">
      ҚР ТСМ – Қазақстан Республикасы Туризм және спорт министрлігі; </w:t>
      </w:r>
    </w:p>
    <w:bookmarkEnd w:id="99"/>
    <w:bookmarkStart w:name="z116" w:id="100"/>
    <w:p>
      <w:pPr>
        <w:spacing w:after="0"/>
        <w:ind w:left="0"/>
        <w:jc w:val="both"/>
      </w:pPr>
      <w:r>
        <w:rPr>
          <w:rFonts w:ascii="Times New Roman"/>
          <w:b w:val="false"/>
          <w:i w:val="false"/>
          <w:color w:val="000000"/>
          <w:sz w:val="28"/>
        </w:rPr>
        <w:t xml:space="preserve">
      ҚР ҰЭМ – Қазақстан Республикасы Ұлттық экономика министрлігі; </w:t>
      </w:r>
    </w:p>
    <w:bookmarkEnd w:id="100"/>
    <w:bookmarkStart w:name="z117" w:id="101"/>
    <w:p>
      <w:pPr>
        <w:spacing w:after="0"/>
        <w:ind w:left="0"/>
        <w:jc w:val="both"/>
      </w:pPr>
      <w:r>
        <w:rPr>
          <w:rFonts w:ascii="Times New Roman"/>
          <w:b w:val="false"/>
          <w:i w:val="false"/>
          <w:color w:val="000000"/>
          <w:sz w:val="28"/>
        </w:rPr>
        <w:t>
      ҚР ЭМ – Қазақстан Республикасы Энергетика министрлігі;</w:t>
      </w:r>
    </w:p>
    <w:bookmarkEnd w:id="101"/>
    <w:bookmarkStart w:name="z118" w:id="102"/>
    <w:p>
      <w:pPr>
        <w:spacing w:after="0"/>
        <w:ind w:left="0"/>
        <w:jc w:val="both"/>
      </w:pPr>
      <w:r>
        <w:rPr>
          <w:rFonts w:ascii="Times New Roman"/>
          <w:b w:val="false"/>
          <w:i w:val="false"/>
          <w:color w:val="000000"/>
          <w:sz w:val="28"/>
        </w:rPr>
        <w:t>
      ҚР ЭТРМ – Қазақстан Республикасы Экология және табиғи ресурстар министрлігі;</w:t>
      </w:r>
    </w:p>
    <w:bookmarkEnd w:id="102"/>
    <w:bookmarkStart w:name="z119" w:id="103"/>
    <w:p>
      <w:pPr>
        <w:spacing w:after="0"/>
        <w:ind w:left="0"/>
        <w:jc w:val="both"/>
      </w:pPr>
      <w:r>
        <w:rPr>
          <w:rFonts w:ascii="Times New Roman"/>
          <w:b w:val="false"/>
          <w:i w:val="false"/>
          <w:color w:val="000000"/>
          <w:sz w:val="28"/>
        </w:rPr>
        <w:t xml:space="preserve">
      "ӨДҚ" АҚ – "Өнеркәсіпті дамыту қоры" акционерлік қоғамы; </w:t>
      </w:r>
    </w:p>
    <w:bookmarkEnd w:id="103"/>
    <w:bookmarkStart w:name="z120" w:id="104"/>
    <w:p>
      <w:pPr>
        <w:spacing w:after="0"/>
        <w:ind w:left="0"/>
        <w:jc w:val="both"/>
      </w:pPr>
      <w:r>
        <w:rPr>
          <w:rFonts w:ascii="Times New Roman"/>
          <w:b w:val="false"/>
          <w:i w:val="false"/>
          <w:color w:val="000000"/>
          <w:sz w:val="28"/>
        </w:rPr>
        <w:t>
      "ҰАҒБО" КЕАҚ – "Ұлттық аграрлық ғылыми-білім беру орталығы" коммерциялық емес акционерлік қоғамы;</w:t>
      </w:r>
    </w:p>
    <w:bookmarkEnd w:id="104"/>
    <w:bookmarkStart w:name="z121" w:id="105"/>
    <w:p>
      <w:pPr>
        <w:spacing w:after="0"/>
        <w:ind w:left="0"/>
        <w:jc w:val="both"/>
      </w:pPr>
      <w:r>
        <w:rPr>
          <w:rFonts w:ascii="Times New Roman"/>
          <w:b w:val="false"/>
          <w:i w:val="false"/>
          <w:color w:val="000000"/>
          <w:sz w:val="28"/>
        </w:rPr>
        <w:t xml:space="preserve">
      ҰК – Ұлттық компания; </w:t>
      </w:r>
    </w:p>
    <w:bookmarkEnd w:id="105"/>
    <w:bookmarkStart w:name="z122" w:id="106"/>
    <w:p>
      <w:pPr>
        <w:spacing w:after="0"/>
        <w:ind w:left="0"/>
        <w:jc w:val="both"/>
      </w:pPr>
      <w:r>
        <w:rPr>
          <w:rFonts w:ascii="Times New Roman"/>
          <w:b w:val="false"/>
          <w:i w:val="false"/>
          <w:color w:val="000000"/>
          <w:sz w:val="28"/>
        </w:rPr>
        <w:t>
      ШОК – шағын және орта кәсіпкерлік;</w:t>
      </w:r>
    </w:p>
    <w:bookmarkEnd w:id="106"/>
    <w:bookmarkStart w:name="z123" w:id="107"/>
    <w:p>
      <w:pPr>
        <w:spacing w:after="0"/>
        <w:ind w:left="0"/>
        <w:jc w:val="both"/>
      </w:pPr>
      <w:r>
        <w:rPr>
          <w:rFonts w:ascii="Times New Roman"/>
          <w:b w:val="false"/>
          <w:i w:val="false"/>
          <w:color w:val="000000"/>
          <w:sz w:val="28"/>
        </w:rPr>
        <w:t>
      UNDP – United Nations Development Programme.</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