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a434" w14:textId="858a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бойынша шетелдіктер үшін 2026 жылға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2026 жылғы 8 мамырдағы № 226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33110 болып тіркелген) бұйрығына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Ұзынкөл ауданындағы хостелдерді, қонақжайларды, жалға берілетін тұрғын үйлерді қоспағанда, туристерді орналастыру орындарында шетелдіктер үшін 2026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