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3ea" w14:textId="2799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2026 жылғы 29 сәуірдегі № 222 шешімі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51</w:t>
      </w:r>
      <w:r>
        <w:rPr>
          <w:rFonts w:ascii="Times New Roman"/>
          <w:b w:val="false"/>
          <w:i w:val="false"/>
          <w:color w:val="000000"/>
          <w:sz w:val="28"/>
        </w:rPr>
        <w:t xml:space="preserve"> шешіміне (Нормативтік құқықтық актілерді мемлекеттік тіркеу тізілімінде № 10124-10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жедел емделуге, табыстарын есепке алмай, бір рет, 50 айлық есептік көрсеткіштен артық емес мөлшерінде;</w:t>
      </w:r>
    </w:p>
    <w:bookmarkEnd w:id="10"/>
    <w:bookmarkStart w:name="z17" w:id="11"/>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оқу фактісін, оның құнын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АЖ-не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