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f3414" w14:textId="5ff34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Бейімбет Майлин ауданы әкімінің "Бейімбет Майлин ауданының аумағында сайлау учаскелерін құру туралы" 2020 жылғы 5 наурыздағы № 1 шешіміне өзгерістер енгізу туралы</w:t>
      </w:r>
    </w:p>
    <w:p>
      <w:pPr>
        <w:spacing w:after="0"/>
        <w:ind w:left="0"/>
        <w:jc w:val="both"/>
      </w:pPr>
      <w:r>
        <w:rPr>
          <w:rFonts w:ascii="Times New Roman"/>
          <w:b w:val="false"/>
          <w:i w:val="false"/>
          <w:color w:val="000000"/>
          <w:sz w:val="28"/>
        </w:rPr>
        <w:t>Қостанай облысы Бейімбет Майлин ауданы әкімінің 2026 жылғы 14 мамырдағы № 2 шешімі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"Қостанай облысының кейбір әкімшілік-аумақтық бірліктерін тарату және қайта құру туралы" Қостанай облысы әкімдігінің 2026 жылғы 2 наурыздағы </w:t>
      </w:r>
      <w:r>
        <w:rPr>
          <w:rFonts w:ascii="Times New Roman"/>
          <w:b w:val="false"/>
          <w:i w:val="false"/>
          <w:color w:val="000000"/>
          <w:sz w:val="28"/>
        </w:rPr>
        <w:t>№ 59</w:t>
      </w:r>
      <w:r>
        <w:rPr>
          <w:rFonts w:ascii="Times New Roman"/>
          <w:b w:val="false"/>
          <w:i w:val="false"/>
          <w:color w:val="000000"/>
          <w:sz w:val="28"/>
        </w:rPr>
        <w:t xml:space="preserve"> және Қостанай облысы мәслихатының 2026 жылғы 2 наурыздағы № 275 бірлескен қаулысы және шешіміне сәйкес, аудан әкімі ШЕШІМ ҚАБЫЛДАДЫ:</w:t>
      </w:r>
    </w:p>
    <w:bookmarkEnd w:id="0"/>
    <w:bookmarkStart w:name="z5" w:id="1"/>
    <w:p>
      <w:pPr>
        <w:spacing w:after="0"/>
        <w:ind w:left="0"/>
        <w:jc w:val="both"/>
      </w:pPr>
      <w:r>
        <w:rPr>
          <w:rFonts w:ascii="Times New Roman"/>
          <w:b w:val="false"/>
          <w:i w:val="false"/>
          <w:color w:val="000000"/>
          <w:sz w:val="28"/>
        </w:rPr>
        <w:t xml:space="preserve">
      1. "Бейімбет Майлин ауданының аумағында сайлау учаскелерін құру туралы" Бейімбет Майлин ауданы әкімінің 2020 жылғы 5 наурыздағы </w:t>
      </w:r>
      <w:r>
        <w:rPr>
          <w:rFonts w:ascii="Times New Roman"/>
          <w:b w:val="false"/>
          <w:i w:val="false"/>
          <w:color w:val="000000"/>
          <w:sz w:val="28"/>
        </w:rPr>
        <w:t>№ 1</w:t>
      </w:r>
      <w:r>
        <w:rPr>
          <w:rFonts w:ascii="Times New Roman"/>
          <w:b w:val="false"/>
          <w:i w:val="false"/>
          <w:color w:val="000000"/>
          <w:sz w:val="28"/>
        </w:rPr>
        <w:t xml:space="preserve"> шешімінің қосымшасына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мазмұндалсын:</w:t>
      </w:r>
    </w:p>
    <w:bookmarkStart w:name="z7" w:id="2"/>
    <w:p>
      <w:pPr>
        <w:spacing w:after="0"/>
        <w:ind w:left="0"/>
        <w:jc w:val="both"/>
      </w:pPr>
      <w:r>
        <w:rPr>
          <w:rFonts w:ascii="Times New Roman"/>
          <w:b w:val="false"/>
          <w:i w:val="false"/>
          <w:color w:val="000000"/>
          <w:sz w:val="28"/>
        </w:rPr>
        <w:t>
      "</w:t>
      </w:r>
    </w:p>
    <w:bookmarkEnd w:id="2"/>
    <w:bookmarkStart w:name="z8" w:id="3"/>
    <w:p>
      <w:pPr>
        <w:spacing w:after="0"/>
        <w:ind w:left="0"/>
        <w:jc w:val="both"/>
      </w:pPr>
      <w:r>
        <w:rPr>
          <w:rFonts w:ascii="Times New Roman"/>
          <w:b w:val="false"/>
          <w:i w:val="false"/>
          <w:color w:val="000000"/>
          <w:sz w:val="28"/>
        </w:rPr>
        <w:t>
      2. № 710 сайлау учаскесі, Орынбор ауылының шекарасында.</w:t>
      </w:r>
    </w:p>
    <w:bookmarkEnd w:id="3"/>
    <w:bookmarkStart w:name="z9" w:id="4"/>
    <w:p>
      <w:pPr>
        <w:spacing w:after="0"/>
        <w:ind w:left="0"/>
        <w:jc w:val="both"/>
      </w:pPr>
      <w:r>
        <w:rPr>
          <w:rFonts w:ascii="Times New Roman"/>
          <w:b w:val="false"/>
          <w:i w:val="false"/>
          <w:color w:val="000000"/>
          <w:sz w:val="28"/>
        </w:rPr>
        <w:t>
      Учаскенің орналасқан жері: Бейімбет Майлин ауданы, Орынбор ауылы, Майлин көшесі 30, жеке үй.</w:t>
      </w:r>
    </w:p>
    <w:bookmarkEnd w:id="4"/>
    <w:bookmarkStart w:name="z10" w:id="5"/>
    <w:p>
      <w:pPr>
        <w:spacing w:after="0"/>
        <w:ind w:left="0"/>
        <w:jc w:val="both"/>
      </w:pPr>
      <w:r>
        <w:rPr>
          <w:rFonts w:ascii="Times New Roman"/>
          <w:b w:val="false"/>
          <w:i w:val="false"/>
          <w:color w:val="000000"/>
          <w:sz w:val="28"/>
        </w:rPr>
        <w:t>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мазмұндалсын:</w:t>
      </w:r>
    </w:p>
    <w:bookmarkStart w:name="z12" w:id="6"/>
    <w:p>
      <w:pPr>
        <w:spacing w:after="0"/>
        <w:ind w:left="0"/>
        <w:jc w:val="both"/>
      </w:pPr>
      <w:r>
        <w:rPr>
          <w:rFonts w:ascii="Times New Roman"/>
          <w:b w:val="false"/>
          <w:i w:val="false"/>
          <w:color w:val="000000"/>
          <w:sz w:val="28"/>
        </w:rPr>
        <w:t>
      "</w:t>
      </w:r>
    </w:p>
    <w:bookmarkEnd w:id="6"/>
    <w:bookmarkStart w:name="z13" w:id="7"/>
    <w:p>
      <w:pPr>
        <w:spacing w:after="0"/>
        <w:ind w:left="0"/>
        <w:jc w:val="both"/>
      </w:pPr>
      <w:r>
        <w:rPr>
          <w:rFonts w:ascii="Times New Roman"/>
          <w:b w:val="false"/>
          <w:i w:val="false"/>
          <w:color w:val="000000"/>
          <w:sz w:val="28"/>
        </w:rPr>
        <w:t>
      3. № 711 сайлау учаскесі Әйет ауылының шекарасында: Западная 1а, 2, 3, 3а, 4-8, 8а, 9, 10, 10а, 11-21, 23, 24, 24а, 25-30, 32, 34, 40 лет Победы 4-15, 15а, 15б, 15е, 16-28, 30-32, 50 лет Октября 2, 3, 5, 10, 12, 14, Набережная 21, 23-26, 28, 28а, 29, 30, 30а, 31, 32, 32а, 33, 35-37, 39-43, 43а, 44-46, 46а, 47-60, 63-67, 69-77, 79, 82, 84, 86, 86а, 87, 88, 90, 92, 94, 94а, 96-100 жұп жағы, Тәуелсіздік 76-80, 82-88 жұп жағы, 88а, 88б, 88в, 89, 90, 92, 94, 95-99, 103-106, 108-112, 114, 116, 118-130, 132-142 жұп жағы, 142а, 148, 158, Республика 89, 94, 97-101, 103, 105, 107, 108-124, 126-133, 135-142, 144-147, 148, 150, Е. Омаров 1б, 2, 2а, 4-6, 8-11, 14, 16-18, 18а, 19-23, 23а, 24-27, 27а, 28-30, 32-34, 37-45 тақ жағы, Мир 3, 5-8, 8а, 10, Е. Өмірзақов 1, 3-30, 32-43, 45-55 тақ жағы, Жабағы-Батыр 74, 79-83 тақ жағы, 85-87, 89-103, 105-113, 115, 116, Рассвет 2-19 жұп жағы, Совхозная 1, 3-12, 14-20 жұп жағы, Строительная 1-19, Темірбаев 1, 1а, 2-14, 16-30, 32-42, 44-54 жұп жағы, Тернопольская 1, 2а, 2б, 2в, 3-6, 6а, 7, 9-25, 27 көшелері.</w:t>
      </w:r>
    </w:p>
    <w:bookmarkEnd w:id="7"/>
    <w:bookmarkStart w:name="z14" w:id="8"/>
    <w:p>
      <w:pPr>
        <w:spacing w:after="0"/>
        <w:ind w:left="0"/>
        <w:jc w:val="both"/>
      </w:pPr>
      <w:r>
        <w:rPr>
          <w:rFonts w:ascii="Times New Roman"/>
          <w:b w:val="false"/>
          <w:i w:val="false"/>
          <w:color w:val="000000"/>
          <w:sz w:val="28"/>
        </w:rPr>
        <w:t>
      Учаскенің орналасқан жері: Бейімбет Майлин ауданы, Әйет ауылы, Б. Майлин көшесі 4А, Қостанай облысы әкімдігі білім басқармасының "Бейімбет Майлин ауданы білім бөлімінің Б.Майлин атындағы жалпы білім беретін мектебі" коммуналдық мемлекеттік мекемесінің ғимараты.</w:t>
      </w:r>
    </w:p>
    <w:bookmarkEnd w:id="8"/>
    <w:bookmarkStart w:name="z15" w:id="9"/>
    <w:p>
      <w:pPr>
        <w:spacing w:after="0"/>
        <w:ind w:left="0"/>
        <w:jc w:val="both"/>
      </w:pPr>
      <w:r>
        <w:rPr>
          <w:rFonts w:ascii="Times New Roman"/>
          <w:b w:val="false"/>
          <w:i w:val="false"/>
          <w:color w:val="000000"/>
          <w:sz w:val="28"/>
        </w:rPr>
        <w:t>
      ";</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мазмұндалсын:</w:t>
      </w:r>
    </w:p>
    <w:bookmarkStart w:name="z17" w:id="10"/>
    <w:p>
      <w:pPr>
        <w:spacing w:after="0"/>
        <w:ind w:left="0"/>
        <w:jc w:val="both"/>
      </w:pPr>
      <w:r>
        <w:rPr>
          <w:rFonts w:ascii="Times New Roman"/>
          <w:b w:val="false"/>
          <w:i w:val="false"/>
          <w:color w:val="000000"/>
          <w:sz w:val="28"/>
        </w:rPr>
        <w:t>
      "</w:t>
      </w:r>
    </w:p>
    <w:bookmarkEnd w:id="10"/>
    <w:bookmarkStart w:name="z18" w:id="11"/>
    <w:p>
      <w:pPr>
        <w:spacing w:after="0"/>
        <w:ind w:left="0"/>
        <w:jc w:val="both"/>
      </w:pPr>
      <w:r>
        <w:rPr>
          <w:rFonts w:ascii="Times New Roman"/>
          <w:b w:val="false"/>
          <w:i w:val="false"/>
          <w:color w:val="000000"/>
          <w:sz w:val="28"/>
        </w:rPr>
        <w:t>
      9. № 717 сайлау учаскесі, Смайыл ауылының шекарасында.</w:t>
      </w:r>
    </w:p>
    <w:bookmarkEnd w:id="11"/>
    <w:bookmarkStart w:name="z19" w:id="12"/>
    <w:p>
      <w:pPr>
        <w:spacing w:after="0"/>
        <w:ind w:left="0"/>
        <w:jc w:val="both"/>
      </w:pPr>
      <w:r>
        <w:rPr>
          <w:rFonts w:ascii="Times New Roman"/>
          <w:b w:val="false"/>
          <w:i w:val="false"/>
          <w:color w:val="000000"/>
          <w:sz w:val="28"/>
        </w:rPr>
        <w:t>
      Учаскенің орналасқан жері: Бейімбет Майлин ауданы, Смайыл ауылы, Ленин көшесі 9, медициналық пунктінің ғимараты.</w:t>
      </w:r>
    </w:p>
    <w:bookmarkEnd w:id="12"/>
    <w:bookmarkStart w:name="z20" w:id="13"/>
    <w:p>
      <w:pPr>
        <w:spacing w:after="0"/>
        <w:ind w:left="0"/>
        <w:jc w:val="both"/>
      </w:pPr>
      <w:r>
        <w:rPr>
          <w:rFonts w:ascii="Times New Roman"/>
          <w:b w:val="false"/>
          <w:i w:val="false"/>
          <w:color w:val="000000"/>
          <w:sz w:val="28"/>
        </w:rPr>
        <w:t>
      ";</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жаңа редакцияда мазмұндалсын:</w:t>
      </w:r>
    </w:p>
    <w:bookmarkStart w:name="z22" w:id="14"/>
    <w:p>
      <w:pPr>
        <w:spacing w:after="0"/>
        <w:ind w:left="0"/>
        <w:jc w:val="both"/>
      </w:pPr>
      <w:r>
        <w:rPr>
          <w:rFonts w:ascii="Times New Roman"/>
          <w:b w:val="false"/>
          <w:i w:val="false"/>
          <w:color w:val="000000"/>
          <w:sz w:val="28"/>
        </w:rPr>
        <w:t>
      "</w:t>
      </w:r>
    </w:p>
    <w:bookmarkEnd w:id="14"/>
    <w:bookmarkStart w:name="z23" w:id="15"/>
    <w:p>
      <w:pPr>
        <w:spacing w:after="0"/>
        <w:ind w:left="0"/>
        <w:jc w:val="both"/>
      </w:pPr>
      <w:r>
        <w:rPr>
          <w:rFonts w:ascii="Times New Roman"/>
          <w:b w:val="false"/>
          <w:i w:val="false"/>
          <w:color w:val="000000"/>
          <w:sz w:val="28"/>
        </w:rPr>
        <w:t>
      23. № 732 сайлау учаскесі, Приозерное ауылының шекарасында.</w:t>
      </w:r>
    </w:p>
    <w:bookmarkEnd w:id="15"/>
    <w:bookmarkStart w:name="z24" w:id="16"/>
    <w:p>
      <w:pPr>
        <w:spacing w:after="0"/>
        <w:ind w:left="0"/>
        <w:jc w:val="both"/>
      </w:pPr>
      <w:r>
        <w:rPr>
          <w:rFonts w:ascii="Times New Roman"/>
          <w:b w:val="false"/>
          <w:i w:val="false"/>
          <w:color w:val="000000"/>
          <w:sz w:val="28"/>
        </w:rPr>
        <w:t>
      Учаскенің орналасқан жері: Бейімбет Майлин ауданы, Приозерное ауылы, 60 жыл СССР көшесі 18, Қостанай облысы әкімдігі білім басқармасының "Бейімбет Майлин ауданы білім бөлімінің Приозерный негізгі орта мектебі" коммуналдық мемлекеттік мекемесінің ғимараты.</w:t>
      </w:r>
    </w:p>
    <w:bookmarkEnd w:id="16"/>
    <w:bookmarkStart w:name="z25" w:id="17"/>
    <w:p>
      <w:pPr>
        <w:spacing w:after="0"/>
        <w:ind w:left="0"/>
        <w:jc w:val="both"/>
      </w:pPr>
      <w:r>
        <w:rPr>
          <w:rFonts w:ascii="Times New Roman"/>
          <w:b w:val="false"/>
          <w:i w:val="false"/>
          <w:color w:val="000000"/>
          <w:sz w:val="28"/>
        </w:rPr>
        <w:t>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25-тармағы</w:t>
      </w:r>
      <w:r>
        <w:rPr>
          <w:rFonts w:ascii="Times New Roman"/>
          <w:b w:val="false"/>
          <w:i w:val="false"/>
          <w:color w:val="000000"/>
          <w:sz w:val="28"/>
        </w:rPr>
        <w:t xml:space="preserve"> жаңа редакцияда мазмұндалсын:</w:t>
      </w:r>
    </w:p>
    <w:bookmarkStart w:name="z27" w:id="18"/>
    <w:p>
      <w:pPr>
        <w:spacing w:after="0"/>
        <w:ind w:left="0"/>
        <w:jc w:val="both"/>
      </w:pPr>
      <w:r>
        <w:rPr>
          <w:rFonts w:ascii="Times New Roman"/>
          <w:b w:val="false"/>
          <w:i w:val="false"/>
          <w:color w:val="000000"/>
          <w:sz w:val="28"/>
        </w:rPr>
        <w:t>
      "</w:t>
      </w:r>
    </w:p>
    <w:bookmarkEnd w:id="18"/>
    <w:bookmarkStart w:name="z28" w:id="19"/>
    <w:p>
      <w:pPr>
        <w:spacing w:after="0"/>
        <w:ind w:left="0"/>
        <w:jc w:val="both"/>
      </w:pPr>
      <w:r>
        <w:rPr>
          <w:rFonts w:ascii="Times New Roman"/>
          <w:b w:val="false"/>
          <w:i w:val="false"/>
          <w:color w:val="000000"/>
          <w:sz w:val="28"/>
        </w:rPr>
        <w:t>
      25. № 735 сайлау учаскесі Красносельский ауылының шекарасында.</w:t>
      </w:r>
    </w:p>
    <w:bookmarkEnd w:id="19"/>
    <w:bookmarkStart w:name="z29" w:id="20"/>
    <w:p>
      <w:pPr>
        <w:spacing w:after="0"/>
        <w:ind w:left="0"/>
        <w:jc w:val="both"/>
      </w:pPr>
      <w:r>
        <w:rPr>
          <w:rFonts w:ascii="Times New Roman"/>
          <w:b w:val="false"/>
          <w:i w:val="false"/>
          <w:color w:val="000000"/>
          <w:sz w:val="28"/>
        </w:rPr>
        <w:t>
      Учаскенің орналасқан жері: Бейімбет Майлин ауданы, Красносельское ауылы, Красносельская көшесі 10, Қостанай облысы әкімдігі білім басқармасының "Бейімбет Майлин ауданы білім бөлімінің Красносельская жалпы білім беретін мектебі" коммуналдық мемлекеттік мекемесінің ғимараты.</w:t>
      </w:r>
    </w:p>
    <w:bookmarkEnd w:id="20"/>
    <w:bookmarkStart w:name="z30" w:id="21"/>
    <w:p>
      <w:pPr>
        <w:spacing w:after="0"/>
        <w:ind w:left="0"/>
        <w:jc w:val="both"/>
      </w:pPr>
      <w:r>
        <w:rPr>
          <w:rFonts w:ascii="Times New Roman"/>
          <w:b w:val="false"/>
          <w:i w:val="false"/>
          <w:color w:val="000000"/>
          <w:sz w:val="28"/>
        </w:rPr>
        <w:t>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29-тармағы</w:t>
      </w:r>
      <w:r>
        <w:rPr>
          <w:rFonts w:ascii="Times New Roman"/>
          <w:b w:val="false"/>
          <w:i w:val="false"/>
          <w:color w:val="000000"/>
          <w:sz w:val="28"/>
        </w:rPr>
        <w:t xml:space="preserve"> жаңа рекдакцияда мазмұндалсын:</w:t>
      </w:r>
    </w:p>
    <w:bookmarkStart w:name="z32" w:id="22"/>
    <w:p>
      <w:pPr>
        <w:spacing w:after="0"/>
        <w:ind w:left="0"/>
        <w:jc w:val="both"/>
      </w:pPr>
      <w:r>
        <w:rPr>
          <w:rFonts w:ascii="Times New Roman"/>
          <w:b w:val="false"/>
          <w:i w:val="false"/>
          <w:color w:val="000000"/>
          <w:sz w:val="28"/>
        </w:rPr>
        <w:t>
      "</w:t>
      </w:r>
    </w:p>
    <w:bookmarkEnd w:id="22"/>
    <w:bookmarkStart w:name="z33" w:id="23"/>
    <w:p>
      <w:pPr>
        <w:spacing w:after="0"/>
        <w:ind w:left="0"/>
        <w:jc w:val="both"/>
      </w:pPr>
      <w:r>
        <w:rPr>
          <w:rFonts w:ascii="Times New Roman"/>
          <w:b w:val="false"/>
          <w:i w:val="false"/>
          <w:color w:val="000000"/>
          <w:sz w:val="28"/>
        </w:rPr>
        <w:t>
      29. № 745 сайлау учаскесі Богородский ауылының шекарасында.</w:t>
      </w:r>
    </w:p>
    <w:bookmarkEnd w:id="23"/>
    <w:bookmarkStart w:name="z34" w:id="24"/>
    <w:p>
      <w:pPr>
        <w:spacing w:after="0"/>
        <w:ind w:left="0"/>
        <w:jc w:val="both"/>
      </w:pPr>
      <w:r>
        <w:rPr>
          <w:rFonts w:ascii="Times New Roman"/>
          <w:b w:val="false"/>
          <w:i w:val="false"/>
          <w:color w:val="000000"/>
          <w:sz w:val="28"/>
        </w:rPr>
        <w:t>
      Учаскенің орналасқан жері: Бейімбет Майлин ауданы, Богородский ауылы, Центральная көшесі 2, жеке үй.</w:t>
      </w:r>
    </w:p>
    <w:bookmarkEnd w:id="24"/>
    <w:bookmarkStart w:name="z35" w:id="25"/>
    <w:p>
      <w:pPr>
        <w:spacing w:after="0"/>
        <w:ind w:left="0"/>
        <w:jc w:val="both"/>
      </w:pPr>
      <w:r>
        <w:rPr>
          <w:rFonts w:ascii="Times New Roman"/>
          <w:b w:val="false"/>
          <w:i w:val="false"/>
          <w:color w:val="000000"/>
          <w:sz w:val="28"/>
        </w:rPr>
        <w:t>
      ".</w:t>
      </w:r>
    </w:p>
    <w:bookmarkEnd w:id="25"/>
    <w:bookmarkStart w:name="z36" w:id="26"/>
    <w:p>
      <w:pPr>
        <w:spacing w:after="0"/>
        <w:ind w:left="0"/>
        <w:jc w:val="both"/>
      </w:pPr>
      <w:r>
        <w:rPr>
          <w:rFonts w:ascii="Times New Roman"/>
          <w:b w:val="false"/>
          <w:i w:val="false"/>
          <w:color w:val="000000"/>
          <w:sz w:val="28"/>
        </w:rPr>
        <w:t>
      2. "Бейімбет Майлин ауданы әкімінің аппараты" мемлекеттік мекемесі Қазақстан Республикасының заңнамасында белгіленген тәртіппен:</w:t>
      </w:r>
    </w:p>
    <w:bookmarkEnd w:id="26"/>
    <w:bookmarkStart w:name="z37" w:id="27"/>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7"/>
    <w:bookmarkStart w:name="z38" w:id="28"/>
    <w:p>
      <w:pPr>
        <w:spacing w:after="0"/>
        <w:ind w:left="0"/>
        <w:jc w:val="both"/>
      </w:pPr>
      <w:r>
        <w:rPr>
          <w:rFonts w:ascii="Times New Roman"/>
          <w:b w:val="false"/>
          <w:i w:val="false"/>
          <w:color w:val="000000"/>
          <w:sz w:val="28"/>
        </w:rPr>
        <w:t>
      2) осы қаулының ресми жарияланғанынан кейін оның Бейімбет Майлин ауданы әкімдігінің интернет-ресурсында орналастырылуын қамтамасыз етсін;</w:t>
      </w:r>
    </w:p>
    <w:bookmarkEnd w:id="28"/>
    <w:bookmarkStart w:name="z39" w:id="29"/>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29"/>
    <w:bookmarkStart w:name="z40" w:id="30"/>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