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e9fa" w14:textId="8e3e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Бейімбет Майлин ауданы бойынша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2026 жылғы 9 қаңтардағы № 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арнаулы әлеуметтік қызметтер көрсету тарифтері бекітілсін.</w:t>
      </w:r>
    </w:p>
    <w:bookmarkEnd w:id="1"/>
    <w:bookmarkStart w:name="z7" w:id="2"/>
    <w:p>
      <w:pPr>
        <w:spacing w:after="0"/>
        <w:ind w:left="0"/>
        <w:jc w:val="both"/>
      </w:pPr>
      <w:r>
        <w:rPr>
          <w:rFonts w:ascii="Times New Roman"/>
          <w:b w:val="false"/>
          <w:i w:val="false"/>
          <w:color w:val="000000"/>
          <w:sz w:val="28"/>
        </w:rPr>
        <w:t>
      2. "Бейімбет Майлин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9" w:id="4"/>
    <w:p>
      <w:pPr>
        <w:spacing w:after="0"/>
        <w:ind w:left="0"/>
        <w:jc w:val="both"/>
      </w:pPr>
      <w:r>
        <w:rPr>
          <w:rFonts w:ascii="Times New Roman"/>
          <w:b w:val="false"/>
          <w:i w:val="false"/>
          <w:color w:val="000000"/>
          <w:sz w:val="28"/>
        </w:rPr>
        <w:t>
      2) осы қаулының ресми жарияланғанынан кейін оның Бейімбет Майлин ауданы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 2026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2026 жылға арналған арнаулы әлеуметтік қызметтерді көрсету тарифы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тариф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жұмыспен қамту және әлеуметтік бағдарламалар бөлімінің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