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ae50" w14:textId="94f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382 "Қостанай облысы Сарыкөл ауданы Тағыл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22 мамырдағы № 434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2026-2028 жылдарға арналған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38 560,0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26 595,0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11 965,0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- 5 063,0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5 063,0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5 063,0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