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8e4d" w14:textId="7f88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29 желтоқсандағы № 388 "Қостанай облысы Сарыкөл ауданы Урожайное ауылының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22 мамырдағы № 433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2026-2028 жылдарға арналған бюджеті туралы" 2025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- 25 999,0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- 16 826,0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- 8 921,0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- 0,0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- 27 993,7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- 1 994,7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- 1 994,7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қаражатының қалдықтары - 1 994,7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"22"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1 994,7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