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1c4" w14:textId="489b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387 "Қостанай облысы Сарыкөл ауданы Тимирязев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22 мамырдағы № 432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Тимирязев ауылының 2026-2028 жылдарға арналған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2026 - 2028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- 42 008,0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- 33 527,0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- 8 069,0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- 54 576,1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- 12 568,1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- 12 568,1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пайдаланылатын қалдықтары – 12 568,1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Тимирязев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