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890" w14:textId="8d9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378 "Қостанай облысы Сарыкөл ауданы Сарыкөл кентінің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22 мамырдағы № 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509 721,0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15 642,0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272 338,0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- 573 354,3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- 63 633,3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- 63 633,3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пайдаланылатын қалдықтары – 63 633,3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- 63 633,3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