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d503" w14:textId="c4dd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375 "Сарыкөл ауданының 2026-2028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2026 жылғы 24 ақпандағы № 410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2026-2028 жылдарға арналған аудандық бюджетi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2026-2028 жылдарға арналған аудандық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- 3 614 433,1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- 1 656 256,0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- 15 676,0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- 970,0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- 1 941 531,1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- 3 614 984,2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- 15 019,0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- 58 387,0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- 43 368,0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-15 570,1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- 15 570,1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- 58 387,0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- 43 368,0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- 551,1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375 шешімінің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2026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