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fd0f" w14:textId="d91f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29 желтоқсандағы № 387 "Қостанай облысы Сарыкөл ауданы Тимирязев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2026 жылғы 24 ақпандағы № 409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2026-2028 жылдарға арналған бюджеті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42 008,0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33 527,0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8 069,0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54 576,1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- 12 568,1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12 568,1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12 568,1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Тимирязев ауылының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