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a7b7" w14:textId="c91a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29 желтоқсандағы № 378 "Қостанай облысы Сарыкөл ауданы Сарыкөл кентінің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2026 жылғы 24 ақпандағы № 408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Сарыкөл кентінің 2026-2028 жылдарға арналған бюджеті туралы" 2025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2026-2028 жылдарға арналған бюджеті тиісінше 1, 2 және 3-қосымшаларға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509 721,0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220 500,0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1 241,0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15 642,0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272 338,0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538 213,7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- 28 492,7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28 492,7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28 492,7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"24"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