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9f93" w14:textId="edb9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Қостанай облысы Сарыкөл ауданы мәслихатының 2026 жылғы 26 қаңтардағы № 395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министірінің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 9946 болып тіркелген) бұйрығына сәйкес Сарыкөл аудандық мәслихаты ШЕШIМ ҚАБЫЛДАДЫ:</w:t>
      </w:r>
    </w:p>
    <w:bookmarkEnd w:id="0"/>
    <w:bookmarkStart w:name="z5" w:id="1"/>
    <w:p>
      <w:pPr>
        <w:spacing w:after="0"/>
        <w:ind w:left="0"/>
        <w:jc w:val="both"/>
      </w:pPr>
      <w:r>
        <w:rPr>
          <w:rFonts w:ascii="Times New Roman"/>
          <w:b w:val="false"/>
          <w:i w:val="false"/>
          <w:color w:val="000000"/>
          <w:sz w:val="28"/>
        </w:rPr>
        <w:t>
      1. 2026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xml:space="preserve">
      3. Сарыкөл ауданының ауылдық елді мекендеріне жұмыс істеу және тұру үшін келген ауылдар, кент және ауылдық округтер әкімдері аппараттарының мемлекеттік қызметшілеріне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көтерме жәрдемақы және тұрғын үй сатып алу немесе салу үшін әлеметтік қолдау бюджеттік кредит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 ескеріле отырып ұсынылатыны белгіленсін.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2026 жылғы 1 қаңтардаң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