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d225" w14:textId="98fd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Қостанай облысы Сарыкөл ауданы әкімдігінің 2026 жылғы 9 ақпандағы № 15 қаулысы</w:t>
      </w:r>
    </w:p>
    <w:p>
      <w:pPr>
        <w:spacing w:after="0"/>
        <w:ind w:left="0"/>
        <w:jc w:val="both"/>
      </w:pPr>
      <w:bookmarkStart w:name="z4" w:id="0"/>
      <w:r>
        <w:rPr>
          <w:rFonts w:ascii="Times New Roman"/>
          <w:b w:val="false"/>
          <w:i w:val="false"/>
          <w:color w:val="000000"/>
          <w:sz w:val="28"/>
        </w:rPr>
        <w:t>
      Қазақстан Республикасының "Құқықтық актілер туралы" Заңының 27-бабына сәйкес Сарыкөл ауданының әкімдігі ҚАУЛЫ ЕТЕДІ:</w:t>
      </w:r>
    </w:p>
    <w:bookmarkEnd w:id="0"/>
    <w:bookmarkStart w:name="z5" w:id="1"/>
    <w:p>
      <w:pPr>
        <w:spacing w:after="0"/>
        <w:ind w:left="0"/>
        <w:jc w:val="both"/>
      </w:pPr>
      <w:r>
        <w:rPr>
          <w:rFonts w:ascii="Times New Roman"/>
          <w:b w:val="false"/>
          <w:i w:val="false"/>
          <w:color w:val="000000"/>
          <w:sz w:val="28"/>
        </w:rPr>
        <w:t>
      1. Сарыкөл ауданы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xml:space="preserve">
      1) Сарыкөл ауданы әкімдігінің "Сарыкөл ауданының жергілікті атқарушы органдарының "Б" корпусы мемлекеттік әкімшілік қызметшілерінің қызметін бағалау әдістемесін бекіту туралы" 2023 жылғы 26 мамырдағы </w:t>
      </w:r>
      <w:r>
        <w:rPr>
          <w:rFonts w:ascii="Times New Roman"/>
          <w:b w:val="false"/>
          <w:i w:val="false"/>
          <w:color w:val="000000"/>
          <w:sz w:val="28"/>
        </w:rPr>
        <w:t>№ 109</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Сарыкөл ауданы әкімдігінің 2023 жылғы 26 мамырдағы № 109 "Сарыкөл ауданының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 Сарыкөл ауданы әкімдігінің 2023 жылғы 10 шілдедегі </w:t>
      </w:r>
      <w:r>
        <w:rPr>
          <w:rFonts w:ascii="Times New Roman"/>
          <w:b w:val="false"/>
          <w:i w:val="false"/>
          <w:color w:val="000000"/>
          <w:sz w:val="28"/>
        </w:rPr>
        <w:t>№ 147</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2. "Сарыкөл ауданы әкімінің аппараты" мемлекеттік мекемесі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2) осы қаулыны ресми жарияланғанынан кейін Сарыкөл ауданы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Сарыкөл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Шымырбеков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w:t>
            </w:r>
          </w:p>
        </w:tc>
      </w:tr>
    </w:tbl>
    <w:bookmarkStart w:name="z18" w:id="9"/>
    <w:p>
      <w:pPr>
        <w:spacing w:after="0"/>
        <w:ind w:left="0"/>
        <w:jc w:val="left"/>
      </w:pPr>
      <w:r>
        <w:rPr>
          <w:rFonts w:ascii="Times New Roman"/>
          <w:b/>
          <w:i w:val="false"/>
          <w:color w:val="000000"/>
        </w:rPr>
        <w:t xml:space="preserve"> Сарыкөл ауданы әкімдігінің күші жойылған кейбір қаулыларының тізбесі</w:t>
      </w:r>
    </w:p>
    <w:bookmarkEnd w:id="9"/>
    <w:bookmarkStart w:name="z19" w:id="10"/>
    <w:p>
      <w:pPr>
        <w:spacing w:after="0"/>
        <w:ind w:left="0"/>
        <w:jc w:val="both"/>
      </w:pPr>
      <w:r>
        <w:rPr>
          <w:rFonts w:ascii="Times New Roman"/>
          <w:b w:val="false"/>
          <w:i w:val="false"/>
          <w:color w:val="000000"/>
          <w:sz w:val="28"/>
        </w:rPr>
        <w:t xml:space="preserve">
      1) Сарыкөл ауданы әкімдігінің "Сарыкөл ауданының жергілікті атқарушы органдарының "Б" корпусы мемлекеттік әкімшілік қызметшілерінің қызметін бағалау әдістемесін бекіту туралы" 2023 жылғы 26 мамырдағы </w:t>
      </w:r>
      <w:r>
        <w:rPr>
          <w:rFonts w:ascii="Times New Roman"/>
          <w:b w:val="false"/>
          <w:i w:val="false"/>
          <w:color w:val="000000"/>
          <w:sz w:val="28"/>
        </w:rPr>
        <w:t>№ 109</w:t>
      </w:r>
      <w:r>
        <w:rPr>
          <w:rFonts w:ascii="Times New Roman"/>
          <w:b w:val="false"/>
          <w:i w:val="false"/>
          <w:color w:val="000000"/>
          <w:sz w:val="28"/>
        </w:rPr>
        <w:t xml:space="preserve"> қаулысы;</w:t>
      </w:r>
    </w:p>
    <w:bookmarkEnd w:id="10"/>
    <w:bookmarkStart w:name="z20" w:id="11"/>
    <w:p>
      <w:pPr>
        <w:spacing w:after="0"/>
        <w:ind w:left="0"/>
        <w:jc w:val="both"/>
      </w:pPr>
      <w:r>
        <w:rPr>
          <w:rFonts w:ascii="Times New Roman"/>
          <w:b w:val="false"/>
          <w:i w:val="false"/>
          <w:color w:val="000000"/>
          <w:sz w:val="28"/>
        </w:rPr>
        <w:t xml:space="preserve">
      2) Сарыкөл ауданы әкімдігінің 2023 жылғы 26 мамырдағы № 109 "Сарыкөл ауданының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 Сарыкөл ауданы әкімдігінің 2023 жылғы 10 шілдедегі </w:t>
      </w:r>
      <w:r>
        <w:rPr>
          <w:rFonts w:ascii="Times New Roman"/>
          <w:b w:val="false"/>
          <w:i w:val="false"/>
          <w:color w:val="000000"/>
          <w:sz w:val="28"/>
        </w:rPr>
        <w:t>№ 147</w:t>
      </w:r>
      <w:r>
        <w:rPr>
          <w:rFonts w:ascii="Times New Roman"/>
          <w:b w:val="false"/>
          <w:i w:val="false"/>
          <w:color w:val="000000"/>
          <w:sz w:val="28"/>
        </w:rPr>
        <w:t xml:space="preserve"> қаулысы.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