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1e3c" w14:textId="8a71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мәслихатының 2026 жылғы 8 қаңтардағы № 272 "Науырзым ауданы Өлеңді ауылының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15 мамырдағы № 301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мәслихатының "Науырзым ауданы Өлеңді ауылының 2026-2028 жылдарға арналған бюджеттері туралы" 2026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Өлеңді ауылының 2026-2028 жылдарға арналған бюджеті тиісінше осы шешімнің 1, 2 және 3-қосымшаларына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34532,0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29476,0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36517,0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-1985,0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1985,0 мың теңге.";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2026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