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30a2" w14:textId="e5c3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аудандық мәслихатының 2026 жылғы 8 қаңтардағы № 274 "Науырзым ауданы Шолақсай ауылының 2026-2028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2026 жылғы 15 мамырдағы № 299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Науырзым аудандық мәслихатының 2026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"Науырзым ауданы Шолақсай ауылы 2026-2028 жылдарға арналған бюджеттері туралы"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Шолақсай ауылының 2026-2028 жылдарға арналған бюджеті тиісінше осы шешімнің 1, 2 және 3-қосымшаларына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197770,0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13 627,0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112,0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184031,0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202 164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-4 394,0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4 394,0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4 394,0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Шолақсай ауылының 2026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Жекғе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