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eda" w14:textId="522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2026 жылғы 8 қаңтардағы № 273 "Науырзым ауданы Шилі ауылының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30 наурыздағы № 285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Мәслихаттың "Науырзым ауданы Шилі ауылының 2026-2028 жылдарға арналған бюджеттері туралы"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Шилі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35688,0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31823,0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38634,7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-2946,7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2946,7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2946,7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