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bcd1" w14:textId="52eb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2026 жылғы 8 қаңтардағы № 270 "Науырзым ауданы Қожа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30 наурыздағы № 284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Мәслихаттың 2026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 Қожа ауылының 2026-2028 жылдарға арналған бюджеті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Қожа ауылының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62 246,0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11 910,0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50 241,0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69 295,0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- 7 049,0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7049,0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- 7 049,0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 ауылының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