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69ec" w14:textId="8376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Шолақсай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2026 жылғы 8 қаңтардағы № 274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ауданы Шолақсай ауылының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197770,0 мың теңге, оның iшiнде: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13627,0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184 031,0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197 770,0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Шолақсай ауылының бюджетінде аудандық бюджеттен берілетін субвенциялар көлемі 35 941,0 мың теңге сомасында көзделгені ескерілсін.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Шолақсай ауылының 2026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 нкірістер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Шолақсай ауылының 2027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Шолақсай ауылының 2028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