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5c78" w14:textId="d4a5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Өлеңді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Өлеңді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34532,0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36517,0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-1985,0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Өлеңді ауылының бюджетінде аудандық бюджеттен берілетін субвенциялар көлемі 29476,0 мың теңге сомасында көзделгені ескерілсін.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2026 жылға арналған бюджеті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