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935b" w14:textId="5729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Раздольное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271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Раздольное ауылы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44865,0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5555,0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–39148,0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45839,0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-974,0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- 974,0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Қостанай облысы Науырзым ауданы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Раздольное ауылының бюджетінде аудандық бюджеттен берілетін субвенциялар көлемі 35648,0 мың теңге сомасында көзделгені ескерілсін.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2026 жылға арналған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Қостанай облысы Науырзым ауданы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2028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