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9daa" w14:textId="06a9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Қожа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8 қаңтардағы № 270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Қожа ауылының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62246,0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11910,0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50241,0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62246,0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Қожа ауылының бюджетінде аудандық бюджеттен берілетін субвенциялар көлемі 50241,0 мың теңге сомасында көзделгені ескерілсін.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2028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