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e8ba" w14:textId="566e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Қарамеңді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269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Қарамеңді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133 094,0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34 420,0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98 674,0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133 094,0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Қарамеңді ауылдық округінің бюджетінде аудандық бюджеттен берілетін субвенциялар көлемі 98 674,0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