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4bf58" w14:textId="1d4bf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Науырзым ауданы Дәмді ауылдық округінің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2026 жылғы 8 қаңтардағы № 268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 01.01.2026 бастап қолданысқа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Науырзым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Науырзым ауданы Дәмді ауылдық округінің 2026-2028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44854,0 мың теңге, оның iшiнде: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4992,0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39862,0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44854,0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Дәмді ауылдық округінің бюджетінде аудандық бюджеттен берілетін субвенциялар көлемі 39862,0 мың теңге сомасында көзделгені ескерілсін.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жылдың 1 қаңтарынан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08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Дәмді ауылдық округінің 2026 жылға арналған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08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Дәмді ауылдық округінің 2027 жылға арналған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08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Дәмді ауылдық округінің 2028 жылға арналған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